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0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587"/>
        <w:gridCol w:w="3217"/>
      </w:tblGrid>
      <w:tr w:rsidR="00E90DDE" w:rsidTr="00971B52">
        <w:trPr>
          <w:jc w:val="center"/>
        </w:trPr>
        <w:tc>
          <w:tcPr>
            <w:tcW w:w="3823" w:type="dxa"/>
          </w:tcPr>
          <w:p w:rsidR="00E90DDE" w:rsidRPr="00AA55BD" w:rsidRDefault="00E90DDE" w:rsidP="00971B52">
            <w:pPr>
              <w:autoSpaceDE w:val="0"/>
              <w:autoSpaceDN w:val="0"/>
              <w:rPr>
                <w:rFonts w:ascii="Times New Roman" w:eastAsia="Times New Roman" w:hAnsi="Times New Roman" w:cs="Times New Roman"/>
                <w:color w:val="000000"/>
                <w:w w:val="101"/>
                <w:sz w:val="20"/>
                <w:szCs w:val="28"/>
              </w:rPr>
            </w:pPr>
          </w:p>
        </w:tc>
        <w:tc>
          <w:tcPr>
            <w:tcW w:w="3587" w:type="dxa"/>
          </w:tcPr>
          <w:p w:rsidR="00E90DDE" w:rsidRPr="00AA55BD" w:rsidRDefault="00E90DDE" w:rsidP="00971B52">
            <w:pPr>
              <w:autoSpaceDE w:val="0"/>
              <w:autoSpaceDN w:val="0"/>
              <w:rPr>
                <w:rFonts w:ascii="Times New Roman" w:eastAsia="Times New Roman" w:hAnsi="Times New Roman" w:cs="Times New Roman"/>
                <w:color w:val="000000"/>
                <w:w w:val="101"/>
                <w:sz w:val="20"/>
                <w:szCs w:val="28"/>
              </w:rPr>
            </w:pPr>
          </w:p>
        </w:tc>
        <w:tc>
          <w:tcPr>
            <w:tcW w:w="3217" w:type="dxa"/>
          </w:tcPr>
          <w:p w:rsidR="00E90DDE" w:rsidRPr="00AA55BD" w:rsidRDefault="00E90DDE" w:rsidP="00971B52">
            <w:pPr>
              <w:autoSpaceDE w:val="0"/>
              <w:autoSpaceDN w:val="0"/>
              <w:rPr>
                <w:rFonts w:ascii="Times New Roman" w:eastAsia="Times New Roman" w:hAnsi="Times New Roman" w:cs="Times New Roman"/>
                <w:color w:val="000000"/>
                <w:w w:val="101"/>
                <w:sz w:val="20"/>
                <w:szCs w:val="28"/>
              </w:rPr>
            </w:pPr>
          </w:p>
        </w:tc>
      </w:tr>
    </w:tbl>
    <w:p w:rsidR="00E90DDE" w:rsidRDefault="00E90DDE" w:rsidP="00E90DDE">
      <w:pPr>
        <w:autoSpaceDE w:val="0"/>
        <w:autoSpaceDN w:val="0"/>
        <w:spacing w:after="258" w:line="233" w:lineRule="auto"/>
        <w:jc w:val="center"/>
        <w:rPr>
          <w:rFonts w:ascii="Times New Roman" w:eastAsia="Times New Roman" w:hAnsi="Times New Roman" w:cs="Times New Roman"/>
          <w:b/>
          <w:color w:val="000000"/>
          <w:w w:val="101"/>
          <w:sz w:val="28"/>
          <w:szCs w:val="28"/>
        </w:rPr>
      </w:pPr>
      <w:bookmarkStart w:id="0" w:name="_GoBack"/>
    </w:p>
    <w:p w:rsidR="00E307AD" w:rsidRDefault="00E307AD" w:rsidP="00E307AD">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E307AD" w:rsidRDefault="00E307AD" w:rsidP="00E307AD">
      <w:pPr>
        <w:spacing w:after="0" w:line="408" w:lineRule="auto"/>
        <w:ind w:left="120"/>
        <w:jc w:val="center"/>
      </w:pPr>
      <w:r>
        <w:rPr>
          <w:rFonts w:ascii="Times New Roman" w:hAnsi="Times New Roman"/>
          <w:b/>
          <w:color w:val="000000"/>
          <w:sz w:val="28"/>
        </w:rPr>
        <w:t>‌</w:t>
      </w:r>
      <w:bookmarkStart w:id="1" w:name="af5b5167-7099-47ec-9866-9052e784200d"/>
      <w:r>
        <w:rPr>
          <w:rFonts w:ascii="Times New Roman" w:hAnsi="Times New Roman"/>
          <w:b/>
          <w:color w:val="000000"/>
          <w:sz w:val="28"/>
        </w:rPr>
        <w:t xml:space="preserve">Департамент общего образования Томской области </w:t>
      </w:r>
      <w:bookmarkEnd w:id="1"/>
      <w:r>
        <w:rPr>
          <w:rFonts w:ascii="Times New Roman" w:hAnsi="Times New Roman"/>
          <w:b/>
          <w:color w:val="000000"/>
          <w:sz w:val="28"/>
        </w:rPr>
        <w:t xml:space="preserve">‌‌ </w:t>
      </w:r>
    </w:p>
    <w:p w:rsidR="00E307AD" w:rsidRDefault="00E307AD" w:rsidP="00E307AD">
      <w:pPr>
        <w:spacing w:after="0" w:line="408" w:lineRule="auto"/>
        <w:ind w:left="120"/>
        <w:jc w:val="center"/>
      </w:pPr>
      <w:r>
        <w:rPr>
          <w:rFonts w:ascii="Times New Roman" w:hAnsi="Times New Roman"/>
          <w:b/>
          <w:color w:val="000000"/>
          <w:sz w:val="28"/>
        </w:rPr>
        <w:t>‌</w:t>
      </w:r>
      <w:bookmarkStart w:id="2" w:name="dc3cea46-96ed-491e-818a-be2785bad2e9"/>
      <w:r>
        <w:rPr>
          <w:rFonts w:ascii="Times New Roman" w:hAnsi="Times New Roman"/>
          <w:b/>
          <w:color w:val="000000"/>
          <w:sz w:val="28"/>
        </w:rPr>
        <w:t xml:space="preserve">Управление образования </w:t>
      </w:r>
      <w:proofErr w:type="gramStart"/>
      <w:r>
        <w:rPr>
          <w:rFonts w:ascii="Times New Roman" w:hAnsi="Times New Roman"/>
          <w:b/>
          <w:color w:val="000000"/>
          <w:sz w:val="28"/>
        </w:rPr>
        <w:t>Администрации</w:t>
      </w:r>
      <w:proofErr w:type="gramEnd"/>
      <w:r>
        <w:rPr>
          <w:rFonts w:ascii="Times New Roman" w:hAnsi="Times New Roman"/>
          <w:b/>
          <w:color w:val="000000"/>
          <w:sz w:val="28"/>
        </w:rPr>
        <w:t xml:space="preserve"> ЗАТО Северск </w:t>
      </w:r>
      <w:bookmarkEnd w:id="2"/>
      <w:r>
        <w:rPr>
          <w:rFonts w:ascii="Times New Roman" w:hAnsi="Times New Roman"/>
          <w:b/>
          <w:color w:val="000000"/>
          <w:sz w:val="28"/>
        </w:rPr>
        <w:t>‌</w:t>
      </w:r>
      <w:r>
        <w:rPr>
          <w:rFonts w:ascii="Times New Roman" w:hAnsi="Times New Roman"/>
          <w:color w:val="000000"/>
          <w:sz w:val="28"/>
        </w:rPr>
        <w:t>​</w:t>
      </w:r>
    </w:p>
    <w:p w:rsidR="00E307AD" w:rsidRDefault="00E307AD" w:rsidP="00E307AD">
      <w:pPr>
        <w:spacing w:after="0" w:line="408" w:lineRule="auto"/>
        <w:ind w:left="120"/>
        <w:jc w:val="center"/>
        <w:rPr>
          <w:lang w:val="en-US"/>
        </w:rPr>
      </w:pPr>
      <w:r>
        <w:rPr>
          <w:rFonts w:ascii="Times New Roman" w:hAnsi="Times New Roman"/>
          <w:b/>
          <w:color w:val="000000"/>
          <w:sz w:val="28"/>
        </w:rPr>
        <w:t>МБОУ СОШ № 87</w:t>
      </w:r>
    </w:p>
    <w:bookmarkEnd w:id="0"/>
    <w:p w:rsidR="00E307AD" w:rsidRDefault="00E307AD" w:rsidP="00E307AD">
      <w:pPr>
        <w:spacing w:after="0"/>
        <w:ind w:left="120"/>
      </w:pPr>
    </w:p>
    <w:p w:rsidR="00E307AD" w:rsidRDefault="00E307AD" w:rsidP="00E307AD">
      <w:pPr>
        <w:spacing w:after="0"/>
        <w:ind w:left="120"/>
      </w:pPr>
    </w:p>
    <w:p w:rsidR="00E307AD" w:rsidRDefault="00E307AD" w:rsidP="00E307AD">
      <w:pPr>
        <w:spacing w:after="0"/>
        <w:ind w:left="120"/>
      </w:pPr>
    </w:p>
    <w:p w:rsidR="00E307AD" w:rsidRDefault="00E307AD" w:rsidP="00E307AD">
      <w:pPr>
        <w:spacing w:after="0"/>
        <w:ind w:left="120"/>
      </w:pPr>
    </w:p>
    <w:tbl>
      <w:tblPr>
        <w:tblW w:w="0" w:type="auto"/>
        <w:tblLook w:val="04A0" w:firstRow="1" w:lastRow="0" w:firstColumn="1" w:lastColumn="0" w:noHBand="0" w:noVBand="1"/>
      </w:tblPr>
      <w:tblGrid>
        <w:gridCol w:w="3114"/>
        <w:gridCol w:w="3115"/>
        <w:gridCol w:w="3115"/>
      </w:tblGrid>
      <w:tr w:rsidR="00E307AD" w:rsidTr="00E307AD">
        <w:tc>
          <w:tcPr>
            <w:tcW w:w="3114" w:type="dxa"/>
          </w:tcPr>
          <w:p w:rsidR="00E307AD" w:rsidRDefault="00E307A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307AD" w:rsidRDefault="00E307A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307AD" w:rsidRDefault="00E307AD">
            <w:pPr>
              <w:autoSpaceDE w:val="0"/>
              <w:autoSpaceDN w:val="0"/>
              <w:spacing w:after="120" w:line="240" w:lineRule="auto"/>
              <w:jc w:val="both"/>
              <w:rPr>
                <w:rFonts w:ascii="Times New Roman" w:eastAsia="Times New Roman" w:hAnsi="Times New Roman"/>
                <w:color w:val="000000"/>
                <w:sz w:val="24"/>
                <w:szCs w:val="24"/>
              </w:rPr>
            </w:pPr>
          </w:p>
        </w:tc>
      </w:tr>
    </w:tbl>
    <w:p w:rsidR="00E307AD" w:rsidRDefault="00E307AD" w:rsidP="00E307AD">
      <w:pPr>
        <w:spacing w:after="0"/>
        <w:ind w:left="120"/>
      </w:pPr>
    </w:p>
    <w:p w:rsidR="00E307AD" w:rsidRDefault="00E307AD" w:rsidP="00E307AD">
      <w:pPr>
        <w:spacing w:after="0"/>
        <w:ind w:left="120"/>
      </w:pPr>
      <w:r>
        <w:rPr>
          <w:rFonts w:ascii="Times New Roman" w:hAnsi="Times New Roman"/>
          <w:color w:val="000000"/>
          <w:sz w:val="28"/>
        </w:rPr>
        <w:t>‌</w:t>
      </w:r>
    </w:p>
    <w:p w:rsidR="00E307AD" w:rsidRDefault="00E307AD" w:rsidP="00E307AD">
      <w:pPr>
        <w:spacing w:after="0"/>
        <w:ind w:left="120"/>
      </w:pPr>
    </w:p>
    <w:p w:rsidR="00E307AD" w:rsidRDefault="00E307AD" w:rsidP="00E307AD">
      <w:pPr>
        <w:spacing w:after="0"/>
        <w:ind w:left="120"/>
        <w:jc w:val="center"/>
      </w:pPr>
    </w:p>
    <w:p w:rsidR="00E307AD" w:rsidRDefault="00E307AD" w:rsidP="00E307AD">
      <w:pPr>
        <w:spacing w:after="0"/>
        <w:ind w:left="120"/>
        <w:jc w:val="center"/>
      </w:pPr>
    </w:p>
    <w:p w:rsidR="00E307AD" w:rsidRDefault="00E307AD" w:rsidP="00E307AD">
      <w:pPr>
        <w:spacing w:after="0"/>
        <w:ind w:left="120"/>
        <w:jc w:val="center"/>
      </w:pPr>
    </w:p>
    <w:p w:rsidR="00E307AD" w:rsidRDefault="00E307AD" w:rsidP="00E307AD">
      <w:pPr>
        <w:spacing w:after="0"/>
        <w:ind w:left="120"/>
        <w:jc w:val="center"/>
      </w:pPr>
      <w:r>
        <w:rPr>
          <w:rFonts w:ascii="Times New Roman" w:hAnsi="Times New Roman"/>
          <w:color w:val="000000"/>
          <w:sz w:val="28"/>
        </w:rPr>
        <w:t>​</w:t>
      </w:r>
    </w:p>
    <w:p w:rsidR="00E90DDE" w:rsidRDefault="00E90DDE" w:rsidP="00E90DDE">
      <w:pPr>
        <w:autoSpaceDE w:val="0"/>
        <w:autoSpaceDN w:val="0"/>
        <w:spacing w:after="258" w:line="233" w:lineRule="auto"/>
        <w:jc w:val="center"/>
        <w:rPr>
          <w:rFonts w:ascii="Times New Roman" w:eastAsia="Times New Roman" w:hAnsi="Times New Roman" w:cs="Times New Roman"/>
          <w:b/>
          <w:color w:val="000000"/>
          <w:w w:val="101"/>
          <w:sz w:val="28"/>
          <w:szCs w:val="28"/>
        </w:rPr>
      </w:pPr>
    </w:p>
    <w:p w:rsidR="00E90DDE" w:rsidRDefault="00E90DDE" w:rsidP="00E90DDE">
      <w:pPr>
        <w:autoSpaceDE w:val="0"/>
        <w:autoSpaceDN w:val="0"/>
        <w:spacing w:after="258" w:line="233" w:lineRule="auto"/>
        <w:jc w:val="center"/>
        <w:rPr>
          <w:rFonts w:ascii="Times New Roman" w:eastAsia="Times New Roman" w:hAnsi="Times New Roman" w:cs="Times New Roman"/>
          <w:b/>
          <w:color w:val="000000"/>
          <w:w w:val="101"/>
          <w:sz w:val="28"/>
          <w:szCs w:val="28"/>
        </w:rPr>
      </w:pPr>
    </w:p>
    <w:p w:rsidR="00E90DDE" w:rsidRDefault="00E90DDE" w:rsidP="00E90DDE">
      <w:pPr>
        <w:pStyle w:val="a6"/>
        <w:spacing w:before="0" w:after="0" w:afterAutospacing="0"/>
        <w:jc w:val="center"/>
        <w:rPr>
          <w:color w:val="333333"/>
          <w:sz w:val="21"/>
          <w:szCs w:val="21"/>
        </w:rPr>
      </w:pPr>
      <w:r>
        <w:rPr>
          <w:rStyle w:val="a7"/>
          <w:color w:val="000000"/>
          <w:sz w:val="32"/>
          <w:szCs w:val="32"/>
        </w:rPr>
        <w:t>РАБОЧАЯ ПРОГРАММА</w:t>
      </w:r>
    </w:p>
    <w:p w:rsidR="00E90DDE" w:rsidRDefault="00E90DDE" w:rsidP="00E90DDE">
      <w:pPr>
        <w:pStyle w:val="a6"/>
        <w:spacing w:before="0" w:after="0" w:afterAutospacing="0"/>
        <w:jc w:val="center"/>
        <w:rPr>
          <w:color w:val="333333"/>
          <w:sz w:val="21"/>
          <w:szCs w:val="21"/>
        </w:rPr>
      </w:pPr>
      <w:r>
        <w:rPr>
          <w:color w:val="000000"/>
          <w:sz w:val="32"/>
          <w:szCs w:val="32"/>
        </w:rPr>
        <w:br/>
      </w:r>
    </w:p>
    <w:p w:rsidR="00E90DDE" w:rsidRDefault="00E90DDE" w:rsidP="00E90DDE">
      <w:pPr>
        <w:pStyle w:val="a6"/>
        <w:spacing w:before="0" w:after="0" w:afterAutospacing="0"/>
        <w:jc w:val="center"/>
        <w:rPr>
          <w:color w:val="333333"/>
          <w:sz w:val="21"/>
          <w:szCs w:val="21"/>
        </w:rPr>
      </w:pPr>
      <w:r>
        <w:rPr>
          <w:rStyle w:val="a7"/>
          <w:color w:val="000000"/>
          <w:sz w:val="36"/>
          <w:szCs w:val="36"/>
        </w:rPr>
        <w:t>учебного предмета «</w:t>
      </w:r>
      <w:r w:rsidR="00D768F6">
        <w:rPr>
          <w:rStyle w:val="a7"/>
          <w:color w:val="000000"/>
          <w:sz w:val="36"/>
          <w:szCs w:val="36"/>
        </w:rPr>
        <w:t>Литературное чтение</w:t>
      </w:r>
      <w:r>
        <w:rPr>
          <w:rStyle w:val="a7"/>
          <w:color w:val="000000"/>
          <w:sz w:val="36"/>
          <w:szCs w:val="36"/>
        </w:rPr>
        <w:t>»</w:t>
      </w:r>
    </w:p>
    <w:p w:rsidR="00E90DDE" w:rsidRDefault="00E90DDE" w:rsidP="00E90DDE">
      <w:pPr>
        <w:pStyle w:val="a6"/>
        <w:spacing w:before="0" w:after="0" w:afterAutospacing="0"/>
        <w:jc w:val="center"/>
        <w:rPr>
          <w:color w:val="333333"/>
          <w:sz w:val="21"/>
          <w:szCs w:val="21"/>
        </w:rPr>
      </w:pPr>
      <w:r>
        <w:rPr>
          <w:color w:val="000000"/>
          <w:sz w:val="32"/>
          <w:szCs w:val="32"/>
        </w:rPr>
        <w:t>для обучающихся 1</w:t>
      </w:r>
      <w:r>
        <w:rPr>
          <w:rFonts w:ascii="Calibri" w:hAnsi="Calibri" w:cs="Calibri"/>
          <w:color w:val="000000"/>
          <w:sz w:val="22"/>
          <w:szCs w:val="22"/>
        </w:rPr>
        <w:t>– </w:t>
      </w:r>
      <w:r>
        <w:rPr>
          <w:color w:val="000000"/>
          <w:sz w:val="32"/>
          <w:szCs w:val="32"/>
        </w:rPr>
        <w:t>4 классов</w:t>
      </w:r>
    </w:p>
    <w:p w:rsidR="00E307AD" w:rsidRDefault="00E307AD" w:rsidP="00E90DDE">
      <w:pPr>
        <w:jc w:val="center"/>
        <w:rPr>
          <w:rFonts w:ascii="Times New Roman" w:hAnsi="Times New Roman"/>
          <w:b/>
          <w:color w:val="000000"/>
          <w:sz w:val="28"/>
        </w:rPr>
      </w:pPr>
      <w:bookmarkStart w:id="3" w:name="4cef1e44-9965-42f4-9abc-c66bc6a4ed05"/>
    </w:p>
    <w:p w:rsidR="00E307AD" w:rsidRDefault="00E307AD" w:rsidP="00E90DDE">
      <w:pPr>
        <w:jc w:val="center"/>
        <w:rPr>
          <w:rFonts w:ascii="Times New Roman" w:hAnsi="Times New Roman"/>
          <w:b/>
          <w:color w:val="000000"/>
          <w:sz w:val="28"/>
        </w:rPr>
      </w:pPr>
    </w:p>
    <w:p w:rsidR="00E307AD" w:rsidRDefault="00E307AD" w:rsidP="00E90DDE">
      <w:pPr>
        <w:jc w:val="center"/>
        <w:rPr>
          <w:rFonts w:ascii="Times New Roman" w:hAnsi="Times New Roman"/>
          <w:b/>
          <w:color w:val="000000"/>
          <w:sz w:val="28"/>
        </w:rPr>
      </w:pPr>
    </w:p>
    <w:p w:rsidR="00E307AD" w:rsidRDefault="00E307AD" w:rsidP="00E90DDE">
      <w:pPr>
        <w:jc w:val="center"/>
        <w:rPr>
          <w:rFonts w:ascii="Times New Roman" w:hAnsi="Times New Roman"/>
          <w:b/>
          <w:color w:val="000000"/>
          <w:sz w:val="28"/>
        </w:rPr>
      </w:pPr>
    </w:p>
    <w:p w:rsidR="00E307AD" w:rsidRDefault="00E307AD" w:rsidP="00E90DDE">
      <w:pPr>
        <w:jc w:val="center"/>
        <w:rPr>
          <w:rFonts w:ascii="Times New Roman" w:hAnsi="Times New Roman"/>
          <w:b/>
          <w:color w:val="000000"/>
          <w:sz w:val="28"/>
        </w:rPr>
      </w:pPr>
    </w:p>
    <w:p w:rsidR="00E307AD" w:rsidRDefault="00E307AD" w:rsidP="00E90DDE">
      <w:pPr>
        <w:jc w:val="center"/>
        <w:rPr>
          <w:rFonts w:ascii="Times New Roman" w:hAnsi="Times New Roman"/>
          <w:b/>
          <w:color w:val="000000"/>
          <w:sz w:val="28"/>
        </w:rPr>
      </w:pPr>
    </w:p>
    <w:p w:rsidR="00E307AD" w:rsidRDefault="00E307AD" w:rsidP="00E90DDE">
      <w:pPr>
        <w:jc w:val="center"/>
        <w:rPr>
          <w:rFonts w:ascii="Times New Roman" w:hAnsi="Times New Roman"/>
          <w:b/>
          <w:color w:val="000000"/>
          <w:sz w:val="28"/>
        </w:rPr>
      </w:pPr>
    </w:p>
    <w:p w:rsidR="00E307AD" w:rsidRDefault="00E307AD" w:rsidP="00E90DDE">
      <w:pPr>
        <w:jc w:val="center"/>
        <w:rPr>
          <w:rFonts w:ascii="Times New Roman" w:hAnsi="Times New Roman"/>
          <w:b/>
          <w:color w:val="000000"/>
          <w:sz w:val="28"/>
        </w:rPr>
      </w:pPr>
    </w:p>
    <w:p w:rsidR="00E307AD" w:rsidRDefault="00E307AD" w:rsidP="00E90DDE">
      <w:pPr>
        <w:jc w:val="center"/>
        <w:rPr>
          <w:rFonts w:ascii="Times New Roman" w:hAnsi="Times New Roman"/>
          <w:b/>
          <w:color w:val="000000"/>
          <w:sz w:val="28"/>
        </w:rPr>
      </w:pPr>
    </w:p>
    <w:p w:rsidR="00971B52" w:rsidRDefault="00E307AD" w:rsidP="00E90DDE">
      <w:pPr>
        <w:jc w:val="center"/>
      </w:pPr>
      <w:r>
        <w:rPr>
          <w:rFonts w:ascii="Times New Roman" w:hAnsi="Times New Roman"/>
          <w:b/>
          <w:color w:val="000000"/>
          <w:sz w:val="28"/>
        </w:rPr>
        <w:t xml:space="preserve">г. Северск </w:t>
      </w:r>
      <w:bookmarkEnd w:id="3"/>
      <w:r>
        <w:rPr>
          <w:rFonts w:ascii="Times New Roman" w:hAnsi="Times New Roman"/>
          <w:b/>
          <w:color w:val="000000"/>
          <w:sz w:val="28"/>
        </w:rPr>
        <w:t xml:space="preserve">‌ </w:t>
      </w:r>
      <w:bookmarkStart w:id="4" w:name="55fbcee7-c9ab-48de-99f2-3f30ab5c08f8"/>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E90DDE" w:rsidRDefault="00E90DDE" w:rsidP="00E90DDE">
      <w:pPr>
        <w:jc w:val="center"/>
      </w:pPr>
    </w:p>
    <w:p w:rsidR="00E90DDE" w:rsidRPr="00E90DDE" w:rsidRDefault="00E90DDE" w:rsidP="00E90DDE">
      <w:pPr>
        <w:keepNext/>
        <w:keepLines/>
        <w:spacing w:after="3"/>
        <w:ind w:left="-5" w:right="1308" w:hanging="10"/>
        <w:outlineLvl w:val="1"/>
        <w:rPr>
          <w:rFonts w:ascii="Times New Roman" w:eastAsia="Times New Roman" w:hAnsi="Times New Roman" w:cs="Times New Roman"/>
          <w:b/>
          <w:color w:val="000000"/>
          <w:sz w:val="28"/>
          <w:lang w:eastAsia="ru-RU"/>
        </w:rPr>
      </w:pPr>
      <w:r w:rsidRPr="00E90DDE">
        <w:rPr>
          <w:rFonts w:ascii="Times New Roman" w:eastAsia="Times New Roman" w:hAnsi="Times New Roman" w:cs="Times New Roman"/>
          <w:b/>
          <w:color w:val="000000"/>
          <w:sz w:val="28"/>
          <w:lang w:eastAsia="ru-RU"/>
        </w:rPr>
        <w:lastRenderedPageBreak/>
        <w:t xml:space="preserve">ПОЯСНИТЕЛЬНАЯ ЗАПИСКА </w:t>
      </w:r>
    </w:p>
    <w:p w:rsidR="00E90DDE" w:rsidRPr="00E90DDE" w:rsidRDefault="00E90DDE" w:rsidP="00E90DDE">
      <w:pPr>
        <w:spacing w:after="0"/>
        <w:ind w:left="1" w:right="-18"/>
        <w:rPr>
          <w:rFonts w:ascii="Times New Roman" w:eastAsia="Times New Roman" w:hAnsi="Times New Roman" w:cs="Times New Roman"/>
          <w:color w:val="000000"/>
          <w:sz w:val="28"/>
          <w:lang w:eastAsia="ru-RU"/>
        </w:rPr>
      </w:pPr>
      <w:r w:rsidRPr="00E90DDE">
        <w:rPr>
          <w:rFonts w:ascii="Times New Roman" w:eastAsia="Times New Roman" w:hAnsi="Times New Roman" w:cs="Times New Roman"/>
          <w:color w:val="000000"/>
          <w:sz w:val="28"/>
          <w:lang w:eastAsia="ru-RU"/>
        </w:rPr>
        <w:t xml:space="preserve"> </w:t>
      </w:r>
    </w:p>
    <w:p w:rsidR="00D768F6" w:rsidRPr="00D768F6" w:rsidRDefault="00D768F6" w:rsidP="00D768F6">
      <w:pPr>
        <w:spacing w:after="0" w:line="240" w:lineRule="auto"/>
        <w:ind w:firstLine="708"/>
        <w:jc w:val="both"/>
        <w:rPr>
          <w:rFonts w:ascii="Times New Roman" w:eastAsia="Times New Roman" w:hAnsi="Times New Roman" w:cs="Times New Roman"/>
          <w:b/>
          <w:color w:val="000000"/>
          <w:sz w:val="28"/>
          <w:szCs w:val="24"/>
          <w:lang w:eastAsia="ru-RU"/>
        </w:rPr>
      </w:pPr>
      <w:r w:rsidRPr="00D768F6">
        <w:rPr>
          <w:rFonts w:ascii="Times New Roman" w:eastAsia="Times New Roman" w:hAnsi="Times New Roman" w:cs="Times New Roman"/>
          <w:color w:val="000000"/>
          <w:sz w:val="28"/>
          <w:szCs w:val="24"/>
          <w:lang w:eastAsia="ru-RU"/>
        </w:rPr>
        <w:t>Федеральная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D768F6" w:rsidRPr="00D768F6" w:rsidRDefault="00D768F6" w:rsidP="00D768F6">
      <w:pPr>
        <w:spacing w:after="0" w:line="240" w:lineRule="auto"/>
        <w:ind w:firstLine="708"/>
        <w:jc w:val="both"/>
        <w:rPr>
          <w:rFonts w:ascii="Times New Roman" w:eastAsia="Times New Roman" w:hAnsi="Times New Roman" w:cs="Times New Roman"/>
          <w:color w:val="000000"/>
          <w:sz w:val="28"/>
          <w:szCs w:val="24"/>
          <w:lang w:eastAsia="ru-RU"/>
        </w:rPr>
      </w:pPr>
      <w:r w:rsidRPr="00D768F6">
        <w:rPr>
          <w:rFonts w:ascii="Times New Roman" w:eastAsia="Times New Roman" w:hAnsi="Times New Roman" w:cs="Times New Roman"/>
          <w:noProof/>
          <w:color w:val="000000"/>
          <w:sz w:val="28"/>
          <w:szCs w:val="24"/>
          <w:lang w:eastAsia="ru-RU"/>
        </w:rPr>
        <w:drawing>
          <wp:anchor distT="0" distB="0" distL="114300" distR="114300" simplePos="0" relativeHeight="251659264" behindDoc="0" locked="0" layoutInCell="1" allowOverlap="0" wp14:anchorId="6871BC29" wp14:editId="6E4C5A51">
            <wp:simplePos x="0" y="0"/>
            <wp:positionH relativeFrom="page">
              <wp:posOffset>234696</wp:posOffset>
            </wp:positionH>
            <wp:positionV relativeFrom="page">
              <wp:posOffset>5236464</wp:posOffset>
            </wp:positionV>
            <wp:extent cx="3048" cy="6096"/>
            <wp:effectExtent l="0" t="0" r="0" b="0"/>
            <wp:wrapSquare wrapText="bothSides"/>
            <wp:docPr id="1" name="Picture 95009"/>
            <wp:cNvGraphicFramePr/>
            <a:graphic xmlns:a="http://schemas.openxmlformats.org/drawingml/2006/main">
              <a:graphicData uri="http://schemas.openxmlformats.org/drawingml/2006/picture">
                <pic:pic xmlns:pic="http://schemas.openxmlformats.org/drawingml/2006/picture">
                  <pic:nvPicPr>
                    <pic:cNvPr id="95009" name="Picture 95009"/>
                    <pic:cNvPicPr/>
                  </pic:nvPicPr>
                  <pic:blipFill>
                    <a:blip r:embed="rId6"/>
                    <a:stretch>
                      <a:fillRect/>
                    </a:stretch>
                  </pic:blipFill>
                  <pic:spPr>
                    <a:xfrm>
                      <a:off x="0" y="0"/>
                      <a:ext cx="3048" cy="6096"/>
                    </a:xfrm>
                    <a:prstGeom prst="rect">
                      <a:avLst/>
                    </a:prstGeom>
                  </pic:spPr>
                </pic:pic>
              </a:graphicData>
            </a:graphic>
          </wp:anchor>
        </w:drawing>
      </w:r>
      <w:r w:rsidRPr="00D768F6">
        <w:rPr>
          <w:rFonts w:ascii="Times New Roman" w:eastAsia="Times New Roman" w:hAnsi="Times New Roman" w:cs="Times New Roman"/>
          <w:color w:val="000000"/>
          <w:sz w:val="28"/>
          <w:szCs w:val="24"/>
          <w:lang w:eastAsia="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768F6" w:rsidRPr="00D768F6" w:rsidRDefault="00D768F6" w:rsidP="00D768F6">
      <w:pPr>
        <w:spacing w:after="0" w:line="240" w:lineRule="auto"/>
        <w:ind w:firstLine="708"/>
        <w:jc w:val="both"/>
        <w:rPr>
          <w:rFonts w:ascii="Times New Roman" w:eastAsia="Times New Roman" w:hAnsi="Times New Roman" w:cs="Times New Roman"/>
          <w:color w:val="000000"/>
          <w:sz w:val="28"/>
          <w:szCs w:val="24"/>
          <w:lang w:eastAsia="ru-RU"/>
        </w:rPr>
      </w:pPr>
      <w:r w:rsidRPr="00D768F6">
        <w:rPr>
          <w:rFonts w:ascii="Times New Roman" w:eastAsia="Times New Roman" w:hAnsi="Times New Roman" w:cs="Times New Roman"/>
          <w:color w:val="000000"/>
          <w:sz w:val="28"/>
          <w:szCs w:val="24"/>
          <w:lang w:eastAsia="ru-RU"/>
        </w:rPr>
        <w:t>Учебный предмет «Литературное чтение» призван ввести ребенка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768F6" w:rsidRPr="00D768F6" w:rsidRDefault="00D768F6" w:rsidP="00D768F6">
      <w:pPr>
        <w:spacing w:after="0" w:line="240" w:lineRule="auto"/>
        <w:ind w:firstLine="708"/>
        <w:jc w:val="both"/>
        <w:rPr>
          <w:rFonts w:ascii="Times New Roman" w:eastAsia="Times New Roman" w:hAnsi="Times New Roman" w:cs="Times New Roman"/>
          <w:color w:val="000000"/>
          <w:sz w:val="28"/>
          <w:szCs w:val="24"/>
          <w:lang w:eastAsia="ru-RU"/>
        </w:rPr>
      </w:pPr>
      <w:r w:rsidRPr="00D768F6">
        <w:rPr>
          <w:rFonts w:ascii="Times New Roman" w:eastAsia="Times New Roman" w:hAnsi="Times New Roman" w:cs="Times New Roman"/>
          <w:color w:val="000000"/>
          <w:sz w:val="28"/>
          <w:szCs w:val="24"/>
          <w:lang w:eastAsia="ru-RU"/>
        </w:rPr>
        <w:t xml:space="preserve">Приоритетная </w:t>
      </w:r>
      <w:r w:rsidRPr="00D768F6">
        <w:rPr>
          <w:rFonts w:ascii="Times New Roman" w:eastAsia="Times New Roman" w:hAnsi="Times New Roman" w:cs="Times New Roman"/>
          <w:b/>
          <w:color w:val="000000"/>
          <w:sz w:val="28"/>
          <w:szCs w:val="24"/>
          <w:lang w:eastAsia="ru-RU"/>
        </w:rPr>
        <w:t>цель обучения</w:t>
      </w:r>
      <w:r w:rsidRPr="00D768F6">
        <w:rPr>
          <w:rFonts w:ascii="Times New Roman" w:eastAsia="Times New Roman" w:hAnsi="Times New Roman" w:cs="Times New Roman"/>
          <w:color w:val="000000"/>
          <w:sz w:val="28"/>
          <w:szCs w:val="24"/>
          <w:lang w:eastAsia="ru-RU"/>
        </w:rPr>
        <w:t xml:space="preserve">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768F6" w:rsidRPr="00D768F6" w:rsidRDefault="00D768F6" w:rsidP="00D768F6">
      <w:pPr>
        <w:spacing w:after="0" w:line="240" w:lineRule="auto"/>
        <w:ind w:firstLine="708"/>
        <w:jc w:val="both"/>
        <w:rPr>
          <w:rFonts w:ascii="Times New Roman" w:eastAsia="Times New Roman" w:hAnsi="Times New Roman" w:cs="Times New Roman"/>
          <w:color w:val="000000"/>
          <w:sz w:val="28"/>
          <w:szCs w:val="24"/>
          <w:lang w:eastAsia="ru-RU"/>
        </w:rPr>
      </w:pPr>
      <w:r w:rsidRPr="00D768F6">
        <w:rPr>
          <w:rFonts w:ascii="Times New Roman" w:eastAsia="Times New Roman" w:hAnsi="Times New Roman" w:cs="Times New Roman"/>
          <w:color w:val="000000"/>
          <w:sz w:val="28"/>
          <w:szCs w:val="24"/>
          <w:lang w:eastAsia="ru-RU"/>
        </w:rPr>
        <w:t xml:space="preserve">Приобретённые обучающимися знания, полученный опыт решения учебных задач, а также </w:t>
      </w:r>
      <w:proofErr w:type="spellStart"/>
      <w:r w:rsidRPr="00D768F6">
        <w:rPr>
          <w:rFonts w:ascii="Times New Roman" w:eastAsia="Times New Roman" w:hAnsi="Times New Roman" w:cs="Times New Roman"/>
          <w:color w:val="000000"/>
          <w:sz w:val="28"/>
          <w:szCs w:val="24"/>
          <w:lang w:eastAsia="ru-RU"/>
        </w:rPr>
        <w:t>сформированность</w:t>
      </w:r>
      <w:proofErr w:type="spellEnd"/>
      <w:r w:rsidRPr="00D768F6">
        <w:rPr>
          <w:rFonts w:ascii="Times New Roman" w:eastAsia="Times New Roman" w:hAnsi="Times New Roman" w:cs="Times New Roman"/>
          <w:color w:val="000000"/>
          <w:sz w:val="28"/>
          <w:szCs w:val="24"/>
          <w:lang w:eastAsia="ru-RU"/>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768F6" w:rsidRPr="00D768F6" w:rsidRDefault="00D768F6" w:rsidP="00D768F6">
      <w:pPr>
        <w:spacing w:after="0" w:line="240" w:lineRule="auto"/>
        <w:ind w:firstLine="708"/>
        <w:jc w:val="both"/>
        <w:rPr>
          <w:rFonts w:ascii="Times New Roman" w:eastAsia="Times New Roman" w:hAnsi="Times New Roman" w:cs="Times New Roman"/>
          <w:color w:val="000000"/>
          <w:sz w:val="28"/>
          <w:szCs w:val="24"/>
          <w:lang w:eastAsia="ru-RU"/>
        </w:rPr>
      </w:pPr>
      <w:r w:rsidRPr="00D768F6">
        <w:rPr>
          <w:rFonts w:ascii="Times New Roman" w:eastAsia="Times New Roman" w:hAnsi="Times New Roman" w:cs="Times New Roman"/>
          <w:color w:val="000000"/>
          <w:sz w:val="28"/>
          <w:szCs w:val="24"/>
          <w:lang w:eastAsia="ru-RU"/>
        </w:rPr>
        <w:t xml:space="preserve">Достижение цели изучения литературного чтения определяется решением следующих </w:t>
      </w:r>
      <w:r w:rsidRPr="00D768F6">
        <w:rPr>
          <w:rFonts w:ascii="Times New Roman" w:eastAsia="Times New Roman" w:hAnsi="Times New Roman" w:cs="Times New Roman"/>
          <w:b/>
          <w:color w:val="000000"/>
          <w:sz w:val="28"/>
          <w:szCs w:val="24"/>
          <w:lang w:eastAsia="ru-RU"/>
        </w:rPr>
        <w:t>задач</w:t>
      </w:r>
      <w:r w:rsidRPr="00D768F6">
        <w:rPr>
          <w:rFonts w:ascii="Times New Roman" w:eastAsia="Times New Roman" w:hAnsi="Times New Roman" w:cs="Times New Roman"/>
          <w:color w:val="000000"/>
          <w:sz w:val="28"/>
          <w:szCs w:val="24"/>
          <w:lang w:eastAsia="ru-RU"/>
        </w:rPr>
        <w:t>:</w:t>
      </w:r>
    </w:p>
    <w:p w:rsidR="00D768F6" w:rsidRPr="00D768F6" w:rsidRDefault="00D768F6" w:rsidP="00D768F6">
      <w:pPr>
        <w:pStyle w:val="aa"/>
        <w:numPr>
          <w:ilvl w:val="0"/>
          <w:numId w:val="1"/>
        </w:numPr>
        <w:spacing w:after="0" w:line="240" w:lineRule="auto"/>
        <w:jc w:val="both"/>
        <w:rPr>
          <w:rFonts w:ascii="Times New Roman" w:eastAsia="Times New Roman" w:hAnsi="Times New Roman" w:cs="Times New Roman"/>
          <w:color w:val="000000"/>
          <w:sz w:val="28"/>
          <w:szCs w:val="24"/>
          <w:lang w:eastAsia="ru-RU"/>
        </w:rPr>
      </w:pPr>
      <w:r w:rsidRPr="00D768F6">
        <w:rPr>
          <w:rFonts w:ascii="Times New Roman" w:hAnsi="Times New Roman" w:cs="Times New Roman"/>
          <w:noProof/>
          <w:sz w:val="28"/>
          <w:szCs w:val="24"/>
          <w:lang w:eastAsia="ru-RU"/>
        </w:rPr>
        <w:drawing>
          <wp:anchor distT="0" distB="0" distL="114300" distR="114300" simplePos="0" relativeHeight="251660288" behindDoc="0" locked="0" layoutInCell="1" allowOverlap="0" wp14:anchorId="0231C513" wp14:editId="4A620FE4">
            <wp:simplePos x="0" y="0"/>
            <wp:positionH relativeFrom="page">
              <wp:posOffset>259184</wp:posOffset>
            </wp:positionH>
            <wp:positionV relativeFrom="page">
              <wp:posOffset>9470137</wp:posOffset>
            </wp:positionV>
            <wp:extent cx="9148" cy="9144"/>
            <wp:effectExtent l="0" t="0" r="0" b="0"/>
            <wp:wrapSquare wrapText="bothSides"/>
            <wp:docPr id="2" name="Picture 96589"/>
            <wp:cNvGraphicFramePr/>
            <a:graphic xmlns:a="http://schemas.openxmlformats.org/drawingml/2006/main">
              <a:graphicData uri="http://schemas.openxmlformats.org/drawingml/2006/picture">
                <pic:pic xmlns:pic="http://schemas.openxmlformats.org/drawingml/2006/picture">
                  <pic:nvPicPr>
                    <pic:cNvPr id="96589" name="Picture 96589"/>
                    <pic:cNvPicPr/>
                  </pic:nvPicPr>
                  <pic:blipFill>
                    <a:blip r:embed="rId7"/>
                    <a:stretch>
                      <a:fillRect/>
                    </a:stretch>
                  </pic:blipFill>
                  <pic:spPr>
                    <a:xfrm>
                      <a:off x="0" y="0"/>
                      <a:ext cx="9148" cy="9144"/>
                    </a:xfrm>
                    <a:prstGeom prst="rect">
                      <a:avLst/>
                    </a:prstGeom>
                  </pic:spPr>
                </pic:pic>
              </a:graphicData>
            </a:graphic>
          </wp:anchor>
        </w:drawing>
      </w:r>
      <w:r w:rsidRPr="00D768F6">
        <w:rPr>
          <w:rFonts w:ascii="Times New Roman" w:eastAsia="Times New Roman" w:hAnsi="Times New Roman" w:cs="Times New Roman"/>
          <w:color w:val="000000"/>
          <w:sz w:val="28"/>
          <w:szCs w:val="24"/>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768F6" w:rsidRPr="00D768F6" w:rsidRDefault="00D768F6" w:rsidP="00D768F6">
      <w:pPr>
        <w:pStyle w:val="aa"/>
        <w:numPr>
          <w:ilvl w:val="0"/>
          <w:numId w:val="1"/>
        </w:numPr>
        <w:spacing w:after="0" w:line="240" w:lineRule="auto"/>
        <w:jc w:val="both"/>
        <w:rPr>
          <w:rFonts w:ascii="Times New Roman" w:eastAsia="Times New Roman" w:hAnsi="Times New Roman" w:cs="Times New Roman"/>
          <w:color w:val="000000"/>
          <w:sz w:val="28"/>
          <w:szCs w:val="24"/>
          <w:lang w:eastAsia="ru-RU"/>
        </w:rPr>
      </w:pPr>
      <w:r w:rsidRPr="00D768F6">
        <w:rPr>
          <w:rFonts w:ascii="Times New Roman" w:eastAsia="Times New Roman" w:hAnsi="Times New Roman" w:cs="Times New Roman"/>
          <w:color w:val="000000"/>
          <w:sz w:val="28"/>
          <w:szCs w:val="24"/>
          <w:lang w:eastAsia="ru-RU"/>
        </w:rPr>
        <w:t>достижение необходимого для продолжения образования уровня общего речевого развития;</w:t>
      </w:r>
    </w:p>
    <w:p w:rsidR="00D768F6" w:rsidRPr="00D768F6" w:rsidRDefault="00D768F6" w:rsidP="00D768F6">
      <w:pPr>
        <w:pStyle w:val="aa"/>
        <w:numPr>
          <w:ilvl w:val="0"/>
          <w:numId w:val="1"/>
        </w:numPr>
        <w:spacing w:after="0" w:line="240" w:lineRule="auto"/>
        <w:jc w:val="both"/>
        <w:rPr>
          <w:rFonts w:ascii="Times New Roman" w:eastAsia="Times New Roman" w:hAnsi="Times New Roman" w:cs="Times New Roman"/>
          <w:color w:val="000000"/>
          <w:sz w:val="28"/>
          <w:szCs w:val="24"/>
          <w:lang w:eastAsia="ru-RU"/>
        </w:rPr>
      </w:pPr>
      <w:r w:rsidRPr="00D768F6">
        <w:rPr>
          <w:rFonts w:ascii="Times New Roman" w:eastAsia="Times New Roman" w:hAnsi="Times New Roman" w:cs="Times New Roman"/>
          <w:color w:val="000000"/>
          <w:sz w:val="28"/>
          <w:szCs w:val="24"/>
          <w:lang w:eastAsia="ru-RU"/>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D768F6" w:rsidRPr="00D768F6" w:rsidRDefault="00D768F6" w:rsidP="00D768F6">
      <w:pPr>
        <w:pStyle w:val="aa"/>
        <w:numPr>
          <w:ilvl w:val="0"/>
          <w:numId w:val="1"/>
        </w:numPr>
        <w:spacing w:after="0" w:line="240" w:lineRule="auto"/>
        <w:jc w:val="both"/>
        <w:rPr>
          <w:rFonts w:ascii="Times New Roman" w:eastAsia="Times New Roman" w:hAnsi="Times New Roman" w:cs="Times New Roman"/>
          <w:color w:val="000000"/>
          <w:sz w:val="28"/>
          <w:szCs w:val="24"/>
          <w:lang w:eastAsia="ru-RU"/>
        </w:rPr>
      </w:pPr>
      <w:r w:rsidRPr="00D768F6">
        <w:rPr>
          <w:rFonts w:ascii="Times New Roman" w:eastAsia="Times New Roman" w:hAnsi="Times New Roman" w:cs="Times New Roman"/>
          <w:color w:val="000000"/>
          <w:sz w:val="28"/>
          <w:szCs w:val="24"/>
          <w:lang w:eastAsia="ru-RU"/>
        </w:rPr>
        <w:t xml:space="preserve">первоначальное представление о многообразии жанров художественных произведений и произведений устного народного творчества; </w:t>
      </w:r>
    </w:p>
    <w:p w:rsidR="00D768F6" w:rsidRPr="00D768F6" w:rsidRDefault="00D768F6" w:rsidP="00D768F6">
      <w:pPr>
        <w:pStyle w:val="aa"/>
        <w:numPr>
          <w:ilvl w:val="0"/>
          <w:numId w:val="1"/>
        </w:numPr>
        <w:spacing w:after="0" w:line="240" w:lineRule="auto"/>
        <w:jc w:val="both"/>
        <w:rPr>
          <w:rFonts w:ascii="Times New Roman" w:eastAsia="Times New Roman" w:hAnsi="Times New Roman" w:cs="Times New Roman"/>
          <w:color w:val="000000"/>
          <w:sz w:val="28"/>
          <w:szCs w:val="24"/>
          <w:lang w:eastAsia="ru-RU"/>
        </w:rPr>
      </w:pPr>
      <w:r w:rsidRPr="00D768F6">
        <w:rPr>
          <w:rFonts w:ascii="Times New Roman" w:eastAsia="Times New Roman" w:hAnsi="Times New Roman" w:cs="Times New Roman"/>
          <w:color w:val="000000"/>
          <w:sz w:val="28"/>
          <w:szCs w:val="24"/>
          <w:lang w:eastAsia="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rsidR="00D768F6" w:rsidRPr="00D768F6" w:rsidRDefault="00D768F6" w:rsidP="00D768F6">
      <w:pPr>
        <w:pStyle w:val="aa"/>
        <w:numPr>
          <w:ilvl w:val="0"/>
          <w:numId w:val="1"/>
        </w:numPr>
        <w:spacing w:after="0" w:line="240" w:lineRule="auto"/>
        <w:jc w:val="both"/>
        <w:rPr>
          <w:rFonts w:ascii="Times New Roman" w:eastAsia="Times New Roman" w:hAnsi="Times New Roman" w:cs="Times New Roman"/>
          <w:color w:val="000000"/>
          <w:sz w:val="28"/>
          <w:szCs w:val="24"/>
          <w:lang w:eastAsia="ru-RU"/>
        </w:rPr>
      </w:pPr>
      <w:r w:rsidRPr="00D768F6">
        <w:rPr>
          <w:rFonts w:ascii="Times New Roman" w:eastAsia="Times New Roman" w:hAnsi="Times New Roman" w:cs="Times New Roman"/>
          <w:color w:val="000000"/>
          <w:sz w:val="28"/>
          <w:szCs w:val="24"/>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r w:rsidRPr="00D768F6">
        <w:rPr>
          <w:rFonts w:ascii="Times New Roman" w:hAnsi="Times New Roman" w:cs="Times New Roman"/>
          <w:noProof/>
          <w:sz w:val="28"/>
          <w:szCs w:val="24"/>
          <w:lang w:eastAsia="ru-RU"/>
        </w:rPr>
        <w:drawing>
          <wp:inline distT="0" distB="0" distL="0" distR="0" wp14:anchorId="2F087B31" wp14:editId="736ADDB7">
            <wp:extent cx="9148" cy="3048"/>
            <wp:effectExtent l="0" t="0" r="0" b="0"/>
            <wp:docPr id="3" name="Picture 96588"/>
            <wp:cNvGraphicFramePr/>
            <a:graphic xmlns:a="http://schemas.openxmlformats.org/drawingml/2006/main">
              <a:graphicData uri="http://schemas.openxmlformats.org/drawingml/2006/picture">
                <pic:pic xmlns:pic="http://schemas.openxmlformats.org/drawingml/2006/picture">
                  <pic:nvPicPr>
                    <pic:cNvPr id="96588" name="Picture 96588"/>
                    <pic:cNvPicPr/>
                  </pic:nvPicPr>
                  <pic:blipFill>
                    <a:blip r:embed="rId8"/>
                    <a:stretch>
                      <a:fillRect/>
                    </a:stretch>
                  </pic:blipFill>
                  <pic:spPr>
                    <a:xfrm>
                      <a:off x="0" y="0"/>
                      <a:ext cx="9148" cy="3048"/>
                    </a:xfrm>
                    <a:prstGeom prst="rect">
                      <a:avLst/>
                    </a:prstGeom>
                  </pic:spPr>
                </pic:pic>
              </a:graphicData>
            </a:graphic>
          </wp:inline>
        </w:drawing>
      </w:r>
    </w:p>
    <w:p w:rsidR="00D768F6" w:rsidRPr="00D768F6" w:rsidRDefault="00D768F6" w:rsidP="00D768F6">
      <w:pPr>
        <w:spacing w:after="0" w:line="240" w:lineRule="auto"/>
        <w:ind w:left="-142" w:firstLine="708"/>
        <w:jc w:val="both"/>
        <w:rPr>
          <w:rFonts w:ascii="Times New Roman" w:eastAsia="Times New Roman" w:hAnsi="Times New Roman" w:cs="Times New Roman"/>
          <w:color w:val="000000"/>
          <w:sz w:val="28"/>
          <w:szCs w:val="24"/>
          <w:lang w:eastAsia="ru-RU"/>
        </w:rPr>
      </w:pPr>
      <w:r w:rsidRPr="00D768F6">
        <w:rPr>
          <w:rFonts w:ascii="Times New Roman" w:hAnsi="Times New Roman" w:cs="Times New Roman"/>
          <w:sz w:val="28"/>
          <w:szCs w:val="24"/>
        </w:rPr>
        <w:t xml:space="preserve">Федеральная рабочая программа учебного предмета «Литературное чтение» </w:t>
      </w:r>
      <w:r w:rsidRPr="00D768F6">
        <w:rPr>
          <w:rFonts w:ascii="Times New Roman" w:eastAsia="Times New Roman" w:hAnsi="Times New Roman" w:cs="Times New Roman"/>
          <w:color w:val="000000"/>
          <w:sz w:val="28"/>
          <w:szCs w:val="24"/>
          <w:lang w:eastAsia="ru-RU"/>
        </w:rPr>
        <w:t>представляет вариант распределения предметного содержания по годам обучения с характеристикой планируемых результатов</w:t>
      </w:r>
      <w:r w:rsidRPr="00D768F6">
        <w:rPr>
          <w:rFonts w:ascii="Times New Roman" w:hAnsi="Times New Roman" w:cs="Times New Roman"/>
          <w:sz w:val="28"/>
          <w:szCs w:val="24"/>
        </w:rPr>
        <w:t xml:space="preserve"> и рекомендациями по объёму учебного </w:t>
      </w:r>
      <w:r w:rsidRPr="00D768F6">
        <w:rPr>
          <w:rFonts w:ascii="Times New Roman" w:hAnsi="Times New Roman" w:cs="Times New Roman"/>
          <w:sz w:val="28"/>
          <w:szCs w:val="24"/>
        </w:rPr>
        <w:lastRenderedPageBreak/>
        <w:t>времени</w:t>
      </w:r>
      <w:r w:rsidRPr="00D768F6">
        <w:rPr>
          <w:rFonts w:ascii="Times New Roman" w:eastAsia="Times New Roman" w:hAnsi="Times New Roman" w:cs="Times New Roman"/>
          <w:color w:val="000000"/>
          <w:sz w:val="28"/>
          <w:szCs w:val="24"/>
          <w:lang w:eastAsia="ru-RU"/>
        </w:rPr>
        <w:t xml:space="preserve">. </w:t>
      </w:r>
      <w:r w:rsidRPr="00D768F6">
        <w:rPr>
          <w:rFonts w:ascii="Times New Roman" w:hAnsi="Times New Roman" w:cs="Times New Roman"/>
          <w:sz w:val="28"/>
          <w:szCs w:val="24"/>
        </w:rPr>
        <w:t xml:space="preserve">Резервные часы по каждому разделу позволяют образовательной организации дополнить содержание обучения в соответствии с потребностями и способностями </w:t>
      </w:r>
      <w:proofErr w:type="gramStart"/>
      <w:r w:rsidRPr="00D768F6">
        <w:rPr>
          <w:rFonts w:ascii="Times New Roman" w:hAnsi="Times New Roman" w:cs="Times New Roman"/>
          <w:sz w:val="28"/>
          <w:szCs w:val="24"/>
        </w:rPr>
        <w:t>обучающихся  Образовательной</w:t>
      </w:r>
      <w:proofErr w:type="gramEnd"/>
      <w:r w:rsidRPr="00D768F6">
        <w:rPr>
          <w:rFonts w:ascii="Times New Roman" w:hAnsi="Times New Roman" w:cs="Times New Roman"/>
          <w:sz w:val="28"/>
          <w:szCs w:val="24"/>
        </w:rPr>
        <w:t xml:space="preserve"> организации предоставляется такая возможность (при условии сохранения базовой части содержания обучения). Содержание учебного предмета «Литературное чтение» </w:t>
      </w:r>
      <w:r w:rsidRPr="00D768F6">
        <w:rPr>
          <w:rFonts w:ascii="Times New Roman" w:eastAsia="Times New Roman" w:hAnsi="Times New Roman" w:cs="Times New Roman"/>
          <w:color w:val="000000"/>
          <w:sz w:val="28"/>
          <w:szCs w:val="24"/>
          <w:lang w:eastAsia="ru-RU"/>
        </w:rPr>
        <w:t xml:space="preserve">раскрывает следующие направления </w:t>
      </w:r>
      <w:proofErr w:type="gramStart"/>
      <w:r w:rsidRPr="00D768F6">
        <w:rPr>
          <w:rFonts w:ascii="Times New Roman" w:eastAsia="Times New Roman" w:hAnsi="Times New Roman" w:cs="Times New Roman"/>
          <w:color w:val="000000"/>
          <w:sz w:val="28"/>
          <w:szCs w:val="24"/>
          <w:lang w:eastAsia="ru-RU"/>
        </w:rPr>
        <w:t>литературного образования</w:t>
      </w:r>
      <w:proofErr w:type="gramEnd"/>
      <w:r w:rsidRPr="00D768F6">
        <w:rPr>
          <w:rFonts w:ascii="Times New Roman" w:eastAsia="Times New Roman" w:hAnsi="Times New Roman" w:cs="Times New Roman"/>
          <w:color w:val="000000"/>
          <w:sz w:val="28"/>
          <w:szCs w:val="24"/>
          <w:lang w:eastAsia="ru-RU"/>
        </w:rPr>
        <w:t xml:space="preserve"> обучающегося: речевая и читательская деятельности, круг чтения, творческая деятельность.</w:t>
      </w:r>
    </w:p>
    <w:p w:rsidR="00D768F6" w:rsidRPr="00D768F6" w:rsidRDefault="00D768F6" w:rsidP="00D768F6">
      <w:pPr>
        <w:pStyle w:val="aa"/>
        <w:numPr>
          <w:ilvl w:val="0"/>
          <w:numId w:val="2"/>
        </w:numPr>
        <w:spacing w:after="0" w:line="240" w:lineRule="auto"/>
        <w:ind w:left="709" w:hanging="283"/>
        <w:jc w:val="both"/>
        <w:rPr>
          <w:rFonts w:ascii="Times New Roman" w:eastAsia="Times New Roman" w:hAnsi="Times New Roman" w:cs="Times New Roman"/>
          <w:color w:val="000000"/>
          <w:sz w:val="28"/>
          <w:szCs w:val="24"/>
          <w:lang w:eastAsia="ru-RU"/>
        </w:rPr>
      </w:pPr>
      <w:r w:rsidRPr="00D768F6">
        <w:rPr>
          <w:rFonts w:ascii="Times New Roman" w:eastAsia="Times New Roman" w:hAnsi="Times New Roman" w:cs="Times New Roman"/>
          <w:color w:val="000000"/>
          <w:sz w:val="28"/>
          <w:szCs w:val="24"/>
          <w:lang w:eastAsia="ru-RU"/>
        </w:rPr>
        <w:t xml:space="preserve">В основу отбора произведений положены </w:t>
      </w:r>
      <w:proofErr w:type="spellStart"/>
      <w:r w:rsidRPr="00D768F6">
        <w:rPr>
          <w:rFonts w:ascii="Times New Roman" w:eastAsia="Times New Roman" w:hAnsi="Times New Roman" w:cs="Times New Roman"/>
          <w:color w:val="000000"/>
          <w:sz w:val="28"/>
          <w:szCs w:val="24"/>
          <w:lang w:eastAsia="ru-RU"/>
        </w:rPr>
        <w:t>общедидактические</w:t>
      </w:r>
      <w:proofErr w:type="spellEnd"/>
      <w:r w:rsidRPr="00D768F6">
        <w:rPr>
          <w:rFonts w:ascii="Times New Roman" w:eastAsia="Times New Roman" w:hAnsi="Times New Roman" w:cs="Times New Roman"/>
          <w:color w:val="000000"/>
          <w:sz w:val="28"/>
          <w:szCs w:val="24"/>
          <w:lang w:eastAsia="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w:t>
      </w:r>
    </w:p>
    <w:p w:rsidR="00D768F6" w:rsidRPr="00D768F6" w:rsidRDefault="00D768F6" w:rsidP="00D768F6">
      <w:pPr>
        <w:pStyle w:val="aa"/>
        <w:numPr>
          <w:ilvl w:val="0"/>
          <w:numId w:val="2"/>
        </w:numPr>
        <w:spacing w:after="0" w:line="240" w:lineRule="auto"/>
        <w:ind w:left="709" w:hanging="283"/>
        <w:jc w:val="both"/>
        <w:rPr>
          <w:rFonts w:ascii="Times New Roman" w:eastAsia="Times New Roman" w:hAnsi="Times New Roman" w:cs="Times New Roman"/>
          <w:color w:val="000000"/>
          <w:sz w:val="28"/>
          <w:szCs w:val="24"/>
          <w:lang w:eastAsia="ru-RU"/>
        </w:rPr>
      </w:pPr>
      <w:r w:rsidRPr="00D768F6">
        <w:rPr>
          <w:rFonts w:ascii="Times New Roman" w:eastAsia="Times New Roman" w:hAnsi="Times New Roman" w:cs="Times New Roman"/>
          <w:color w:val="000000"/>
          <w:sz w:val="28"/>
          <w:szCs w:val="24"/>
          <w:lang w:eastAsia="ru-RU"/>
        </w:rPr>
        <w:t xml:space="preserve">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D768F6" w:rsidRPr="00D768F6" w:rsidRDefault="00D768F6" w:rsidP="00D768F6">
      <w:pPr>
        <w:spacing w:after="0" w:line="240" w:lineRule="auto"/>
        <w:ind w:left="-142" w:firstLine="850"/>
        <w:jc w:val="both"/>
        <w:rPr>
          <w:rFonts w:ascii="Times New Roman" w:eastAsia="Times New Roman" w:hAnsi="Times New Roman" w:cs="Times New Roman"/>
          <w:sz w:val="28"/>
          <w:szCs w:val="24"/>
          <w:lang w:eastAsia="ru-RU"/>
        </w:rPr>
      </w:pPr>
      <w:r w:rsidRPr="00D768F6">
        <w:rPr>
          <w:rFonts w:ascii="Times New Roman" w:eastAsia="Times New Roman" w:hAnsi="Times New Roman" w:cs="Times New Roman"/>
          <w:sz w:val="28"/>
          <w:szCs w:val="24"/>
          <w:lang w:eastAsia="ru-RU"/>
        </w:rPr>
        <w:t xml:space="preserve">Важным принципом отбора содержания </w:t>
      </w:r>
      <w:r w:rsidRPr="00D768F6">
        <w:rPr>
          <w:rFonts w:ascii="Times New Roman" w:hAnsi="Times New Roman" w:cs="Times New Roman"/>
          <w:sz w:val="28"/>
          <w:szCs w:val="24"/>
        </w:rPr>
        <w:t xml:space="preserve">учебного предмета «Литературное чтение» </w:t>
      </w:r>
      <w:r w:rsidRPr="00D768F6">
        <w:rPr>
          <w:rFonts w:ascii="Times New Roman" w:eastAsia="Times New Roman" w:hAnsi="Times New Roman" w:cs="Times New Roman"/>
          <w:sz w:val="28"/>
          <w:szCs w:val="24"/>
          <w:lang w:eastAsia="ru-RU"/>
        </w:rPr>
        <w:t xml:space="preserve">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D768F6">
        <w:rPr>
          <w:rFonts w:ascii="Times New Roman" w:eastAsia="Times New Roman" w:hAnsi="Times New Roman" w:cs="Times New Roman"/>
          <w:sz w:val="28"/>
          <w:szCs w:val="24"/>
          <w:lang w:eastAsia="ru-RU"/>
        </w:rPr>
        <w:t>метапредметных</w:t>
      </w:r>
      <w:proofErr w:type="spellEnd"/>
      <w:r w:rsidRPr="00D768F6">
        <w:rPr>
          <w:rFonts w:ascii="Times New Roman" w:eastAsia="Times New Roman" w:hAnsi="Times New Roman" w:cs="Times New Roman"/>
          <w:sz w:val="28"/>
          <w:szCs w:val="24"/>
          <w:lang w:eastAsia="ru-RU"/>
        </w:rPr>
        <w:t xml:space="preserve"> результатов, способности обучающегося воспринимать различные учебные тексты при изучении других предметов учебного плана начальной школы. Планируемые результаты включают личностные, </w:t>
      </w:r>
      <w:proofErr w:type="spellStart"/>
      <w:r w:rsidRPr="00D768F6">
        <w:rPr>
          <w:rFonts w:ascii="Times New Roman" w:eastAsia="Times New Roman" w:hAnsi="Times New Roman" w:cs="Times New Roman"/>
          <w:sz w:val="28"/>
          <w:szCs w:val="24"/>
          <w:lang w:eastAsia="ru-RU"/>
        </w:rPr>
        <w:t>метапредметные</w:t>
      </w:r>
      <w:proofErr w:type="spellEnd"/>
      <w:r w:rsidRPr="00D768F6">
        <w:rPr>
          <w:rFonts w:ascii="Times New Roman" w:eastAsia="Times New Roman" w:hAnsi="Times New Roman" w:cs="Times New Roman"/>
          <w:sz w:val="28"/>
          <w:szCs w:val="24"/>
          <w:lang w:eastAsia="ru-RU"/>
        </w:rPr>
        <w:t xml:space="preserve"> результаты за период обучения, а также предметные достижения обучающегося за каждый год обучения в начальной школе. </w:t>
      </w:r>
      <w:r w:rsidRPr="00D768F6">
        <w:rPr>
          <w:rFonts w:ascii="Times New Roman" w:hAnsi="Times New Roman" w:cs="Times New Roman"/>
          <w:sz w:val="28"/>
          <w:szCs w:val="24"/>
        </w:rPr>
        <w:t xml:space="preserve">Учебный предмет «Литературное чтение» преемственен </w:t>
      </w:r>
      <w:r w:rsidRPr="00D768F6">
        <w:rPr>
          <w:rFonts w:ascii="Times New Roman" w:eastAsia="Times New Roman" w:hAnsi="Times New Roman" w:cs="Times New Roman"/>
          <w:sz w:val="28"/>
          <w:szCs w:val="24"/>
          <w:lang w:eastAsia="ru-RU"/>
        </w:rPr>
        <w:t>по отношению к учебному предмету «Литература», который изучается на уровне основного общего образования.</w:t>
      </w:r>
    </w:p>
    <w:p w:rsidR="00D768F6" w:rsidRPr="00D768F6" w:rsidRDefault="00D768F6" w:rsidP="00D768F6">
      <w:pPr>
        <w:spacing w:after="0" w:line="240" w:lineRule="auto"/>
        <w:ind w:left="-142" w:firstLine="850"/>
        <w:jc w:val="both"/>
        <w:rPr>
          <w:rFonts w:ascii="Times New Roman" w:eastAsia="Times New Roman" w:hAnsi="Times New Roman" w:cs="Times New Roman"/>
          <w:color w:val="000000"/>
          <w:sz w:val="28"/>
          <w:szCs w:val="24"/>
          <w:lang w:eastAsia="ru-RU"/>
        </w:rPr>
      </w:pPr>
      <w:r w:rsidRPr="00D768F6">
        <w:rPr>
          <w:rFonts w:ascii="Times New Roman" w:hAnsi="Times New Roman" w:cs="Times New Roman"/>
          <w:sz w:val="28"/>
          <w:szCs w:val="24"/>
        </w:rPr>
        <w:t>Содержание курса «Литературное чтение», реализуемого в период обучения грамоте, представлено в Федеральной рабочей программе учебного предмета «Русский язык»). После периода обучения грамоте начинается раздельное изучение учебных предметов «Русский язык» и «Литературное чтение», на учебный предмет «Литературное чтение» в 1 классе отводится не менее 10 учебных недель (40 часов), во 2—4 классах по 136 часов (4 часа в неделю в каждом классе)</w:t>
      </w:r>
    </w:p>
    <w:p w:rsidR="00D768F6" w:rsidRPr="00D768F6" w:rsidRDefault="00D768F6" w:rsidP="00D768F6">
      <w:pPr>
        <w:spacing w:after="0" w:line="240" w:lineRule="auto"/>
        <w:ind w:left="-142" w:firstLine="850"/>
        <w:jc w:val="both"/>
        <w:rPr>
          <w:rFonts w:ascii="Times New Roman" w:eastAsia="Times New Roman" w:hAnsi="Times New Roman" w:cs="Times New Roman"/>
          <w:color w:val="000000"/>
          <w:sz w:val="28"/>
          <w:szCs w:val="24"/>
          <w:lang w:eastAsia="ru-RU"/>
        </w:rPr>
      </w:pPr>
      <w:r w:rsidRPr="00D768F6">
        <w:rPr>
          <w:rFonts w:ascii="Times New Roman" w:eastAsia="Times New Roman" w:hAnsi="Times New Roman" w:cs="Times New Roman"/>
          <w:noProof/>
          <w:color w:val="000000"/>
          <w:sz w:val="28"/>
          <w:szCs w:val="24"/>
          <w:lang w:eastAsia="ru-RU"/>
        </w:rPr>
        <w:drawing>
          <wp:anchor distT="0" distB="0" distL="114300" distR="114300" simplePos="0" relativeHeight="251661312" behindDoc="0" locked="0" layoutInCell="1" allowOverlap="0" wp14:anchorId="65C8AA4B" wp14:editId="5E39DFFA">
            <wp:simplePos x="0" y="0"/>
            <wp:positionH relativeFrom="page">
              <wp:posOffset>240792</wp:posOffset>
            </wp:positionH>
            <wp:positionV relativeFrom="page">
              <wp:posOffset>4517137</wp:posOffset>
            </wp:positionV>
            <wp:extent cx="3048" cy="6096"/>
            <wp:effectExtent l="0" t="0" r="0" b="0"/>
            <wp:wrapSquare wrapText="bothSides"/>
            <wp:docPr id="4" name="Picture 98282"/>
            <wp:cNvGraphicFramePr/>
            <a:graphic xmlns:a="http://schemas.openxmlformats.org/drawingml/2006/main">
              <a:graphicData uri="http://schemas.openxmlformats.org/drawingml/2006/picture">
                <pic:pic xmlns:pic="http://schemas.openxmlformats.org/drawingml/2006/picture">
                  <pic:nvPicPr>
                    <pic:cNvPr id="98282" name="Picture 98282"/>
                    <pic:cNvPicPr/>
                  </pic:nvPicPr>
                  <pic:blipFill>
                    <a:blip r:embed="rId6"/>
                    <a:stretch>
                      <a:fillRect/>
                    </a:stretch>
                  </pic:blipFill>
                  <pic:spPr>
                    <a:xfrm>
                      <a:off x="0" y="0"/>
                      <a:ext cx="3048" cy="6096"/>
                    </a:xfrm>
                    <a:prstGeom prst="rect">
                      <a:avLst/>
                    </a:prstGeom>
                  </pic:spPr>
                </pic:pic>
              </a:graphicData>
            </a:graphic>
          </wp:anchor>
        </w:drawing>
      </w:r>
      <w:r w:rsidRPr="00D768F6">
        <w:rPr>
          <w:rFonts w:ascii="Times New Roman" w:eastAsia="Times New Roman" w:hAnsi="Times New Roman" w:cs="Times New Roman"/>
          <w:color w:val="000000"/>
          <w:sz w:val="28"/>
          <w:szCs w:val="24"/>
          <w:lang w:eastAsia="ru-RU"/>
        </w:rPr>
        <w:t xml:space="preserve">Освоение программы </w:t>
      </w:r>
      <w:r w:rsidRPr="00D768F6">
        <w:rPr>
          <w:rFonts w:ascii="Times New Roman" w:hAnsi="Times New Roman" w:cs="Times New Roman"/>
          <w:sz w:val="28"/>
          <w:szCs w:val="24"/>
        </w:rPr>
        <w:t xml:space="preserve">по учебному предмету «Литературное чтение» </w:t>
      </w:r>
      <w:r w:rsidRPr="00D768F6">
        <w:rPr>
          <w:rFonts w:ascii="Times New Roman" w:eastAsia="Times New Roman" w:hAnsi="Times New Roman" w:cs="Times New Roman"/>
          <w:color w:val="000000"/>
          <w:sz w:val="28"/>
          <w:szCs w:val="24"/>
          <w:lang w:eastAsia="ru-RU"/>
        </w:rPr>
        <w:t xml:space="preserve">в 1 классе начинается вводным интегрированным учебным курсом «Обучение грамоте» (180 часов: </w:t>
      </w:r>
      <w:r w:rsidRPr="00D768F6">
        <w:rPr>
          <w:rFonts w:ascii="Times New Roman" w:hAnsi="Times New Roman" w:cs="Times New Roman"/>
          <w:sz w:val="28"/>
          <w:szCs w:val="24"/>
        </w:rPr>
        <w:t>100 часов учебного предмета «Русский язык» и 80 часов учебного предмета «Литературное чтение»</w:t>
      </w:r>
      <w:r w:rsidRPr="00D768F6">
        <w:rPr>
          <w:rFonts w:ascii="Times New Roman" w:eastAsia="Times New Roman" w:hAnsi="Times New Roman" w:cs="Times New Roman"/>
          <w:color w:val="000000"/>
          <w:sz w:val="28"/>
          <w:szCs w:val="24"/>
          <w:lang w:eastAsia="ru-RU"/>
        </w:rPr>
        <w:t xml:space="preserve">).    </w:t>
      </w:r>
      <w:r w:rsidRPr="00D768F6">
        <w:rPr>
          <w:rFonts w:ascii="Times New Roman" w:hAnsi="Times New Roman" w:cs="Times New Roman"/>
          <w:sz w:val="28"/>
          <w:szCs w:val="24"/>
        </w:rPr>
        <w:t>Содержание курса «Литературное чтение»</w:t>
      </w:r>
      <w:r w:rsidRPr="00D768F6">
        <w:rPr>
          <w:rFonts w:ascii="Times New Roman" w:eastAsia="Times New Roman" w:hAnsi="Times New Roman" w:cs="Times New Roman"/>
          <w:color w:val="000000"/>
          <w:sz w:val="28"/>
          <w:szCs w:val="24"/>
          <w:lang w:eastAsia="ru-RU"/>
        </w:rPr>
        <w:t xml:space="preserve">, реализуемого в период обучения грамоте, представлено в </w:t>
      </w:r>
      <w:r w:rsidRPr="00D768F6">
        <w:rPr>
          <w:rFonts w:ascii="Times New Roman" w:hAnsi="Times New Roman" w:cs="Times New Roman"/>
          <w:sz w:val="28"/>
          <w:szCs w:val="24"/>
        </w:rPr>
        <w:t>Федеральной рабочей программе учебного предмета «Русский язык»</w:t>
      </w:r>
      <w:r w:rsidRPr="00D768F6">
        <w:rPr>
          <w:rFonts w:ascii="Times New Roman" w:eastAsia="Times New Roman" w:hAnsi="Times New Roman" w:cs="Times New Roman"/>
          <w:color w:val="000000"/>
          <w:sz w:val="28"/>
          <w:szCs w:val="24"/>
          <w:lang w:eastAsia="ru-RU"/>
        </w:rPr>
        <w:t xml:space="preserve">. После периода обучения грамоте начинается раздельное изучение </w:t>
      </w:r>
      <w:r w:rsidRPr="00D768F6">
        <w:rPr>
          <w:rFonts w:ascii="Times New Roman" w:hAnsi="Times New Roman" w:cs="Times New Roman"/>
          <w:sz w:val="28"/>
          <w:szCs w:val="24"/>
        </w:rPr>
        <w:t>учебных предметов «Русский язык» и «Литературное чтение», на учебный предмет «Литературное чтение» в 1 классе отводится не менее 10 учебных недель (40 часов), во 2—4 классах по 136 часов (4 часа в неделю в каждом классе)</w:t>
      </w:r>
    </w:p>
    <w:p w:rsidR="00F766E4" w:rsidRDefault="00F766E4" w:rsidP="00F766E4"/>
    <w:p w:rsidR="00F766E4" w:rsidRDefault="00F766E4" w:rsidP="00F766E4"/>
    <w:p w:rsidR="00F766E4" w:rsidRDefault="00F766E4" w:rsidP="00F766E4"/>
    <w:p w:rsidR="00F766E4" w:rsidRDefault="00F766E4" w:rsidP="00F766E4"/>
    <w:p w:rsidR="00F766E4" w:rsidRDefault="00F766E4" w:rsidP="00F766E4"/>
    <w:p w:rsidR="00F766E4" w:rsidRDefault="00F766E4" w:rsidP="00F766E4"/>
    <w:p w:rsidR="00F766E4" w:rsidRDefault="00F766E4" w:rsidP="00F766E4"/>
    <w:p w:rsidR="00F766E4" w:rsidRDefault="00F766E4" w:rsidP="00F766E4"/>
    <w:p w:rsidR="00F766E4" w:rsidRPr="00F766E4" w:rsidRDefault="00F766E4" w:rsidP="00F766E4">
      <w:pPr>
        <w:keepNext/>
        <w:keepLines/>
        <w:spacing w:after="71"/>
        <w:ind w:left="-5" w:right="1308" w:hanging="10"/>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lastRenderedPageBreak/>
        <w:t xml:space="preserve">СОДЕРЖАНИЕ ОБУЧЕНИЯ </w:t>
      </w:r>
    </w:p>
    <w:p w:rsidR="00F766E4" w:rsidRPr="00F766E4" w:rsidRDefault="00F766E4" w:rsidP="00F766E4">
      <w:pPr>
        <w:spacing w:after="0"/>
        <w:ind w:left="1" w:right="-18"/>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36"/>
          <w:lang w:eastAsia="ru-RU"/>
        </w:rPr>
        <w:t xml:space="preserve"> </w:t>
      </w:r>
    </w:p>
    <w:p w:rsidR="00D768F6" w:rsidRPr="00D768F6" w:rsidRDefault="00D768F6" w:rsidP="00D768F6">
      <w:pPr>
        <w:spacing w:after="0" w:line="240" w:lineRule="auto"/>
        <w:ind w:left="-142"/>
        <w:jc w:val="both"/>
        <w:rPr>
          <w:rFonts w:ascii="Times New Roman" w:eastAsia="Times New Roman" w:hAnsi="Times New Roman" w:cs="Times New Roman"/>
          <w:color w:val="FF0000"/>
          <w:sz w:val="28"/>
          <w:szCs w:val="28"/>
          <w:lang w:eastAsia="ru-RU"/>
        </w:rPr>
      </w:pPr>
      <w:r w:rsidRPr="00D768F6">
        <w:rPr>
          <w:rFonts w:ascii="Times New Roman" w:eastAsia="Times New Roman" w:hAnsi="Times New Roman" w:cs="Times New Roman"/>
          <w:b/>
          <w:color w:val="000000"/>
          <w:sz w:val="28"/>
          <w:szCs w:val="28"/>
          <w:lang w:eastAsia="ru-RU"/>
        </w:rPr>
        <w:t>1 КЛАСС</w:t>
      </w:r>
    </w:p>
    <w:p w:rsidR="00D768F6" w:rsidRPr="00D768F6" w:rsidRDefault="00D768F6" w:rsidP="00D768F6">
      <w:pPr>
        <w:spacing w:after="0" w:line="240" w:lineRule="auto"/>
        <w:ind w:left="-142"/>
        <w:jc w:val="both"/>
        <w:rPr>
          <w:rFonts w:ascii="Times New Roman" w:eastAsia="Times New Roman" w:hAnsi="Times New Roman" w:cs="Times New Roman"/>
          <w:b/>
          <w:color w:val="FF0000"/>
          <w:sz w:val="28"/>
          <w:szCs w:val="28"/>
          <w:lang w:eastAsia="ru-RU"/>
        </w:rPr>
      </w:pPr>
      <w:r w:rsidRPr="00D768F6">
        <w:rPr>
          <w:rFonts w:ascii="Times New Roman" w:eastAsia="Times New Roman" w:hAnsi="Times New Roman" w:cs="Times New Roman"/>
          <w:b/>
          <w:color w:val="000000"/>
          <w:sz w:val="28"/>
          <w:szCs w:val="28"/>
          <w:lang w:eastAsia="ru-RU"/>
        </w:rPr>
        <w:t>Сказка фольклорная (народная) и литературная (авторская)</w:t>
      </w:r>
      <w:r w:rsidRPr="00D768F6">
        <w:rPr>
          <w:rFonts w:ascii="Times New Roman" w:eastAsia="Times New Roman" w:hAnsi="Times New Roman" w:cs="Times New Roman"/>
          <w:color w:val="000000"/>
          <w:sz w:val="28"/>
          <w:szCs w:val="28"/>
          <w:lang w:eastAsia="ru-RU"/>
        </w:rPr>
        <w:t>.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r w:rsidRPr="00D768F6">
        <w:rPr>
          <w:rFonts w:ascii="Times New Roman" w:eastAsia="Times New Roman" w:hAnsi="Times New Roman" w:cs="Times New Roman"/>
          <w:b/>
          <w:color w:val="FF0000"/>
          <w:sz w:val="28"/>
          <w:szCs w:val="28"/>
          <w:lang w:eastAsia="ru-RU"/>
        </w:rPr>
        <w:t xml:space="preserve"> </w:t>
      </w:r>
      <w:r w:rsidRPr="00D768F6">
        <w:rPr>
          <w:rFonts w:ascii="Times New Roman" w:eastAsia="Times New Roman" w:hAnsi="Times New Roman" w:cs="Times New Roman"/>
          <w:color w:val="000000"/>
          <w:sz w:val="28"/>
          <w:szCs w:val="28"/>
          <w:lang w:eastAsia="ru-RU"/>
        </w:rPr>
        <w:t>Событийная сторона сказок: последовательность событий в фольклорной (народной) и литературной (авторской) сказке. Отражение сюжета в иллюстрациях.</w:t>
      </w:r>
      <w:r w:rsidRPr="00D768F6">
        <w:rPr>
          <w:rFonts w:ascii="Times New Roman" w:eastAsia="Times New Roman" w:hAnsi="Times New Roman" w:cs="Times New Roman"/>
          <w:b/>
          <w:color w:val="FF0000"/>
          <w:sz w:val="28"/>
          <w:szCs w:val="28"/>
          <w:lang w:eastAsia="ru-RU"/>
        </w:rPr>
        <w:t xml:space="preserve"> </w:t>
      </w:r>
      <w:r w:rsidRPr="00D768F6">
        <w:rPr>
          <w:rFonts w:ascii="Times New Roman" w:eastAsia="Times New Roman" w:hAnsi="Times New Roman" w:cs="Times New Roman"/>
          <w:color w:val="000000"/>
          <w:sz w:val="28"/>
          <w:szCs w:val="28"/>
          <w:lang w:eastAsia="ru-RU"/>
        </w:rPr>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r w:rsidRPr="00D768F6">
        <w:rPr>
          <w:rFonts w:ascii="Times New Roman" w:eastAsia="Times New Roman" w:hAnsi="Times New Roman" w:cs="Times New Roman"/>
          <w:b/>
          <w:color w:val="FF0000"/>
          <w:sz w:val="28"/>
          <w:szCs w:val="28"/>
          <w:lang w:eastAsia="ru-RU"/>
        </w:rPr>
        <w:t xml:space="preserve"> </w:t>
      </w:r>
    </w:p>
    <w:p w:rsidR="00D768F6" w:rsidRPr="00D768F6" w:rsidRDefault="00D768F6" w:rsidP="00D768F6">
      <w:pPr>
        <w:spacing w:after="0" w:line="240" w:lineRule="auto"/>
        <w:ind w:left="-142"/>
        <w:jc w:val="both"/>
        <w:rPr>
          <w:rFonts w:ascii="Times New Roman" w:eastAsia="Times New Roman" w:hAnsi="Times New Roman" w:cs="Times New Roman"/>
          <w:b/>
          <w:color w:val="FF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w:t>
      </w:r>
      <w:proofErr w:type="spellStart"/>
      <w:r w:rsidRPr="00D768F6">
        <w:rPr>
          <w:rFonts w:ascii="Times New Roman" w:eastAsia="Times New Roman" w:hAnsi="Times New Roman" w:cs="Times New Roman"/>
          <w:color w:val="000000"/>
          <w:sz w:val="28"/>
          <w:szCs w:val="28"/>
          <w:lang w:eastAsia="ru-RU"/>
        </w:rPr>
        <w:t>Сутеева</w:t>
      </w:r>
      <w:proofErr w:type="spellEnd"/>
      <w:r w:rsidRPr="00D768F6">
        <w:rPr>
          <w:rFonts w:ascii="Times New Roman" w:eastAsia="Times New Roman" w:hAnsi="Times New Roman" w:cs="Times New Roman"/>
          <w:color w:val="000000"/>
          <w:sz w:val="28"/>
          <w:szCs w:val="28"/>
          <w:lang w:eastAsia="ru-RU"/>
        </w:rPr>
        <w:t xml:space="preserve"> «Кораблик», «Под грибом» и другие (по выбору).</w:t>
      </w:r>
    </w:p>
    <w:p w:rsidR="00D768F6" w:rsidRPr="00D768F6" w:rsidRDefault="00D768F6" w:rsidP="00D768F6">
      <w:pPr>
        <w:spacing w:after="0" w:line="240" w:lineRule="auto"/>
        <w:ind w:left="-142"/>
        <w:jc w:val="both"/>
        <w:rPr>
          <w:rFonts w:ascii="Times New Roman" w:eastAsia="Times New Roman" w:hAnsi="Times New Roman" w:cs="Times New Roman"/>
          <w:b/>
          <w:color w:val="FF0000"/>
          <w:sz w:val="28"/>
          <w:szCs w:val="28"/>
          <w:lang w:eastAsia="ru-RU"/>
        </w:rPr>
      </w:pPr>
      <w:r w:rsidRPr="00D768F6">
        <w:rPr>
          <w:rFonts w:ascii="Times New Roman" w:eastAsia="Times New Roman" w:hAnsi="Times New Roman" w:cs="Times New Roman"/>
          <w:b/>
          <w:color w:val="000000"/>
          <w:sz w:val="28"/>
          <w:szCs w:val="28"/>
          <w:lang w:eastAsia="ru-RU"/>
        </w:rPr>
        <w:t>Произведения о детях</w:t>
      </w:r>
      <w:r w:rsidRPr="00D768F6">
        <w:rPr>
          <w:rFonts w:ascii="Times New Roman" w:eastAsia="Times New Roman" w:hAnsi="Times New Roman" w:cs="Times New Roman"/>
          <w:color w:val="000000"/>
          <w:sz w:val="28"/>
          <w:szCs w:val="28"/>
          <w:lang w:eastAsia="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w:t>
      </w:r>
      <w:proofErr w:type="gramStart"/>
      <w:r w:rsidRPr="00D768F6">
        <w:rPr>
          <w:rFonts w:ascii="Times New Roman" w:eastAsia="Times New Roman" w:hAnsi="Times New Roman" w:cs="Times New Roman"/>
          <w:color w:val="000000"/>
          <w:sz w:val="28"/>
          <w:szCs w:val="28"/>
          <w:lang w:eastAsia="ru-RU"/>
        </w:rPr>
        <w:t>Л,Н.</w:t>
      </w:r>
      <w:proofErr w:type="gramEnd"/>
      <w:r w:rsidRPr="00D768F6">
        <w:rPr>
          <w:rFonts w:ascii="Times New Roman" w:eastAsia="Times New Roman" w:hAnsi="Times New Roman" w:cs="Times New Roman"/>
          <w:color w:val="000000"/>
          <w:sz w:val="28"/>
          <w:szCs w:val="28"/>
          <w:lang w:eastAsia="ru-RU"/>
        </w:rPr>
        <w:t xml:space="preserve"> Толстого, Е.А. Пермяка, В.А. Осеевой, А.Л. </w:t>
      </w:r>
      <w:proofErr w:type="spellStart"/>
      <w:r w:rsidRPr="00D768F6">
        <w:rPr>
          <w:rFonts w:ascii="Times New Roman" w:eastAsia="Times New Roman" w:hAnsi="Times New Roman" w:cs="Times New Roman"/>
          <w:color w:val="000000"/>
          <w:sz w:val="28"/>
          <w:szCs w:val="28"/>
          <w:lang w:eastAsia="ru-RU"/>
        </w:rPr>
        <w:t>Барто</w:t>
      </w:r>
      <w:proofErr w:type="spellEnd"/>
      <w:r w:rsidRPr="00D768F6">
        <w:rPr>
          <w:rFonts w:ascii="Times New Roman" w:eastAsia="Times New Roman" w:hAnsi="Times New Roman" w:cs="Times New Roman"/>
          <w:color w:val="000000"/>
          <w:sz w:val="28"/>
          <w:szCs w:val="28"/>
          <w:lang w:eastAsia="ru-RU"/>
        </w:rPr>
        <w:t>,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768F6" w:rsidRPr="00D768F6" w:rsidRDefault="00D768F6" w:rsidP="00D768F6">
      <w:pPr>
        <w:spacing w:after="0" w:line="240" w:lineRule="auto"/>
        <w:ind w:left="-142"/>
        <w:jc w:val="both"/>
        <w:rPr>
          <w:rFonts w:ascii="Times New Roman" w:eastAsia="Times New Roman" w:hAnsi="Times New Roman" w:cs="Times New Roman"/>
          <w:b/>
          <w:color w:val="FF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К.Д, Ушинский «Худо тому, кто добра не делает никому», Л.Н. Толстой «Косточка», Е.А. Пермяк «Торопливый ножик», В.А. Осеева «Три товарища», А.Л. </w:t>
      </w:r>
      <w:proofErr w:type="spellStart"/>
      <w:r w:rsidRPr="00D768F6">
        <w:rPr>
          <w:rFonts w:ascii="Times New Roman" w:eastAsia="Times New Roman" w:hAnsi="Times New Roman" w:cs="Times New Roman"/>
          <w:color w:val="000000"/>
          <w:sz w:val="28"/>
          <w:szCs w:val="28"/>
          <w:lang w:eastAsia="ru-RU"/>
        </w:rPr>
        <w:t>Барто</w:t>
      </w:r>
      <w:proofErr w:type="spellEnd"/>
      <w:r w:rsidRPr="00D768F6">
        <w:rPr>
          <w:rFonts w:ascii="Times New Roman" w:eastAsia="Times New Roman" w:hAnsi="Times New Roman" w:cs="Times New Roman"/>
          <w:color w:val="000000"/>
          <w:sz w:val="28"/>
          <w:szCs w:val="28"/>
          <w:lang w:eastAsia="ru-RU"/>
        </w:rPr>
        <w:t xml:space="preserve"> «Я — лишний», Ю.И. Ермолаев «Лучший друг» и другие (по выбору).</w:t>
      </w:r>
    </w:p>
    <w:p w:rsidR="00D768F6" w:rsidRPr="00D768F6" w:rsidRDefault="00D768F6" w:rsidP="00D768F6">
      <w:pPr>
        <w:spacing w:after="0" w:line="240" w:lineRule="auto"/>
        <w:ind w:left="-142"/>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 xml:space="preserve">Произведения о родной природе. </w:t>
      </w:r>
      <w:r w:rsidRPr="00D768F6">
        <w:rPr>
          <w:rFonts w:ascii="Times New Roman" w:eastAsia="Times New Roman" w:hAnsi="Times New Roman" w:cs="Times New Roman"/>
          <w:color w:val="000000"/>
          <w:sz w:val="28"/>
          <w:szCs w:val="28"/>
          <w:lang w:eastAsia="ru-RU"/>
        </w:rPr>
        <w:t xml:space="preserve">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звуки и краски природы, времена года, человек и природа; </w:t>
      </w:r>
    </w:p>
    <w:p w:rsidR="00D768F6" w:rsidRPr="00D768F6" w:rsidRDefault="00D768F6" w:rsidP="00D768F6">
      <w:pPr>
        <w:spacing w:after="0" w:line="240" w:lineRule="auto"/>
        <w:ind w:left="-142"/>
        <w:jc w:val="both"/>
        <w:rPr>
          <w:rFonts w:ascii="Times New Roman" w:eastAsia="Times New Roman" w:hAnsi="Times New Roman" w:cs="Times New Roman"/>
          <w:b/>
          <w:color w:val="FF0000"/>
          <w:sz w:val="28"/>
          <w:szCs w:val="28"/>
          <w:lang w:eastAsia="ru-RU"/>
        </w:rPr>
      </w:pPr>
      <w:r w:rsidRPr="00D768F6">
        <w:rPr>
          <w:rFonts w:ascii="Times New Roman" w:eastAsia="Times New Roman" w:hAnsi="Times New Roman" w:cs="Times New Roman"/>
          <w:b/>
          <w:color w:val="000000"/>
          <w:sz w:val="28"/>
          <w:szCs w:val="28"/>
          <w:lang w:eastAsia="ru-RU"/>
        </w:rPr>
        <w:t xml:space="preserve">Родина, природа родного края. </w:t>
      </w:r>
      <w:r w:rsidRPr="00D768F6">
        <w:rPr>
          <w:rFonts w:ascii="Times New Roman" w:eastAsia="Times New Roman" w:hAnsi="Times New Roman" w:cs="Times New Roman"/>
          <w:color w:val="000000"/>
          <w:sz w:val="28"/>
          <w:szCs w:val="28"/>
          <w:lang w:eastAsia="ru-RU"/>
        </w:rPr>
        <w:t>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D768F6" w:rsidRPr="00D768F6" w:rsidRDefault="00D768F6" w:rsidP="00D768F6">
      <w:pPr>
        <w:spacing w:after="0" w:line="240" w:lineRule="auto"/>
        <w:ind w:left="-142"/>
        <w:jc w:val="both"/>
        <w:rPr>
          <w:rFonts w:ascii="Times New Roman" w:eastAsia="Times New Roman" w:hAnsi="Times New Roman" w:cs="Times New Roman"/>
          <w:b/>
          <w:color w:val="FF0000"/>
          <w:sz w:val="28"/>
          <w:szCs w:val="28"/>
          <w:lang w:eastAsia="ru-RU"/>
        </w:rPr>
      </w:pPr>
      <w:r w:rsidRPr="00D768F6">
        <w:rPr>
          <w:rFonts w:ascii="Times New Roman" w:eastAsia="Times New Roman" w:hAnsi="Times New Roman" w:cs="Times New Roman"/>
          <w:b/>
          <w:color w:val="000000"/>
          <w:sz w:val="28"/>
          <w:szCs w:val="28"/>
          <w:lang w:eastAsia="ru-RU"/>
        </w:rPr>
        <w:t>Устное народное творчество</w:t>
      </w:r>
      <w:r w:rsidRPr="00D768F6">
        <w:rPr>
          <w:rFonts w:ascii="Times New Roman" w:eastAsia="Times New Roman" w:hAnsi="Times New Roman" w:cs="Times New Roman"/>
          <w:color w:val="000000"/>
          <w:sz w:val="28"/>
          <w:szCs w:val="28"/>
          <w:lang w:eastAsia="ru-RU"/>
        </w:rPr>
        <w:t xml:space="preserve">: малые фольклорные жанры (не менее шести произведений). Многообразие малых жанров устного народного творчества: </w:t>
      </w:r>
      <w:proofErr w:type="spellStart"/>
      <w:r w:rsidRPr="00D768F6">
        <w:rPr>
          <w:rFonts w:ascii="Times New Roman" w:eastAsia="Times New Roman" w:hAnsi="Times New Roman" w:cs="Times New Roman"/>
          <w:color w:val="000000"/>
          <w:sz w:val="28"/>
          <w:szCs w:val="28"/>
          <w:lang w:eastAsia="ru-RU"/>
        </w:rPr>
        <w:t>потешка</w:t>
      </w:r>
      <w:proofErr w:type="spellEnd"/>
      <w:r w:rsidRPr="00D768F6">
        <w:rPr>
          <w:rFonts w:ascii="Times New Roman" w:eastAsia="Times New Roman" w:hAnsi="Times New Roman" w:cs="Times New Roman"/>
          <w:color w:val="000000"/>
          <w:sz w:val="28"/>
          <w:szCs w:val="28"/>
          <w:lang w:eastAsia="ru-RU"/>
        </w:rPr>
        <w:t xml:space="preserve">, загадка, пословица, их назначение (веселить, потешать, играть, поучать). Особенности разных малых фольклорных жанров, </w:t>
      </w:r>
      <w:proofErr w:type="spellStart"/>
      <w:r w:rsidRPr="00D768F6">
        <w:rPr>
          <w:rFonts w:ascii="Times New Roman" w:eastAsia="Times New Roman" w:hAnsi="Times New Roman" w:cs="Times New Roman"/>
          <w:color w:val="000000"/>
          <w:sz w:val="28"/>
          <w:szCs w:val="28"/>
          <w:lang w:eastAsia="ru-RU"/>
        </w:rPr>
        <w:t>Потешка</w:t>
      </w:r>
      <w:proofErr w:type="spellEnd"/>
      <w:r w:rsidRPr="00D768F6">
        <w:rPr>
          <w:rFonts w:ascii="Times New Roman" w:eastAsia="Times New Roman" w:hAnsi="Times New Roman" w:cs="Times New Roman"/>
          <w:color w:val="000000"/>
          <w:sz w:val="28"/>
          <w:szCs w:val="28"/>
          <w:lang w:eastAsia="ru-RU"/>
        </w:rPr>
        <w:t xml:space="preserve">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D768F6" w:rsidRPr="00D768F6" w:rsidRDefault="00D768F6" w:rsidP="00D768F6">
      <w:pPr>
        <w:spacing w:after="0" w:line="240" w:lineRule="auto"/>
        <w:ind w:left="-142"/>
        <w:jc w:val="both"/>
        <w:rPr>
          <w:rFonts w:ascii="Times New Roman" w:eastAsia="Times New Roman" w:hAnsi="Times New Roman" w:cs="Times New Roman"/>
          <w:b/>
          <w:color w:val="FF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w:t>
      </w:r>
      <w:proofErr w:type="spellStart"/>
      <w:r w:rsidRPr="00D768F6">
        <w:rPr>
          <w:rFonts w:ascii="Times New Roman" w:eastAsia="Times New Roman" w:hAnsi="Times New Roman" w:cs="Times New Roman"/>
          <w:color w:val="000000"/>
          <w:sz w:val="28"/>
          <w:szCs w:val="28"/>
          <w:lang w:eastAsia="ru-RU"/>
        </w:rPr>
        <w:t>потешки</w:t>
      </w:r>
      <w:proofErr w:type="spellEnd"/>
      <w:r w:rsidRPr="00D768F6">
        <w:rPr>
          <w:rFonts w:ascii="Times New Roman" w:eastAsia="Times New Roman" w:hAnsi="Times New Roman" w:cs="Times New Roman"/>
          <w:color w:val="000000"/>
          <w:sz w:val="28"/>
          <w:szCs w:val="28"/>
          <w:lang w:eastAsia="ru-RU"/>
        </w:rPr>
        <w:t>, загадки, пословицы.</w:t>
      </w:r>
    </w:p>
    <w:p w:rsidR="00D768F6" w:rsidRPr="00D768F6" w:rsidRDefault="00D768F6" w:rsidP="00D768F6">
      <w:pPr>
        <w:spacing w:after="0" w:line="240" w:lineRule="auto"/>
        <w:ind w:left="-142"/>
        <w:jc w:val="both"/>
        <w:rPr>
          <w:rFonts w:ascii="Times New Roman" w:eastAsia="Times New Roman" w:hAnsi="Times New Roman" w:cs="Times New Roman"/>
          <w:b/>
          <w:color w:val="FF0000"/>
          <w:sz w:val="28"/>
          <w:szCs w:val="28"/>
          <w:lang w:eastAsia="ru-RU"/>
        </w:rPr>
      </w:pPr>
      <w:r w:rsidRPr="00D768F6">
        <w:rPr>
          <w:rFonts w:ascii="Times New Roman" w:eastAsia="Times New Roman" w:hAnsi="Times New Roman" w:cs="Times New Roman"/>
          <w:b/>
          <w:color w:val="000000"/>
          <w:sz w:val="28"/>
          <w:szCs w:val="28"/>
          <w:lang w:eastAsia="ru-RU"/>
        </w:rPr>
        <w:t>Произведения о братьях наших меньших</w:t>
      </w:r>
      <w:r w:rsidRPr="00D768F6">
        <w:rPr>
          <w:rFonts w:ascii="Times New Roman" w:eastAsia="Times New Roman" w:hAnsi="Times New Roman" w:cs="Times New Roman"/>
          <w:color w:val="000000"/>
          <w:sz w:val="28"/>
          <w:szCs w:val="28"/>
          <w:lang w:eastAsia="ru-RU"/>
        </w:rPr>
        <w:t xml:space="preserve">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D768F6" w:rsidRPr="00D768F6" w:rsidRDefault="00D768F6" w:rsidP="00D768F6">
      <w:pPr>
        <w:spacing w:after="0" w:line="240" w:lineRule="auto"/>
        <w:ind w:left="-142"/>
        <w:jc w:val="both"/>
        <w:rPr>
          <w:rFonts w:ascii="Times New Roman" w:eastAsia="Times New Roman" w:hAnsi="Times New Roman" w:cs="Times New Roman"/>
          <w:b/>
          <w:color w:val="FF0000"/>
          <w:sz w:val="28"/>
          <w:szCs w:val="28"/>
          <w:lang w:eastAsia="ru-RU"/>
        </w:rPr>
      </w:pPr>
      <w:r w:rsidRPr="00D768F6">
        <w:rPr>
          <w:rFonts w:ascii="Times New Roman" w:eastAsia="Times New Roman" w:hAnsi="Times New Roman" w:cs="Times New Roman"/>
          <w:color w:val="000000"/>
          <w:sz w:val="28"/>
          <w:szCs w:val="28"/>
          <w:u w:val="single"/>
          <w:lang w:eastAsia="ru-RU"/>
        </w:rPr>
        <w:lastRenderedPageBreak/>
        <w:t>Произведения для чтения</w:t>
      </w:r>
      <w:r w:rsidRPr="00D768F6">
        <w:rPr>
          <w:rFonts w:ascii="Times New Roman" w:eastAsia="Times New Roman" w:hAnsi="Times New Roman" w:cs="Times New Roman"/>
          <w:color w:val="000000"/>
          <w:sz w:val="28"/>
          <w:szCs w:val="28"/>
          <w:lang w:eastAsia="ru-RU"/>
        </w:rPr>
        <w:t xml:space="preserve">: В.В. Бианки «Лис и Мышонок», Е.И. </w:t>
      </w:r>
      <w:proofErr w:type="spellStart"/>
      <w:r w:rsidRPr="00D768F6">
        <w:rPr>
          <w:rFonts w:ascii="Times New Roman" w:eastAsia="Times New Roman" w:hAnsi="Times New Roman" w:cs="Times New Roman"/>
          <w:color w:val="000000"/>
          <w:sz w:val="28"/>
          <w:szCs w:val="28"/>
          <w:lang w:eastAsia="ru-RU"/>
        </w:rPr>
        <w:t>Чарушин</w:t>
      </w:r>
      <w:proofErr w:type="spellEnd"/>
      <w:r w:rsidRPr="00D768F6">
        <w:rPr>
          <w:rFonts w:ascii="Times New Roman" w:eastAsia="Times New Roman" w:hAnsi="Times New Roman" w:cs="Times New Roman"/>
          <w:color w:val="000000"/>
          <w:sz w:val="28"/>
          <w:szCs w:val="28"/>
          <w:lang w:eastAsia="ru-RU"/>
        </w:rPr>
        <w:t xml:space="preserve"> «Про Томку», </w:t>
      </w:r>
      <w:proofErr w:type="gramStart"/>
      <w:r w:rsidRPr="00D768F6">
        <w:rPr>
          <w:rFonts w:ascii="Times New Roman" w:eastAsia="Times New Roman" w:hAnsi="Times New Roman" w:cs="Times New Roman"/>
          <w:color w:val="000000"/>
          <w:sz w:val="28"/>
          <w:szCs w:val="28"/>
          <w:lang w:eastAsia="ru-RU"/>
        </w:rPr>
        <w:t>М,М.</w:t>
      </w:r>
      <w:proofErr w:type="gramEnd"/>
      <w:r w:rsidRPr="00D768F6">
        <w:rPr>
          <w:rFonts w:ascii="Times New Roman" w:eastAsia="Times New Roman" w:hAnsi="Times New Roman" w:cs="Times New Roman"/>
          <w:color w:val="000000"/>
          <w:sz w:val="28"/>
          <w:szCs w:val="28"/>
          <w:lang w:eastAsia="ru-RU"/>
        </w:rPr>
        <w:t xml:space="preserve"> Пришвин «Ёж», Н.И. Сладков «Лисица и Ёж» и другие.</w:t>
      </w:r>
    </w:p>
    <w:p w:rsidR="00D768F6" w:rsidRPr="00D768F6" w:rsidRDefault="00D768F6" w:rsidP="00D768F6">
      <w:pPr>
        <w:spacing w:after="0" w:line="240" w:lineRule="auto"/>
        <w:ind w:left="-142"/>
        <w:jc w:val="both"/>
        <w:rPr>
          <w:rFonts w:ascii="Times New Roman" w:eastAsia="Times New Roman" w:hAnsi="Times New Roman" w:cs="Times New Roman"/>
          <w:b/>
          <w:color w:val="FF0000"/>
          <w:sz w:val="28"/>
          <w:szCs w:val="28"/>
          <w:lang w:eastAsia="ru-RU"/>
        </w:rPr>
      </w:pPr>
      <w:r w:rsidRPr="00D768F6">
        <w:rPr>
          <w:rFonts w:ascii="Times New Roman" w:eastAsia="Times New Roman" w:hAnsi="Times New Roman" w:cs="Times New Roman"/>
          <w:b/>
          <w:color w:val="000000"/>
          <w:sz w:val="28"/>
          <w:szCs w:val="28"/>
          <w:lang w:eastAsia="ru-RU"/>
        </w:rPr>
        <w:t>Произведения о маме.</w:t>
      </w:r>
      <w:r w:rsidRPr="00D768F6">
        <w:rPr>
          <w:rFonts w:ascii="Times New Roman" w:eastAsia="Times New Roman" w:hAnsi="Times New Roman" w:cs="Times New Roman"/>
          <w:color w:val="000000"/>
          <w:sz w:val="28"/>
          <w:szCs w:val="28"/>
          <w:lang w:eastAsia="ru-RU"/>
        </w:rPr>
        <w:t xml:space="preserve"> Восприятие и самостоятельное чтение произведений о маме (не менее одного автора по выбору, на примере произведений Е.А. Благининой, А.Л. </w:t>
      </w:r>
      <w:proofErr w:type="spellStart"/>
      <w:r w:rsidRPr="00D768F6">
        <w:rPr>
          <w:rFonts w:ascii="Times New Roman" w:eastAsia="Times New Roman" w:hAnsi="Times New Roman" w:cs="Times New Roman"/>
          <w:color w:val="000000"/>
          <w:sz w:val="28"/>
          <w:szCs w:val="28"/>
          <w:lang w:eastAsia="ru-RU"/>
        </w:rPr>
        <w:t>Барто</w:t>
      </w:r>
      <w:proofErr w:type="spellEnd"/>
      <w:r w:rsidRPr="00D768F6">
        <w:rPr>
          <w:rFonts w:ascii="Times New Roman" w:eastAsia="Times New Roman" w:hAnsi="Times New Roman" w:cs="Times New Roman"/>
          <w:color w:val="000000"/>
          <w:sz w:val="28"/>
          <w:szCs w:val="28"/>
          <w:lang w:eastAsia="ru-RU"/>
        </w:rPr>
        <w:t xml:space="preserve">, А.В. Митяева и других). Осознание </w:t>
      </w:r>
      <w:proofErr w:type="spellStart"/>
      <w:r w:rsidRPr="00D768F6">
        <w:rPr>
          <w:rFonts w:ascii="Times New Roman" w:eastAsia="Times New Roman" w:hAnsi="Times New Roman" w:cs="Times New Roman"/>
          <w:color w:val="000000"/>
          <w:sz w:val="28"/>
          <w:szCs w:val="28"/>
          <w:lang w:eastAsia="ru-RU"/>
        </w:rPr>
        <w:t>нравственноэтических</w:t>
      </w:r>
      <w:proofErr w:type="spellEnd"/>
      <w:r w:rsidRPr="00D768F6">
        <w:rPr>
          <w:rFonts w:ascii="Times New Roman" w:eastAsia="Times New Roman" w:hAnsi="Times New Roman" w:cs="Times New Roman"/>
          <w:color w:val="000000"/>
          <w:sz w:val="28"/>
          <w:szCs w:val="28"/>
          <w:lang w:eastAsia="ru-RU"/>
        </w:rPr>
        <w:t xml:space="preserve">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768F6" w:rsidRPr="00D768F6" w:rsidRDefault="00D768F6" w:rsidP="00D768F6">
      <w:pPr>
        <w:spacing w:after="0" w:line="240" w:lineRule="auto"/>
        <w:ind w:left="-142"/>
        <w:jc w:val="both"/>
        <w:rPr>
          <w:rFonts w:ascii="Times New Roman" w:eastAsia="Times New Roman" w:hAnsi="Times New Roman" w:cs="Times New Roman"/>
          <w:b/>
          <w:color w:val="FF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Е.А. Благинина «Посидим в тишине», А.Л. </w:t>
      </w:r>
      <w:proofErr w:type="spellStart"/>
      <w:r w:rsidRPr="00D768F6">
        <w:rPr>
          <w:rFonts w:ascii="Times New Roman" w:eastAsia="Times New Roman" w:hAnsi="Times New Roman" w:cs="Times New Roman"/>
          <w:color w:val="000000"/>
          <w:sz w:val="28"/>
          <w:szCs w:val="28"/>
          <w:lang w:eastAsia="ru-RU"/>
        </w:rPr>
        <w:t>Барто</w:t>
      </w:r>
      <w:proofErr w:type="spellEnd"/>
      <w:r w:rsidRPr="00D768F6">
        <w:rPr>
          <w:rFonts w:ascii="Times New Roman" w:eastAsia="Times New Roman" w:hAnsi="Times New Roman" w:cs="Times New Roman"/>
          <w:color w:val="000000"/>
          <w:sz w:val="28"/>
          <w:szCs w:val="28"/>
          <w:lang w:eastAsia="ru-RU"/>
        </w:rPr>
        <w:t xml:space="preserve"> «Мама», А.В. Митяев «За что я люблю маму» и другие (по выбору).</w:t>
      </w:r>
    </w:p>
    <w:p w:rsidR="00D768F6" w:rsidRPr="00D768F6" w:rsidRDefault="00D768F6" w:rsidP="00D768F6">
      <w:pPr>
        <w:spacing w:after="0" w:line="240" w:lineRule="auto"/>
        <w:ind w:left="-142"/>
        <w:jc w:val="both"/>
        <w:rPr>
          <w:rFonts w:ascii="Times New Roman" w:eastAsia="Times New Roman" w:hAnsi="Times New Roman" w:cs="Times New Roman"/>
          <w:b/>
          <w:color w:val="FF0000"/>
          <w:sz w:val="28"/>
          <w:szCs w:val="28"/>
          <w:lang w:eastAsia="ru-RU"/>
        </w:rPr>
      </w:pPr>
      <w:r w:rsidRPr="00D768F6">
        <w:rPr>
          <w:rFonts w:ascii="Times New Roman" w:eastAsia="Times New Roman" w:hAnsi="Times New Roman" w:cs="Times New Roman"/>
          <w:b/>
          <w:color w:val="000000"/>
          <w:sz w:val="28"/>
          <w:szCs w:val="28"/>
          <w:lang w:eastAsia="ru-RU"/>
        </w:rPr>
        <w:t xml:space="preserve">Фольклорные и авторские произведения о чудесах и фантазии </w:t>
      </w:r>
      <w:r w:rsidRPr="00D768F6">
        <w:rPr>
          <w:rFonts w:ascii="Times New Roman" w:eastAsia="Times New Roman" w:hAnsi="Times New Roman" w:cs="Times New Roman"/>
          <w:color w:val="000000"/>
          <w:sz w:val="28"/>
          <w:szCs w:val="28"/>
          <w:lang w:eastAsia="ru-RU"/>
        </w:rPr>
        <w:t>(не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768F6" w:rsidRPr="00D768F6" w:rsidRDefault="00D768F6" w:rsidP="00D768F6">
      <w:pPr>
        <w:spacing w:after="0" w:line="240" w:lineRule="auto"/>
        <w:ind w:left="-142"/>
        <w:jc w:val="both"/>
        <w:rPr>
          <w:rFonts w:ascii="Times New Roman" w:eastAsia="Times New Roman" w:hAnsi="Times New Roman" w:cs="Times New Roman"/>
          <w:b/>
          <w:color w:val="FF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Р.С. </w:t>
      </w:r>
      <w:proofErr w:type="spellStart"/>
      <w:r w:rsidRPr="00D768F6">
        <w:rPr>
          <w:rFonts w:ascii="Times New Roman" w:eastAsia="Times New Roman" w:hAnsi="Times New Roman" w:cs="Times New Roman"/>
          <w:color w:val="000000"/>
          <w:sz w:val="28"/>
          <w:szCs w:val="28"/>
          <w:lang w:eastAsia="ru-RU"/>
        </w:rPr>
        <w:t>Сеф</w:t>
      </w:r>
      <w:proofErr w:type="spellEnd"/>
      <w:r w:rsidRPr="00D768F6">
        <w:rPr>
          <w:rFonts w:ascii="Times New Roman" w:eastAsia="Times New Roman" w:hAnsi="Times New Roman" w:cs="Times New Roman"/>
          <w:color w:val="000000"/>
          <w:sz w:val="28"/>
          <w:szCs w:val="28"/>
          <w:lang w:eastAsia="ru-RU"/>
        </w:rPr>
        <w:t xml:space="preserve"> «Чудо», В.В. Лунин «Я видел чудо», Б.В, </w:t>
      </w:r>
      <w:proofErr w:type="spellStart"/>
      <w:r w:rsidRPr="00D768F6">
        <w:rPr>
          <w:rFonts w:ascii="Times New Roman" w:eastAsia="Times New Roman" w:hAnsi="Times New Roman" w:cs="Times New Roman"/>
          <w:color w:val="000000"/>
          <w:sz w:val="28"/>
          <w:szCs w:val="28"/>
          <w:lang w:eastAsia="ru-RU"/>
        </w:rPr>
        <w:t>Заходер</w:t>
      </w:r>
      <w:proofErr w:type="spellEnd"/>
      <w:r w:rsidRPr="00D768F6">
        <w:rPr>
          <w:rFonts w:ascii="Times New Roman" w:eastAsia="Times New Roman" w:hAnsi="Times New Roman" w:cs="Times New Roman"/>
          <w:color w:val="000000"/>
          <w:sz w:val="28"/>
          <w:szCs w:val="28"/>
          <w:lang w:eastAsia="ru-RU"/>
        </w:rPr>
        <w:t xml:space="preserve"> «Моя </w:t>
      </w:r>
      <w:proofErr w:type="spellStart"/>
      <w:r w:rsidRPr="00D768F6">
        <w:rPr>
          <w:rFonts w:ascii="Times New Roman" w:eastAsia="Times New Roman" w:hAnsi="Times New Roman" w:cs="Times New Roman"/>
          <w:color w:val="000000"/>
          <w:sz w:val="28"/>
          <w:szCs w:val="28"/>
          <w:lang w:eastAsia="ru-RU"/>
        </w:rPr>
        <w:t>Вообразилия</w:t>
      </w:r>
      <w:proofErr w:type="spellEnd"/>
      <w:r w:rsidRPr="00D768F6">
        <w:rPr>
          <w:rFonts w:ascii="Times New Roman" w:eastAsia="Times New Roman" w:hAnsi="Times New Roman" w:cs="Times New Roman"/>
          <w:color w:val="000000"/>
          <w:sz w:val="28"/>
          <w:szCs w:val="28"/>
          <w:lang w:eastAsia="ru-RU"/>
        </w:rPr>
        <w:t xml:space="preserve">», Ю.П. </w:t>
      </w:r>
      <w:proofErr w:type="spellStart"/>
      <w:r w:rsidRPr="00D768F6">
        <w:rPr>
          <w:rFonts w:ascii="Times New Roman" w:eastAsia="Times New Roman" w:hAnsi="Times New Roman" w:cs="Times New Roman"/>
          <w:color w:val="000000"/>
          <w:sz w:val="28"/>
          <w:szCs w:val="28"/>
          <w:lang w:eastAsia="ru-RU"/>
        </w:rPr>
        <w:t>Мориц</w:t>
      </w:r>
      <w:proofErr w:type="spellEnd"/>
      <w:r w:rsidRPr="00D768F6">
        <w:rPr>
          <w:rFonts w:ascii="Times New Roman" w:eastAsia="Times New Roman" w:hAnsi="Times New Roman" w:cs="Times New Roman"/>
          <w:color w:val="000000"/>
          <w:sz w:val="28"/>
          <w:szCs w:val="28"/>
          <w:lang w:eastAsia="ru-RU"/>
        </w:rPr>
        <w:t xml:space="preserve"> «Сто фантазий» и другие (по выбору).</w:t>
      </w:r>
    </w:p>
    <w:p w:rsidR="00D768F6" w:rsidRPr="00D768F6" w:rsidRDefault="00D768F6" w:rsidP="00D768F6">
      <w:pPr>
        <w:spacing w:after="0" w:line="240" w:lineRule="auto"/>
        <w:ind w:left="-142"/>
        <w:jc w:val="both"/>
        <w:rPr>
          <w:rFonts w:ascii="Times New Roman" w:eastAsia="Times New Roman" w:hAnsi="Times New Roman" w:cs="Times New Roman"/>
          <w:b/>
          <w:color w:val="FF0000"/>
          <w:sz w:val="28"/>
          <w:szCs w:val="28"/>
          <w:lang w:eastAsia="ru-RU"/>
        </w:rPr>
      </w:pPr>
      <w:r w:rsidRPr="00D768F6">
        <w:rPr>
          <w:rFonts w:ascii="Times New Roman" w:eastAsia="Times New Roman" w:hAnsi="Times New Roman" w:cs="Times New Roman"/>
          <w:b/>
          <w:color w:val="000000"/>
          <w:sz w:val="28"/>
          <w:szCs w:val="28"/>
          <w:lang w:eastAsia="ru-RU"/>
        </w:rPr>
        <w:t>Библиографическая культура</w:t>
      </w:r>
      <w:r w:rsidRPr="00D768F6">
        <w:rPr>
          <w:rFonts w:ascii="Times New Roman" w:eastAsia="Times New Roman" w:hAnsi="Times New Roman" w:cs="Times New Roman"/>
          <w:color w:val="000000"/>
          <w:sz w:val="28"/>
          <w:szCs w:val="28"/>
          <w:lang w:eastAsia="ru-RU"/>
        </w:rPr>
        <w:t xml:space="preserve"> (работа с детской книгой). Представление о том, что книга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r w:rsidRPr="00D768F6">
        <w:rPr>
          <w:rFonts w:ascii="Times New Roman" w:eastAsia="Times New Roman" w:hAnsi="Times New Roman" w:cs="Times New Roman"/>
          <w:b/>
          <w:color w:val="FF0000"/>
          <w:sz w:val="28"/>
          <w:szCs w:val="28"/>
          <w:lang w:eastAsia="ru-RU"/>
        </w:rPr>
        <w:t xml:space="preserve"> </w:t>
      </w:r>
    </w:p>
    <w:p w:rsidR="00D768F6" w:rsidRP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p>
    <w:p w:rsidR="00D768F6" w:rsidRPr="00D768F6" w:rsidRDefault="00D768F6" w:rsidP="00D768F6">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УНИВЕРСАЛЬНЫЕ УЧЕБНЫЕ ДЕЙСТВИЯ </w:t>
      </w:r>
      <w:r w:rsidRPr="00D768F6">
        <w:rPr>
          <w:rFonts w:ascii="Times New Roman" w:eastAsia="Times New Roman" w:hAnsi="Times New Roman" w:cs="Times New Roman"/>
          <w:color w:val="000000"/>
          <w:sz w:val="28"/>
          <w:szCs w:val="28"/>
          <w:lang w:eastAsia="ru-RU"/>
        </w:rPr>
        <w:t>(ПРОПЕДЕВТИЧЕСКИЙ УРОВЕНЬ)</w:t>
      </w:r>
    </w:p>
    <w:p w:rsidR="00D768F6" w:rsidRPr="00D768F6" w:rsidRDefault="00D768F6" w:rsidP="00D768F6">
      <w:pPr>
        <w:spacing w:after="0" w:line="240" w:lineRule="auto"/>
        <w:ind w:left="-142"/>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0" w:line="240" w:lineRule="auto"/>
        <w:ind w:left="-142" w:firstLine="369"/>
        <w:jc w:val="both"/>
        <w:rPr>
          <w:rFonts w:ascii="Times New Roman" w:hAnsi="Times New Roman" w:cs="Times New Roman"/>
          <w:sz w:val="28"/>
          <w:szCs w:val="28"/>
        </w:rPr>
      </w:pPr>
      <w:r w:rsidRPr="00D768F6">
        <w:rPr>
          <w:rFonts w:ascii="Times New Roman" w:hAnsi="Times New Roman" w:cs="Times New Roman"/>
          <w:sz w:val="28"/>
          <w:szCs w:val="28"/>
        </w:rPr>
        <w:t xml:space="preserve">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 </w:t>
      </w:r>
      <w:r w:rsidRPr="00D768F6">
        <w:rPr>
          <w:rFonts w:ascii="Times New Roman" w:eastAsia="Calibri" w:hAnsi="Times New Roman" w:cs="Times New Roman"/>
          <w:b/>
          <w:sz w:val="28"/>
          <w:szCs w:val="28"/>
        </w:rPr>
        <w:t>Познавательные универсальные учебные действия:</w:t>
      </w:r>
    </w:p>
    <w:p w:rsidR="00D768F6" w:rsidRPr="00D768F6" w:rsidRDefault="00D768F6" w:rsidP="00D768F6">
      <w:pPr>
        <w:pStyle w:val="aa"/>
        <w:numPr>
          <w:ilvl w:val="0"/>
          <w:numId w:val="19"/>
        </w:numPr>
        <w:spacing w:after="0" w:line="240" w:lineRule="auto"/>
        <w:ind w:left="567" w:hanging="283"/>
        <w:jc w:val="both"/>
        <w:rPr>
          <w:rFonts w:ascii="Times New Roman" w:hAnsi="Times New Roman" w:cs="Times New Roman"/>
          <w:sz w:val="28"/>
          <w:szCs w:val="28"/>
        </w:rPr>
      </w:pPr>
      <w:r w:rsidRPr="00D768F6">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768F6" w:rsidRPr="00D768F6" w:rsidRDefault="00D768F6" w:rsidP="00D768F6">
      <w:pPr>
        <w:pStyle w:val="aa"/>
        <w:numPr>
          <w:ilvl w:val="0"/>
          <w:numId w:val="19"/>
        </w:numPr>
        <w:spacing w:after="0" w:line="240" w:lineRule="auto"/>
        <w:ind w:left="567" w:hanging="283"/>
        <w:jc w:val="both"/>
        <w:rPr>
          <w:rFonts w:ascii="Times New Roman" w:hAnsi="Times New Roman" w:cs="Times New Roman"/>
          <w:sz w:val="28"/>
          <w:szCs w:val="28"/>
        </w:rPr>
      </w:pPr>
      <w:r w:rsidRPr="00D768F6">
        <w:rPr>
          <w:rFonts w:ascii="Times New Roman" w:hAnsi="Times New Roman" w:cs="Times New Roman"/>
          <w:sz w:val="28"/>
          <w:szCs w:val="28"/>
        </w:rPr>
        <w:t>понимать фактическое содержание прочитанного или прослушанного текста;</w:t>
      </w:r>
    </w:p>
    <w:p w:rsidR="00D768F6" w:rsidRPr="00D768F6" w:rsidRDefault="00D768F6" w:rsidP="00D768F6">
      <w:pPr>
        <w:pStyle w:val="aa"/>
        <w:numPr>
          <w:ilvl w:val="0"/>
          <w:numId w:val="19"/>
        </w:numPr>
        <w:spacing w:after="0" w:line="240" w:lineRule="auto"/>
        <w:ind w:left="567" w:hanging="283"/>
        <w:jc w:val="both"/>
        <w:rPr>
          <w:rFonts w:ascii="Times New Roman" w:hAnsi="Times New Roman" w:cs="Times New Roman"/>
          <w:sz w:val="28"/>
          <w:szCs w:val="28"/>
        </w:rPr>
      </w:pPr>
      <w:r w:rsidRPr="00D768F6">
        <w:rPr>
          <w:rFonts w:ascii="Times New Roman" w:hAnsi="Times New Roman" w:cs="Times New Roman"/>
          <w:sz w:val="28"/>
          <w:szCs w:val="28"/>
        </w:rP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w:t>
      </w:r>
    </w:p>
    <w:p w:rsidR="00D768F6" w:rsidRPr="00D768F6" w:rsidRDefault="00D768F6" w:rsidP="00D768F6">
      <w:pPr>
        <w:pStyle w:val="aa"/>
        <w:numPr>
          <w:ilvl w:val="0"/>
          <w:numId w:val="19"/>
        </w:numPr>
        <w:spacing w:after="0" w:line="240" w:lineRule="auto"/>
        <w:ind w:left="567" w:hanging="283"/>
        <w:jc w:val="both"/>
        <w:rPr>
          <w:rFonts w:ascii="Times New Roman" w:hAnsi="Times New Roman" w:cs="Times New Roman"/>
          <w:sz w:val="28"/>
          <w:szCs w:val="28"/>
        </w:rPr>
      </w:pPr>
      <w:r w:rsidRPr="00D768F6">
        <w:rPr>
          <w:rFonts w:ascii="Times New Roman" w:hAnsi="Times New Roman" w:cs="Times New Roman"/>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768F6" w:rsidRPr="00D768F6" w:rsidRDefault="00D768F6" w:rsidP="00D768F6">
      <w:pPr>
        <w:pStyle w:val="aa"/>
        <w:numPr>
          <w:ilvl w:val="0"/>
          <w:numId w:val="19"/>
        </w:numPr>
        <w:spacing w:after="0" w:line="240" w:lineRule="auto"/>
        <w:ind w:left="567" w:hanging="283"/>
        <w:jc w:val="both"/>
        <w:rPr>
          <w:rFonts w:ascii="Times New Roman" w:hAnsi="Times New Roman" w:cs="Times New Roman"/>
          <w:sz w:val="28"/>
          <w:szCs w:val="28"/>
        </w:rPr>
      </w:pPr>
      <w:r w:rsidRPr="00D768F6">
        <w:rPr>
          <w:rFonts w:ascii="Times New Roman" w:hAnsi="Times New Roman" w:cs="Times New Roman"/>
          <w:sz w:val="28"/>
          <w:szCs w:val="28"/>
        </w:rPr>
        <w:t xml:space="preserve">сравнивать произведения по теме, настроению, которое оно вызывает </w:t>
      </w:r>
    </w:p>
    <w:p w:rsidR="00D768F6" w:rsidRPr="00D768F6" w:rsidRDefault="00D768F6" w:rsidP="00D768F6">
      <w:pPr>
        <w:spacing w:after="0" w:line="240" w:lineRule="auto"/>
        <w:jc w:val="both"/>
        <w:rPr>
          <w:rFonts w:ascii="Times New Roman" w:hAnsi="Times New Roman" w:cs="Times New Roman"/>
          <w:sz w:val="28"/>
          <w:szCs w:val="28"/>
        </w:rPr>
      </w:pPr>
      <w:r w:rsidRPr="00D768F6">
        <w:rPr>
          <w:rFonts w:ascii="Times New Roman" w:eastAsia="Calibri" w:hAnsi="Times New Roman" w:cs="Times New Roman"/>
          <w:b/>
          <w:sz w:val="28"/>
          <w:szCs w:val="28"/>
        </w:rPr>
        <w:t>Работа с информацией:</w:t>
      </w:r>
    </w:p>
    <w:p w:rsidR="00D768F6" w:rsidRPr="00D768F6" w:rsidRDefault="00D768F6" w:rsidP="00D768F6">
      <w:pPr>
        <w:pStyle w:val="aa"/>
        <w:numPr>
          <w:ilvl w:val="0"/>
          <w:numId w:val="20"/>
        </w:numPr>
        <w:spacing w:after="0" w:line="240" w:lineRule="auto"/>
        <w:ind w:left="567" w:hanging="283"/>
        <w:jc w:val="both"/>
        <w:rPr>
          <w:rFonts w:ascii="Times New Roman" w:hAnsi="Times New Roman" w:cs="Times New Roman"/>
          <w:sz w:val="28"/>
          <w:szCs w:val="28"/>
        </w:rPr>
      </w:pPr>
      <w:r w:rsidRPr="00D768F6">
        <w:rPr>
          <w:rFonts w:ascii="Times New Roman" w:hAnsi="Times New Roman" w:cs="Times New Roman"/>
          <w:sz w:val="28"/>
          <w:szCs w:val="28"/>
        </w:rPr>
        <w:t xml:space="preserve">понимать, что текст произведения может быть представлен в иллюстрациях, различных видах зрительного искусства (фильм, спектакль и </w:t>
      </w:r>
      <w:proofErr w:type="spellStart"/>
      <w:proofErr w:type="gramStart"/>
      <w:r w:rsidRPr="00D768F6">
        <w:rPr>
          <w:rFonts w:ascii="Times New Roman" w:hAnsi="Times New Roman" w:cs="Times New Roman"/>
          <w:sz w:val="28"/>
          <w:szCs w:val="28"/>
        </w:rPr>
        <w:t>др</w:t>
      </w:r>
      <w:proofErr w:type="spellEnd"/>
      <w:r w:rsidRPr="00D768F6">
        <w:rPr>
          <w:rFonts w:ascii="Times New Roman" w:hAnsi="Times New Roman" w:cs="Times New Roman"/>
          <w:sz w:val="28"/>
          <w:szCs w:val="28"/>
        </w:rPr>
        <w:t xml:space="preserve"> )</w:t>
      </w:r>
      <w:proofErr w:type="gramEnd"/>
      <w:r w:rsidRPr="00D768F6">
        <w:rPr>
          <w:rFonts w:ascii="Times New Roman" w:hAnsi="Times New Roman" w:cs="Times New Roman"/>
          <w:sz w:val="28"/>
          <w:szCs w:val="28"/>
        </w:rPr>
        <w:t xml:space="preserve">; </w:t>
      </w:r>
    </w:p>
    <w:p w:rsidR="00D768F6" w:rsidRPr="00D768F6" w:rsidRDefault="00D768F6" w:rsidP="00D768F6">
      <w:pPr>
        <w:pStyle w:val="aa"/>
        <w:numPr>
          <w:ilvl w:val="0"/>
          <w:numId w:val="20"/>
        </w:numPr>
        <w:spacing w:after="0" w:line="240" w:lineRule="auto"/>
        <w:ind w:left="567" w:hanging="283"/>
        <w:jc w:val="both"/>
        <w:rPr>
          <w:rFonts w:ascii="Times New Roman" w:hAnsi="Times New Roman" w:cs="Times New Roman"/>
          <w:sz w:val="28"/>
          <w:szCs w:val="28"/>
        </w:rPr>
      </w:pPr>
      <w:r w:rsidRPr="00D768F6">
        <w:rPr>
          <w:rFonts w:ascii="Times New Roman" w:hAnsi="Times New Roman" w:cs="Times New Roman"/>
          <w:sz w:val="28"/>
          <w:szCs w:val="28"/>
        </w:rPr>
        <w:t xml:space="preserve">соотносить иллюстрацию с текстом произведения, читать отрывки из текста, которые соответствуют иллюстрации </w:t>
      </w:r>
    </w:p>
    <w:p w:rsidR="00D768F6" w:rsidRPr="00D768F6" w:rsidRDefault="00D768F6" w:rsidP="00D768F6">
      <w:pPr>
        <w:spacing w:after="0" w:line="240" w:lineRule="auto"/>
        <w:jc w:val="both"/>
        <w:rPr>
          <w:rFonts w:ascii="Times New Roman" w:hAnsi="Times New Roman" w:cs="Times New Roman"/>
          <w:sz w:val="28"/>
          <w:szCs w:val="28"/>
        </w:rPr>
      </w:pPr>
      <w:r w:rsidRPr="00D768F6">
        <w:rPr>
          <w:rFonts w:ascii="Times New Roman" w:eastAsia="Calibri" w:hAnsi="Times New Roman" w:cs="Times New Roman"/>
          <w:b/>
          <w:sz w:val="28"/>
          <w:szCs w:val="28"/>
        </w:rPr>
        <w:t>Коммуникативные универсальные учебные действия:</w:t>
      </w:r>
    </w:p>
    <w:p w:rsidR="00D768F6" w:rsidRPr="00D768F6" w:rsidRDefault="00D768F6" w:rsidP="00D768F6">
      <w:pPr>
        <w:pStyle w:val="aa"/>
        <w:numPr>
          <w:ilvl w:val="0"/>
          <w:numId w:val="21"/>
        </w:numPr>
        <w:spacing w:after="0" w:line="240" w:lineRule="auto"/>
        <w:ind w:left="567" w:hanging="283"/>
        <w:jc w:val="both"/>
        <w:rPr>
          <w:rFonts w:ascii="Times New Roman" w:hAnsi="Times New Roman" w:cs="Times New Roman"/>
          <w:sz w:val="28"/>
          <w:szCs w:val="28"/>
        </w:rPr>
      </w:pPr>
      <w:r w:rsidRPr="00D768F6">
        <w:rPr>
          <w:rFonts w:ascii="Times New Roman" w:hAnsi="Times New Roman" w:cs="Times New Roman"/>
          <w:sz w:val="28"/>
          <w:szCs w:val="28"/>
        </w:rPr>
        <w:t>читать наизусть стихотворения, соблюдать орфоэпические и пунктуационные нормы;</w:t>
      </w:r>
    </w:p>
    <w:p w:rsidR="00D768F6" w:rsidRPr="00D768F6" w:rsidRDefault="00D768F6" w:rsidP="00D768F6">
      <w:pPr>
        <w:pStyle w:val="aa"/>
        <w:numPr>
          <w:ilvl w:val="0"/>
          <w:numId w:val="21"/>
        </w:numPr>
        <w:spacing w:after="0" w:line="240" w:lineRule="auto"/>
        <w:ind w:left="567" w:hanging="283"/>
        <w:jc w:val="both"/>
        <w:rPr>
          <w:rFonts w:ascii="Times New Roman" w:hAnsi="Times New Roman" w:cs="Times New Roman"/>
          <w:sz w:val="28"/>
          <w:szCs w:val="28"/>
        </w:rPr>
      </w:pPr>
      <w:r w:rsidRPr="00D768F6">
        <w:rPr>
          <w:rFonts w:ascii="Times New Roman" w:hAnsi="Times New Roman" w:cs="Times New Roman"/>
          <w:sz w:val="28"/>
          <w:szCs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рисунки, предложенный план;</w:t>
      </w:r>
    </w:p>
    <w:p w:rsidR="00D768F6" w:rsidRPr="00D768F6" w:rsidRDefault="00D768F6" w:rsidP="00D768F6">
      <w:pPr>
        <w:pStyle w:val="aa"/>
        <w:numPr>
          <w:ilvl w:val="0"/>
          <w:numId w:val="21"/>
        </w:numPr>
        <w:spacing w:after="0" w:line="240" w:lineRule="auto"/>
        <w:ind w:left="567" w:hanging="283"/>
        <w:jc w:val="both"/>
        <w:rPr>
          <w:rFonts w:ascii="Times New Roman" w:hAnsi="Times New Roman" w:cs="Times New Roman"/>
          <w:sz w:val="28"/>
          <w:szCs w:val="28"/>
        </w:rPr>
      </w:pPr>
      <w:r w:rsidRPr="00D768F6">
        <w:rPr>
          <w:rFonts w:ascii="Times New Roman" w:hAnsi="Times New Roman" w:cs="Times New Roman"/>
          <w:sz w:val="28"/>
          <w:szCs w:val="28"/>
        </w:rPr>
        <w:lastRenderedPageBreak/>
        <w:t xml:space="preserve">объяснять своими словами значение изученных понятий; описывать своё настроение после слушания (чтения) стихотворений, сказок, рассказов </w:t>
      </w:r>
    </w:p>
    <w:p w:rsidR="00D768F6" w:rsidRPr="00D768F6" w:rsidRDefault="00D768F6" w:rsidP="00D768F6">
      <w:pPr>
        <w:spacing w:after="0" w:line="240" w:lineRule="auto"/>
        <w:jc w:val="both"/>
        <w:rPr>
          <w:rFonts w:ascii="Times New Roman" w:hAnsi="Times New Roman" w:cs="Times New Roman"/>
          <w:sz w:val="28"/>
          <w:szCs w:val="28"/>
        </w:rPr>
      </w:pPr>
      <w:r w:rsidRPr="00D768F6">
        <w:rPr>
          <w:rFonts w:ascii="Times New Roman" w:eastAsia="Calibri" w:hAnsi="Times New Roman" w:cs="Times New Roman"/>
          <w:b/>
          <w:sz w:val="28"/>
          <w:szCs w:val="28"/>
        </w:rPr>
        <w:t>Регулятивные универсальные учебные действия:</w:t>
      </w:r>
    </w:p>
    <w:p w:rsidR="00D768F6" w:rsidRPr="00D768F6" w:rsidRDefault="00D768F6" w:rsidP="00D768F6">
      <w:pPr>
        <w:pStyle w:val="aa"/>
        <w:numPr>
          <w:ilvl w:val="0"/>
          <w:numId w:val="22"/>
        </w:numPr>
        <w:spacing w:after="0" w:line="240" w:lineRule="auto"/>
        <w:ind w:left="567" w:hanging="283"/>
        <w:jc w:val="both"/>
        <w:rPr>
          <w:rFonts w:ascii="Times New Roman" w:hAnsi="Times New Roman" w:cs="Times New Roman"/>
          <w:sz w:val="28"/>
          <w:szCs w:val="28"/>
        </w:rPr>
      </w:pPr>
      <w:r w:rsidRPr="00D768F6">
        <w:rPr>
          <w:rFonts w:ascii="Times New Roman" w:hAnsi="Times New Roman" w:cs="Times New Roman"/>
          <w:sz w:val="28"/>
          <w:szCs w:val="28"/>
        </w:rPr>
        <w:t>понимать и удерживать поставленную учебную задачу, в случае необходимости обращаться за помощью к учителю;</w:t>
      </w:r>
    </w:p>
    <w:p w:rsidR="00D768F6" w:rsidRPr="00D768F6" w:rsidRDefault="00D768F6" w:rsidP="00D768F6">
      <w:pPr>
        <w:pStyle w:val="aa"/>
        <w:numPr>
          <w:ilvl w:val="0"/>
          <w:numId w:val="22"/>
        </w:numPr>
        <w:spacing w:after="0" w:line="240" w:lineRule="auto"/>
        <w:ind w:left="567" w:hanging="283"/>
        <w:jc w:val="both"/>
        <w:rPr>
          <w:rFonts w:ascii="Times New Roman" w:hAnsi="Times New Roman" w:cs="Times New Roman"/>
          <w:sz w:val="28"/>
          <w:szCs w:val="28"/>
        </w:rPr>
      </w:pPr>
      <w:r w:rsidRPr="00D768F6">
        <w:rPr>
          <w:rFonts w:ascii="Times New Roman" w:hAnsi="Times New Roman" w:cs="Times New Roman"/>
          <w:sz w:val="28"/>
          <w:szCs w:val="28"/>
        </w:rPr>
        <w:t xml:space="preserve">проявлять желание самостоятельно читать, совершенствовать свой навык чтения; </w:t>
      </w:r>
    </w:p>
    <w:p w:rsidR="00D768F6" w:rsidRPr="00D768F6" w:rsidRDefault="00D768F6" w:rsidP="00D768F6">
      <w:pPr>
        <w:pStyle w:val="aa"/>
        <w:numPr>
          <w:ilvl w:val="0"/>
          <w:numId w:val="22"/>
        </w:numPr>
        <w:spacing w:after="0" w:line="240" w:lineRule="auto"/>
        <w:ind w:left="567" w:hanging="283"/>
        <w:jc w:val="both"/>
        <w:rPr>
          <w:rFonts w:ascii="Times New Roman" w:hAnsi="Times New Roman" w:cs="Times New Roman"/>
          <w:sz w:val="28"/>
          <w:szCs w:val="28"/>
        </w:rPr>
      </w:pPr>
      <w:r w:rsidRPr="00D768F6">
        <w:rPr>
          <w:rFonts w:ascii="Times New Roman" w:hAnsi="Times New Roman" w:cs="Times New Roman"/>
          <w:sz w:val="28"/>
          <w:szCs w:val="28"/>
        </w:rPr>
        <w:t xml:space="preserve">с помощью учителя оценивать свои успехи/трудности в освоении читательской деятельности </w:t>
      </w:r>
    </w:p>
    <w:p w:rsidR="00D768F6" w:rsidRPr="00D768F6" w:rsidRDefault="00D768F6" w:rsidP="00D768F6">
      <w:pPr>
        <w:spacing w:after="0" w:line="240" w:lineRule="auto"/>
        <w:jc w:val="both"/>
        <w:rPr>
          <w:rFonts w:ascii="Times New Roman" w:hAnsi="Times New Roman" w:cs="Times New Roman"/>
          <w:sz w:val="28"/>
          <w:szCs w:val="28"/>
        </w:rPr>
      </w:pPr>
      <w:r w:rsidRPr="00D768F6">
        <w:rPr>
          <w:rFonts w:ascii="Times New Roman" w:eastAsia="Calibri" w:hAnsi="Times New Roman" w:cs="Times New Roman"/>
          <w:b/>
          <w:sz w:val="28"/>
          <w:szCs w:val="28"/>
        </w:rPr>
        <w:t>Совместная деятельность:</w:t>
      </w:r>
    </w:p>
    <w:p w:rsidR="00D768F6" w:rsidRPr="00D768F6" w:rsidRDefault="00D768F6" w:rsidP="00D768F6">
      <w:pPr>
        <w:pStyle w:val="aa"/>
        <w:numPr>
          <w:ilvl w:val="0"/>
          <w:numId w:val="23"/>
        </w:numPr>
        <w:spacing w:after="0" w:line="240" w:lineRule="auto"/>
        <w:ind w:left="567" w:hanging="283"/>
        <w:jc w:val="both"/>
        <w:rPr>
          <w:rFonts w:ascii="Times New Roman" w:hAnsi="Times New Roman" w:cs="Times New Roman"/>
          <w:sz w:val="28"/>
          <w:szCs w:val="28"/>
        </w:rPr>
      </w:pPr>
      <w:r w:rsidRPr="00D768F6">
        <w:rPr>
          <w:rFonts w:ascii="Times New Roman" w:hAnsi="Times New Roman" w:cs="Times New Roman"/>
          <w:sz w:val="28"/>
          <w:szCs w:val="28"/>
        </w:rPr>
        <w:t xml:space="preserve">проявлять желание работать в парах, небольших группах; </w:t>
      </w:r>
    </w:p>
    <w:p w:rsidR="00D768F6" w:rsidRPr="00D768F6" w:rsidRDefault="00D768F6" w:rsidP="00D768F6">
      <w:pPr>
        <w:pStyle w:val="aa"/>
        <w:numPr>
          <w:ilvl w:val="0"/>
          <w:numId w:val="23"/>
        </w:numPr>
        <w:spacing w:after="0" w:line="240" w:lineRule="auto"/>
        <w:ind w:left="567" w:hanging="283"/>
        <w:jc w:val="both"/>
        <w:rPr>
          <w:rFonts w:ascii="Times New Roman" w:hAnsi="Times New Roman" w:cs="Times New Roman"/>
          <w:sz w:val="28"/>
          <w:szCs w:val="28"/>
        </w:rPr>
      </w:pPr>
      <w:r w:rsidRPr="00D768F6">
        <w:rPr>
          <w:rFonts w:ascii="Times New Roman" w:hAnsi="Times New Roman" w:cs="Times New Roman"/>
          <w:sz w:val="28"/>
          <w:szCs w:val="28"/>
        </w:rPr>
        <w:t>проявлять культуру взаимодействия, терпение, умение договариваться, ответственно выполнять свою часть работы</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r w:rsidRPr="00D768F6">
        <w:rPr>
          <w:rFonts w:ascii="Times New Roman" w:eastAsia="Times New Roman" w:hAnsi="Times New Roman" w:cs="Times New Roman"/>
          <w:b/>
          <w:color w:val="000000"/>
          <w:sz w:val="28"/>
          <w:szCs w:val="28"/>
          <w:lang w:eastAsia="ru-RU"/>
        </w:rPr>
        <w:t>2 КЛАСС</w:t>
      </w:r>
    </w:p>
    <w:p w:rsidR="00D768F6" w:rsidRP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О нашей Родине</w:t>
      </w:r>
      <w:r w:rsidRPr="00D768F6">
        <w:rPr>
          <w:rFonts w:ascii="Times New Roman" w:eastAsia="Times New Roman" w:hAnsi="Times New Roman" w:cs="Times New Roman"/>
          <w:color w:val="000000"/>
          <w:sz w:val="28"/>
          <w:szCs w:val="28"/>
          <w:lang w:eastAsia="ru-RU"/>
        </w:rPr>
        <w:t xml:space="preserve">. Круг чтения: произведения о Родине (на примере не менее трёх произведений И.С. Никитина, Ф.П. Савинова, </w:t>
      </w:r>
      <w:proofErr w:type="gramStart"/>
      <w:r w:rsidRPr="00D768F6">
        <w:rPr>
          <w:rFonts w:ascii="Times New Roman" w:eastAsia="Times New Roman" w:hAnsi="Times New Roman" w:cs="Times New Roman"/>
          <w:color w:val="000000"/>
          <w:sz w:val="28"/>
          <w:szCs w:val="28"/>
          <w:lang w:eastAsia="ru-RU"/>
        </w:rPr>
        <w:t>А,А.</w:t>
      </w:r>
      <w:proofErr w:type="gramEnd"/>
      <w:r w:rsidRPr="00D768F6">
        <w:rPr>
          <w:rFonts w:ascii="Times New Roman" w:eastAsia="Times New Roman" w:hAnsi="Times New Roman" w:cs="Times New Roman"/>
          <w:color w:val="000000"/>
          <w:sz w:val="28"/>
          <w:szCs w:val="28"/>
          <w:lang w:eastAsia="ru-RU"/>
        </w:rPr>
        <w:t xml:space="preserve">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w:t>
      </w:r>
      <w:proofErr w:type="gramStart"/>
      <w:r w:rsidRPr="00D768F6">
        <w:rPr>
          <w:rFonts w:ascii="Times New Roman" w:eastAsia="Times New Roman" w:hAnsi="Times New Roman" w:cs="Times New Roman"/>
          <w:color w:val="000000"/>
          <w:sz w:val="28"/>
          <w:szCs w:val="28"/>
          <w:lang w:eastAsia="ru-RU"/>
        </w:rPr>
        <w:t>И,И.</w:t>
      </w:r>
      <w:proofErr w:type="gramEnd"/>
      <w:r w:rsidRPr="00D768F6">
        <w:rPr>
          <w:rFonts w:ascii="Times New Roman" w:eastAsia="Times New Roman" w:hAnsi="Times New Roman" w:cs="Times New Roman"/>
          <w:color w:val="000000"/>
          <w:sz w:val="28"/>
          <w:szCs w:val="28"/>
          <w:lang w:eastAsia="ru-RU"/>
        </w:rPr>
        <w:t xml:space="preserve"> Левитана, И.И. Шишкина, В.Д. Поленова и других). </w:t>
      </w:r>
      <w:r w:rsidRPr="00D768F6">
        <w:rPr>
          <w:rFonts w:ascii="Times New Roman" w:eastAsia="Times New Roman" w:hAnsi="Times New Roman" w:cs="Times New Roman"/>
          <w:noProof/>
          <w:color w:val="000000"/>
          <w:sz w:val="28"/>
          <w:szCs w:val="28"/>
          <w:lang w:eastAsia="ru-RU"/>
        </w:rPr>
        <w:drawing>
          <wp:inline distT="0" distB="0" distL="0" distR="0" wp14:anchorId="68A82F3C" wp14:editId="17290FF4">
            <wp:extent cx="6099" cy="9144"/>
            <wp:effectExtent l="0" t="0" r="0" b="0"/>
            <wp:docPr id="5" name="Picture 106558"/>
            <wp:cNvGraphicFramePr/>
            <a:graphic xmlns:a="http://schemas.openxmlformats.org/drawingml/2006/main">
              <a:graphicData uri="http://schemas.openxmlformats.org/drawingml/2006/picture">
                <pic:pic xmlns:pic="http://schemas.openxmlformats.org/drawingml/2006/picture">
                  <pic:nvPicPr>
                    <pic:cNvPr id="106558" name="Picture 106558"/>
                    <pic:cNvPicPr/>
                  </pic:nvPicPr>
                  <pic:blipFill>
                    <a:blip r:embed="rId9"/>
                    <a:stretch>
                      <a:fillRect/>
                    </a:stretch>
                  </pic:blipFill>
                  <pic:spPr>
                    <a:xfrm>
                      <a:off x="0" y="0"/>
                      <a:ext cx="6099" cy="9144"/>
                    </a:xfrm>
                    <a:prstGeom prst="rect">
                      <a:avLst/>
                    </a:prstGeom>
                  </pic:spPr>
                </pic:pic>
              </a:graphicData>
            </a:graphic>
          </wp:inline>
        </w:drawing>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И.С. Никитин «Русь», Ф.П. Савинов «Родина», А.А. Прокофьев «Родина» и другие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noProof/>
          <w:color w:val="000000"/>
          <w:sz w:val="28"/>
          <w:szCs w:val="28"/>
          <w:lang w:eastAsia="ru-RU"/>
        </w:rPr>
        <w:drawing>
          <wp:anchor distT="0" distB="0" distL="114300" distR="114300" simplePos="0" relativeHeight="251663360" behindDoc="0" locked="0" layoutInCell="1" allowOverlap="0" wp14:anchorId="1D55C07C" wp14:editId="7DC61B67">
            <wp:simplePos x="0" y="0"/>
            <wp:positionH relativeFrom="page">
              <wp:posOffset>323216</wp:posOffset>
            </wp:positionH>
            <wp:positionV relativeFrom="page">
              <wp:posOffset>859536</wp:posOffset>
            </wp:positionV>
            <wp:extent cx="9148" cy="3048"/>
            <wp:effectExtent l="0" t="0" r="0" b="0"/>
            <wp:wrapSquare wrapText="bothSides"/>
            <wp:docPr id="6" name="Picture 106557"/>
            <wp:cNvGraphicFramePr/>
            <a:graphic xmlns:a="http://schemas.openxmlformats.org/drawingml/2006/main">
              <a:graphicData uri="http://schemas.openxmlformats.org/drawingml/2006/picture">
                <pic:pic xmlns:pic="http://schemas.openxmlformats.org/drawingml/2006/picture">
                  <pic:nvPicPr>
                    <pic:cNvPr id="106557" name="Picture 106557"/>
                    <pic:cNvPicPr/>
                  </pic:nvPicPr>
                  <pic:blipFill>
                    <a:blip r:embed="rId10"/>
                    <a:stretch>
                      <a:fillRect/>
                    </a:stretch>
                  </pic:blipFill>
                  <pic:spPr>
                    <a:xfrm>
                      <a:off x="0" y="0"/>
                      <a:ext cx="9148" cy="3048"/>
                    </a:xfrm>
                    <a:prstGeom prst="rect">
                      <a:avLst/>
                    </a:prstGeom>
                  </pic:spPr>
                </pic:pic>
              </a:graphicData>
            </a:graphic>
          </wp:anchor>
        </w:drawing>
      </w:r>
      <w:r w:rsidRPr="00D768F6">
        <w:rPr>
          <w:rFonts w:ascii="Times New Roman" w:eastAsia="Times New Roman" w:hAnsi="Times New Roman" w:cs="Times New Roman"/>
          <w:b/>
          <w:color w:val="000000"/>
          <w:sz w:val="28"/>
          <w:szCs w:val="28"/>
          <w:lang w:eastAsia="ru-RU"/>
        </w:rPr>
        <w:t>Фольклор (устное народное творчество)</w:t>
      </w:r>
      <w:r w:rsidRPr="00D768F6">
        <w:rPr>
          <w:rFonts w:ascii="Times New Roman" w:eastAsia="Times New Roman" w:hAnsi="Times New Roman" w:cs="Times New Roman"/>
          <w:color w:val="000000"/>
          <w:sz w:val="28"/>
          <w:szCs w:val="28"/>
          <w:lang w:eastAsia="ru-RU"/>
        </w:rPr>
        <w:t>. Произведения малых жанров фольклора (</w:t>
      </w:r>
      <w:proofErr w:type="spellStart"/>
      <w:r w:rsidRPr="00D768F6">
        <w:rPr>
          <w:rFonts w:ascii="Times New Roman" w:eastAsia="Times New Roman" w:hAnsi="Times New Roman" w:cs="Times New Roman"/>
          <w:color w:val="000000"/>
          <w:sz w:val="28"/>
          <w:szCs w:val="28"/>
          <w:lang w:eastAsia="ru-RU"/>
        </w:rPr>
        <w:t>потешки</w:t>
      </w:r>
      <w:proofErr w:type="spellEnd"/>
      <w:r w:rsidRPr="00D768F6">
        <w:rPr>
          <w:rFonts w:ascii="Times New Roman" w:eastAsia="Times New Roman" w:hAnsi="Times New Roman" w:cs="Times New Roman"/>
          <w:color w:val="000000"/>
          <w:sz w:val="28"/>
          <w:szCs w:val="28"/>
          <w:lang w:eastAsia="ru-RU"/>
        </w:rP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w:t>
      </w:r>
      <w:proofErr w:type="spellStart"/>
      <w:r w:rsidRPr="00D768F6">
        <w:rPr>
          <w:rFonts w:ascii="Times New Roman" w:eastAsia="Times New Roman" w:hAnsi="Times New Roman" w:cs="Times New Roman"/>
          <w:color w:val="000000"/>
          <w:sz w:val="28"/>
          <w:szCs w:val="28"/>
          <w:lang w:eastAsia="ru-RU"/>
        </w:rPr>
        <w:t>потешки</w:t>
      </w:r>
      <w:proofErr w:type="spellEnd"/>
      <w:r w:rsidRPr="00D768F6">
        <w:rPr>
          <w:rFonts w:ascii="Times New Roman" w:eastAsia="Times New Roman" w:hAnsi="Times New Roman" w:cs="Times New Roman"/>
          <w:color w:val="000000"/>
          <w:sz w:val="28"/>
          <w:szCs w:val="28"/>
          <w:lang w:eastAsia="ru-RU"/>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Звуки и краски родной природы в разные времена года.</w:t>
      </w:r>
      <w:r w:rsidRPr="00D768F6">
        <w:rPr>
          <w:rFonts w:ascii="Times New Roman" w:eastAsia="Times New Roman" w:hAnsi="Times New Roman" w:cs="Times New Roman"/>
          <w:color w:val="000000"/>
          <w:sz w:val="28"/>
          <w:szCs w:val="28"/>
          <w:lang w:eastAsia="ru-RU"/>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В.Д. Поленова, А.И. Куинджи, И.И. Шишкина и других) и музыкальных произведениях (например, произведения П.И. Чайковского, А. Вивальди и других).</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lastRenderedPageBreak/>
        <w:t>Произведения для чтения</w:t>
      </w:r>
      <w:r w:rsidRPr="00D768F6">
        <w:rPr>
          <w:rFonts w:ascii="Times New Roman" w:eastAsia="Times New Roman" w:hAnsi="Times New Roman" w:cs="Times New Roman"/>
          <w:color w:val="000000"/>
          <w:sz w:val="28"/>
          <w:szCs w:val="28"/>
          <w:lang w:eastAsia="ru-RU"/>
        </w:rPr>
        <w:t xml:space="preserve">: А.С. Пушкин «Уж небо осенью дышало...», «Вот север, тучи нагоняя...», А.А. Плещеев «Осень», А.К. Толстой «Осень. Обсыпается наш </w:t>
      </w:r>
      <w:proofErr w:type="gramStart"/>
      <w:r w:rsidRPr="00D768F6">
        <w:rPr>
          <w:rFonts w:ascii="Times New Roman" w:eastAsia="Times New Roman" w:hAnsi="Times New Roman" w:cs="Times New Roman"/>
          <w:color w:val="000000"/>
          <w:sz w:val="28"/>
          <w:szCs w:val="28"/>
          <w:lang w:eastAsia="ru-RU"/>
        </w:rPr>
        <w:t>сад..</w:t>
      </w:r>
      <w:proofErr w:type="gramEnd"/>
      <w:r w:rsidRPr="00D768F6">
        <w:rPr>
          <w:rFonts w:ascii="Times New Roman" w:eastAsia="Times New Roman" w:hAnsi="Times New Roman" w:cs="Times New Roman"/>
          <w:color w:val="000000"/>
          <w:sz w:val="28"/>
          <w:szCs w:val="28"/>
          <w:lang w:eastAsia="ru-RU"/>
        </w:rPr>
        <w:t xml:space="preserve"> .», М.М. Пришвин «Осеннее утро», П.А. </w:t>
      </w:r>
      <w:proofErr w:type="spellStart"/>
      <w:r w:rsidRPr="00D768F6">
        <w:rPr>
          <w:rFonts w:ascii="Times New Roman" w:eastAsia="Times New Roman" w:hAnsi="Times New Roman" w:cs="Times New Roman"/>
          <w:color w:val="000000"/>
          <w:sz w:val="28"/>
          <w:szCs w:val="28"/>
          <w:lang w:eastAsia="ru-RU"/>
        </w:rPr>
        <w:t>Скребицкий</w:t>
      </w:r>
      <w:proofErr w:type="spellEnd"/>
      <w:r w:rsidRPr="00D768F6">
        <w:rPr>
          <w:rFonts w:ascii="Times New Roman" w:eastAsia="Times New Roman" w:hAnsi="Times New Roman" w:cs="Times New Roman"/>
          <w:color w:val="000000"/>
          <w:sz w:val="28"/>
          <w:szCs w:val="28"/>
          <w:lang w:eastAsia="ru-RU"/>
        </w:rPr>
        <w:t xml:space="preserve"> «Четыре художника», Ф.И. Тютчев «Чародейкою Зимою», «Зима недаром злится», И.С. Соколов-Микитов «Зима в лесу», С.А. Есенин «Поёт зима аукает. , .», И.З. Суриков «Лето» и другие.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О детях и дружбе</w:t>
      </w:r>
      <w:r w:rsidRPr="00D768F6">
        <w:rPr>
          <w:rFonts w:ascii="Times New Roman" w:eastAsia="Times New Roman" w:hAnsi="Times New Roman" w:cs="Times New Roman"/>
          <w:color w:val="000000"/>
          <w:sz w:val="28"/>
          <w:szCs w:val="28"/>
          <w:lang w:eastAsia="ru-RU"/>
        </w:rPr>
        <w:t xml:space="preserve">. Круг чтения: тема дружбы в художественном произведении (расширение круга чтения: не менее четырёх произведений, </w:t>
      </w:r>
      <w:r w:rsidRPr="00D768F6">
        <w:rPr>
          <w:rFonts w:ascii="Times New Roman" w:eastAsia="Times New Roman" w:hAnsi="Times New Roman" w:cs="Times New Roman"/>
          <w:noProof/>
          <w:color w:val="000000"/>
          <w:sz w:val="28"/>
          <w:szCs w:val="28"/>
          <w:lang w:eastAsia="ru-RU"/>
        </w:rPr>
        <w:drawing>
          <wp:anchor distT="0" distB="0" distL="114300" distR="114300" simplePos="0" relativeHeight="251664384" behindDoc="0" locked="0" layoutInCell="1" allowOverlap="0" wp14:anchorId="34162DC3" wp14:editId="51E668AE">
            <wp:simplePos x="0" y="0"/>
            <wp:positionH relativeFrom="page">
              <wp:posOffset>307971</wp:posOffset>
            </wp:positionH>
            <wp:positionV relativeFrom="page">
              <wp:posOffset>883920</wp:posOffset>
            </wp:positionV>
            <wp:extent cx="3049" cy="6096"/>
            <wp:effectExtent l="0" t="0" r="0" b="0"/>
            <wp:wrapSquare wrapText="bothSides"/>
            <wp:docPr id="7" name="Picture 108386"/>
            <wp:cNvGraphicFramePr/>
            <a:graphic xmlns:a="http://schemas.openxmlformats.org/drawingml/2006/main">
              <a:graphicData uri="http://schemas.openxmlformats.org/drawingml/2006/picture">
                <pic:pic xmlns:pic="http://schemas.openxmlformats.org/drawingml/2006/picture">
                  <pic:nvPicPr>
                    <pic:cNvPr id="108386" name="Picture 108386"/>
                    <pic:cNvPicPr/>
                  </pic:nvPicPr>
                  <pic:blipFill>
                    <a:blip r:embed="rId11"/>
                    <a:stretch>
                      <a:fillRect/>
                    </a:stretch>
                  </pic:blipFill>
                  <pic:spPr>
                    <a:xfrm>
                      <a:off x="0" y="0"/>
                      <a:ext cx="3049" cy="6096"/>
                    </a:xfrm>
                    <a:prstGeom prst="rect">
                      <a:avLst/>
                    </a:prstGeom>
                  </pic:spPr>
                </pic:pic>
              </a:graphicData>
            </a:graphic>
          </wp:anchor>
        </w:drawing>
      </w:r>
      <w:r w:rsidRPr="00D768F6">
        <w:rPr>
          <w:rFonts w:ascii="Times New Roman" w:eastAsia="Times New Roman" w:hAnsi="Times New Roman" w:cs="Times New Roman"/>
          <w:noProof/>
          <w:color w:val="000000"/>
          <w:sz w:val="28"/>
          <w:szCs w:val="28"/>
          <w:lang w:eastAsia="ru-RU"/>
        </w:rPr>
        <w:drawing>
          <wp:anchor distT="0" distB="0" distL="114300" distR="114300" simplePos="0" relativeHeight="251665408" behindDoc="0" locked="0" layoutInCell="1" allowOverlap="0" wp14:anchorId="0F4AC90F" wp14:editId="431002DD">
            <wp:simplePos x="0" y="0"/>
            <wp:positionH relativeFrom="page">
              <wp:posOffset>286627</wp:posOffset>
            </wp:positionH>
            <wp:positionV relativeFrom="page">
              <wp:posOffset>3700272</wp:posOffset>
            </wp:positionV>
            <wp:extent cx="6098" cy="9144"/>
            <wp:effectExtent l="0" t="0" r="0" b="0"/>
            <wp:wrapSquare wrapText="bothSides"/>
            <wp:docPr id="8" name="Picture 108387"/>
            <wp:cNvGraphicFramePr/>
            <a:graphic xmlns:a="http://schemas.openxmlformats.org/drawingml/2006/main">
              <a:graphicData uri="http://schemas.openxmlformats.org/drawingml/2006/picture">
                <pic:pic xmlns:pic="http://schemas.openxmlformats.org/drawingml/2006/picture">
                  <pic:nvPicPr>
                    <pic:cNvPr id="108387" name="Picture 108387"/>
                    <pic:cNvPicPr/>
                  </pic:nvPicPr>
                  <pic:blipFill>
                    <a:blip r:embed="rId12"/>
                    <a:stretch>
                      <a:fillRect/>
                    </a:stretch>
                  </pic:blipFill>
                  <pic:spPr>
                    <a:xfrm>
                      <a:off x="0" y="0"/>
                      <a:ext cx="6098" cy="9144"/>
                    </a:xfrm>
                    <a:prstGeom prst="rect">
                      <a:avLst/>
                    </a:prstGeom>
                  </pic:spPr>
                </pic:pic>
              </a:graphicData>
            </a:graphic>
          </wp:anchor>
        </w:drawing>
      </w:r>
      <w:r w:rsidRPr="00D768F6">
        <w:rPr>
          <w:rFonts w:ascii="Times New Roman" w:eastAsia="Times New Roman" w:hAnsi="Times New Roman" w:cs="Times New Roman"/>
          <w:noProof/>
          <w:color w:val="000000"/>
          <w:sz w:val="28"/>
          <w:szCs w:val="28"/>
          <w:lang w:eastAsia="ru-RU"/>
        </w:rPr>
        <w:drawing>
          <wp:anchor distT="0" distB="0" distL="114300" distR="114300" simplePos="0" relativeHeight="251666432" behindDoc="0" locked="0" layoutInCell="1" allowOverlap="0" wp14:anchorId="584ABDE3" wp14:editId="466392FE">
            <wp:simplePos x="0" y="0"/>
            <wp:positionH relativeFrom="page">
              <wp:posOffset>268332</wp:posOffset>
            </wp:positionH>
            <wp:positionV relativeFrom="page">
              <wp:posOffset>6501385</wp:posOffset>
            </wp:positionV>
            <wp:extent cx="6098" cy="6096"/>
            <wp:effectExtent l="0" t="0" r="0" b="0"/>
            <wp:wrapSquare wrapText="bothSides"/>
            <wp:docPr id="9" name="Picture 108388"/>
            <wp:cNvGraphicFramePr/>
            <a:graphic xmlns:a="http://schemas.openxmlformats.org/drawingml/2006/main">
              <a:graphicData uri="http://schemas.openxmlformats.org/drawingml/2006/picture">
                <pic:pic xmlns:pic="http://schemas.openxmlformats.org/drawingml/2006/picture">
                  <pic:nvPicPr>
                    <pic:cNvPr id="108388" name="Picture 108388"/>
                    <pic:cNvPicPr/>
                  </pic:nvPicPr>
                  <pic:blipFill>
                    <a:blip r:embed="rId13"/>
                    <a:stretch>
                      <a:fillRect/>
                    </a:stretch>
                  </pic:blipFill>
                  <pic:spPr>
                    <a:xfrm>
                      <a:off x="0" y="0"/>
                      <a:ext cx="6098" cy="6096"/>
                    </a:xfrm>
                    <a:prstGeom prst="rect">
                      <a:avLst/>
                    </a:prstGeom>
                  </pic:spPr>
                </pic:pic>
              </a:graphicData>
            </a:graphic>
          </wp:anchor>
        </w:drawing>
      </w:r>
      <w:r w:rsidRPr="00D768F6">
        <w:rPr>
          <w:rFonts w:ascii="Times New Roman" w:eastAsia="Times New Roman" w:hAnsi="Times New Roman" w:cs="Times New Roman"/>
          <w:noProof/>
          <w:color w:val="000000"/>
          <w:sz w:val="28"/>
          <w:szCs w:val="28"/>
          <w:lang w:eastAsia="ru-RU"/>
        </w:rPr>
        <w:drawing>
          <wp:anchor distT="0" distB="0" distL="114300" distR="114300" simplePos="0" relativeHeight="251667456" behindDoc="0" locked="0" layoutInCell="1" allowOverlap="0" wp14:anchorId="750AF8D4" wp14:editId="40F8E60F">
            <wp:simplePos x="0" y="0"/>
            <wp:positionH relativeFrom="page">
              <wp:posOffset>262233</wp:posOffset>
            </wp:positionH>
            <wp:positionV relativeFrom="page">
              <wp:posOffset>7897368</wp:posOffset>
            </wp:positionV>
            <wp:extent cx="3049" cy="6097"/>
            <wp:effectExtent l="0" t="0" r="0" b="0"/>
            <wp:wrapSquare wrapText="bothSides"/>
            <wp:docPr id="10" name="Picture 108389"/>
            <wp:cNvGraphicFramePr/>
            <a:graphic xmlns:a="http://schemas.openxmlformats.org/drawingml/2006/main">
              <a:graphicData uri="http://schemas.openxmlformats.org/drawingml/2006/picture">
                <pic:pic xmlns:pic="http://schemas.openxmlformats.org/drawingml/2006/picture">
                  <pic:nvPicPr>
                    <pic:cNvPr id="108389" name="Picture 108389"/>
                    <pic:cNvPicPr/>
                  </pic:nvPicPr>
                  <pic:blipFill>
                    <a:blip r:embed="rId14"/>
                    <a:stretch>
                      <a:fillRect/>
                    </a:stretch>
                  </pic:blipFill>
                  <pic:spPr>
                    <a:xfrm>
                      <a:off x="0" y="0"/>
                      <a:ext cx="3049" cy="6097"/>
                    </a:xfrm>
                    <a:prstGeom prst="rect">
                      <a:avLst/>
                    </a:prstGeom>
                  </pic:spPr>
                </pic:pic>
              </a:graphicData>
            </a:graphic>
          </wp:anchor>
        </w:drawing>
      </w:r>
      <w:r w:rsidRPr="00D768F6">
        <w:rPr>
          <w:rFonts w:ascii="Times New Roman" w:eastAsia="Times New Roman" w:hAnsi="Times New Roman" w:cs="Times New Roman"/>
          <w:color w:val="000000"/>
          <w:sz w:val="28"/>
          <w:szCs w:val="28"/>
          <w:lang w:eastAsia="ru-RU"/>
        </w:rPr>
        <w:t>Н.Н. Носова, В.А. Осеевой, В.Ю. №</w:t>
      </w:r>
      <w:proofErr w:type="spellStart"/>
      <w:r w:rsidRPr="00D768F6">
        <w:rPr>
          <w:rFonts w:ascii="Times New Roman" w:eastAsia="Times New Roman" w:hAnsi="Times New Roman" w:cs="Times New Roman"/>
          <w:color w:val="000000"/>
          <w:sz w:val="28"/>
          <w:szCs w:val="28"/>
          <w:lang w:eastAsia="ru-RU"/>
        </w:rPr>
        <w:t>агунского</w:t>
      </w:r>
      <w:proofErr w:type="spellEnd"/>
      <w:r w:rsidRPr="00D768F6">
        <w:rPr>
          <w:rFonts w:ascii="Times New Roman" w:eastAsia="Times New Roman" w:hAnsi="Times New Roman" w:cs="Times New Roman"/>
          <w:color w:val="000000"/>
          <w:sz w:val="28"/>
          <w:szCs w:val="28"/>
          <w:lang w:eastAsia="ru-RU"/>
        </w:rPr>
        <w:t>,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Л.Н. Толстой «Филиппок», Е.А. Пермяк «Две пословицы», Ю.И. Ермолаев «Два пирожных», В.А. Осеева «Синие листья», Н.Н. Носов «На горке», «Заплатка», А.Л. </w:t>
      </w:r>
      <w:proofErr w:type="spellStart"/>
      <w:r w:rsidRPr="00D768F6">
        <w:rPr>
          <w:rFonts w:ascii="Times New Roman" w:eastAsia="Times New Roman" w:hAnsi="Times New Roman" w:cs="Times New Roman"/>
          <w:color w:val="000000"/>
          <w:sz w:val="28"/>
          <w:szCs w:val="28"/>
          <w:lang w:eastAsia="ru-RU"/>
        </w:rPr>
        <w:t>Барто</w:t>
      </w:r>
      <w:proofErr w:type="spellEnd"/>
      <w:r w:rsidRPr="00D768F6">
        <w:rPr>
          <w:rFonts w:ascii="Times New Roman" w:eastAsia="Times New Roman" w:hAnsi="Times New Roman" w:cs="Times New Roman"/>
          <w:color w:val="000000"/>
          <w:sz w:val="28"/>
          <w:szCs w:val="28"/>
          <w:lang w:eastAsia="ru-RU"/>
        </w:rPr>
        <w:t xml:space="preserve"> «Катя», В.В. Лунин «Я и Вовка», В.Ю. Драгунский «Тайное становится явным» и другие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Мир сказок</w:t>
      </w:r>
      <w:r w:rsidRPr="00D768F6">
        <w:rPr>
          <w:rFonts w:ascii="Times New Roman" w:eastAsia="Times New Roman" w:hAnsi="Times New Roman" w:cs="Times New Roman"/>
          <w:color w:val="000000"/>
          <w:sz w:val="28"/>
          <w:szCs w:val="28"/>
          <w:lang w:eastAsia="ru-RU"/>
        </w:rP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народная сказка «Золотая рыбка», А.С. Пушкин «Сказка о рыбаке и рыбке», народная сказка «Морозко», В.О. Одоевский «Мороз Иванович», В.И. Даль «Девочка Снегурочка» и другие.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О братьях наших меньших</w:t>
      </w:r>
      <w:r w:rsidRPr="00D768F6">
        <w:rPr>
          <w:rFonts w:ascii="Times New Roman" w:eastAsia="Times New Roman" w:hAnsi="Times New Roman" w:cs="Times New Roman"/>
          <w:color w:val="000000"/>
          <w:sz w:val="28"/>
          <w:szCs w:val="28"/>
          <w:lang w:eastAsia="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w:t>
      </w:r>
      <w:proofErr w:type="spellStart"/>
      <w:r w:rsidRPr="00D768F6">
        <w:rPr>
          <w:rFonts w:ascii="Times New Roman" w:eastAsia="Times New Roman" w:hAnsi="Times New Roman" w:cs="Times New Roman"/>
          <w:color w:val="000000"/>
          <w:sz w:val="28"/>
          <w:szCs w:val="28"/>
          <w:lang w:eastAsia="ru-RU"/>
        </w:rPr>
        <w:t>Чарушина</w:t>
      </w:r>
      <w:proofErr w:type="spellEnd"/>
      <w:r w:rsidRPr="00D768F6">
        <w:rPr>
          <w:rFonts w:ascii="Times New Roman" w:eastAsia="Times New Roman" w:hAnsi="Times New Roman" w:cs="Times New Roman"/>
          <w:color w:val="000000"/>
          <w:sz w:val="28"/>
          <w:szCs w:val="28"/>
          <w:lang w:eastAsia="ru-RU"/>
        </w:rP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Pr="00D768F6">
        <w:rPr>
          <w:rFonts w:ascii="Times New Roman" w:eastAsia="Times New Roman" w:hAnsi="Times New Roman" w:cs="Times New Roman"/>
          <w:color w:val="000000"/>
          <w:sz w:val="28"/>
          <w:szCs w:val="28"/>
          <w:lang w:eastAsia="ru-RU"/>
        </w:rPr>
        <w:t>научнопознавательном</w:t>
      </w:r>
      <w:proofErr w:type="spellEnd"/>
      <w:r w:rsidRPr="00D768F6">
        <w:rPr>
          <w:rFonts w:ascii="Times New Roman" w:eastAsia="Times New Roman" w:hAnsi="Times New Roman" w:cs="Times New Roman"/>
          <w:color w:val="000000"/>
          <w:sz w:val="28"/>
          <w:szCs w:val="28"/>
          <w:lang w:eastAsia="ru-RU"/>
        </w:rPr>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D768F6">
        <w:rPr>
          <w:rFonts w:ascii="Times New Roman" w:eastAsia="Times New Roman" w:hAnsi="Times New Roman" w:cs="Times New Roman"/>
          <w:color w:val="000000"/>
          <w:sz w:val="28"/>
          <w:szCs w:val="28"/>
          <w:lang w:eastAsia="ru-RU"/>
        </w:rPr>
        <w:t>Чарушин</w:t>
      </w:r>
      <w:proofErr w:type="spellEnd"/>
      <w:r w:rsidRPr="00D768F6">
        <w:rPr>
          <w:rFonts w:ascii="Times New Roman" w:eastAsia="Times New Roman" w:hAnsi="Times New Roman" w:cs="Times New Roman"/>
          <w:color w:val="000000"/>
          <w:sz w:val="28"/>
          <w:szCs w:val="28"/>
          <w:lang w:eastAsia="ru-RU"/>
        </w:rPr>
        <w:t>, В.В. Бианки.</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И.А. Крылов «Лебедь, Щука и Рак», </w:t>
      </w:r>
      <w:r w:rsidRPr="00D768F6">
        <w:rPr>
          <w:rFonts w:ascii="Times New Roman" w:eastAsia="Times New Roman" w:hAnsi="Times New Roman" w:cs="Times New Roman"/>
          <w:noProof/>
          <w:color w:val="000000"/>
          <w:sz w:val="28"/>
          <w:szCs w:val="28"/>
          <w:lang w:eastAsia="ru-RU"/>
        </w:rPr>
        <w:drawing>
          <wp:anchor distT="0" distB="0" distL="114300" distR="114300" simplePos="0" relativeHeight="251668480" behindDoc="0" locked="0" layoutInCell="1" allowOverlap="0" wp14:anchorId="279EAFD5" wp14:editId="0DCC44D1">
            <wp:simplePos x="0" y="0"/>
            <wp:positionH relativeFrom="page">
              <wp:posOffset>234696</wp:posOffset>
            </wp:positionH>
            <wp:positionV relativeFrom="page">
              <wp:posOffset>2340864</wp:posOffset>
            </wp:positionV>
            <wp:extent cx="12192" cy="12192"/>
            <wp:effectExtent l="0" t="0" r="0" b="0"/>
            <wp:wrapSquare wrapText="bothSides"/>
            <wp:docPr id="11" name="Picture 110252"/>
            <wp:cNvGraphicFramePr/>
            <a:graphic xmlns:a="http://schemas.openxmlformats.org/drawingml/2006/main">
              <a:graphicData uri="http://schemas.openxmlformats.org/drawingml/2006/picture">
                <pic:pic xmlns:pic="http://schemas.openxmlformats.org/drawingml/2006/picture">
                  <pic:nvPicPr>
                    <pic:cNvPr id="110252" name="Picture 110252"/>
                    <pic:cNvPicPr/>
                  </pic:nvPicPr>
                  <pic:blipFill>
                    <a:blip r:embed="rId15"/>
                    <a:stretch>
                      <a:fillRect/>
                    </a:stretch>
                  </pic:blipFill>
                  <pic:spPr>
                    <a:xfrm>
                      <a:off x="0" y="0"/>
                      <a:ext cx="12192" cy="12192"/>
                    </a:xfrm>
                    <a:prstGeom prst="rect">
                      <a:avLst/>
                    </a:prstGeom>
                  </pic:spPr>
                </pic:pic>
              </a:graphicData>
            </a:graphic>
          </wp:anchor>
        </w:drawing>
      </w:r>
      <w:r w:rsidRPr="00D768F6">
        <w:rPr>
          <w:rFonts w:ascii="Times New Roman" w:eastAsia="Times New Roman" w:hAnsi="Times New Roman" w:cs="Times New Roman"/>
          <w:color w:val="000000"/>
          <w:sz w:val="28"/>
          <w:szCs w:val="28"/>
          <w:lang w:eastAsia="ru-RU"/>
        </w:rPr>
        <w:t xml:space="preserve">Л.Н. Толстой «Лев и мышь», М.М. Пришвин «Ребята и утята», Б.С. Житков «Храбрый утёнок», В.Д. Берестов «Кошкин щенок», В.В. Бианки «Музыкант», Е.И. </w:t>
      </w:r>
      <w:proofErr w:type="spellStart"/>
      <w:r w:rsidRPr="00D768F6">
        <w:rPr>
          <w:rFonts w:ascii="Times New Roman" w:eastAsia="Times New Roman" w:hAnsi="Times New Roman" w:cs="Times New Roman"/>
          <w:color w:val="000000"/>
          <w:sz w:val="28"/>
          <w:szCs w:val="28"/>
          <w:lang w:eastAsia="ru-RU"/>
        </w:rPr>
        <w:t>Чарушин</w:t>
      </w:r>
      <w:proofErr w:type="spellEnd"/>
      <w:r w:rsidRPr="00D768F6">
        <w:rPr>
          <w:rFonts w:ascii="Times New Roman" w:eastAsia="Times New Roman" w:hAnsi="Times New Roman" w:cs="Times New Roman"/>
          <w:color w:val="000000"/>
          <w:sz w:val="28"/>
          <w:szCs w:val="28"/>
          <w:lang w:eastAsia="ru-RU"/>
        </w:rPr>
        <w:t xml:space="preserve"> «Страшный рассказ», С.В. Михалков «Мой щенок» и другие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О наших близких, о семье</w:t>
      </w:r>
      <w:r w:rsidRPr="00D768F6">
        <w:rPr>
          <w:rFonts w:ascii="Times New Roman" w:eastAsia="Times New Roman" w:hAnsi="Times New Roman" w:cs="Times New Roman"/>
          <w:color w:val="000000"/>
          <w:sz w:val="28"/>
          <w:szCs w:val="28"/>
          <w:lang w:eastAsia="ru-RU"/>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Л.Н. Толстой «Отец и сыновья», </w:t>
      </w:r>
      <w:r w:rsidRPr="00D768F6">
        <w:rPr>
          <w:rFonts w:ascii="Times New Roman" w:eastAsia="Times New Roman" w:hAnsi="Times New Roman" w:cs="Times New Roman"/>
          <w:noProof/>
          <w:color w:val="000000"/>
          <w:sz w:val="28"/>
          <w:szCs w:val="28"/>
          <w:lang w:eastAsia="ru-RU"/>
        </w:rPr>
        <w:drawing>
          <wp:inline distT="0" distB="0" distL="0" distR="0" wp14:anchorId="7078AF82" wp14:editId="60F20729">
            <wp:extent cx="6096" cy="3048"/>
            <wp:effectExtent l="0" t="0" r="0" b="0"/>
            <wp:docPr id="12" name="Picture 110253"/>
            <wp:cNvGraphicFramePr/>
            <a:graphic xmlns:a="http://schemas.openxmlformats.org/drawingml/2006/main">
              <a:graphicData uri="http://schemas.openxmlformats.org/drawingml/2006/picture">
                <pic:pic xmlns:pic="http://schemas.openxmlformats.org/drawingml/2006/picture">
                  <pic:nvPicPr>
                    <pic:cNvPr id="110253" name="Picture 110253"/>
                    <pic:cNvPicPr/>
                  </pic:nvPicPr>
                  <pic:blipFill>
                    <a:blip r:embed="rId6"/>
                    <a:stretch>
                      <a:fillRect/>
                    </a:stretch>
                  </pic:blipFill>
                  <pic:spPr>
                    <a:xfrm>
                      <a:off x="0" y="0"/>
                      <a:ext cx="6096" cy="3048"/>
                    </a:xfrm>
                    <a:prstGeom prst="rect">
                      <a:avLst/>
                    </a:prstGeom>
                  </pic:spPr>
                </pic:pic>
              </a:graphicData>
            </a:graphic>
          </wp:inline>
        </w:drawing>
      </w:r>
      <w:r w:rsidRPr="00D768F6">
        <w:rPr>
          <w:rFonts w:ascii="Times New Roman" w:eastAsia="Times New Roman" w:hAnsi="Times New Roman" w:cs="Times New Roman"/>
          <w:color w:val="000000"/>
          <w:sz w:val="28"/>
          <w:szCs w:val="28"/>
          <w:lang w:eastAsia="ru-RU"/>
        </w:rPr>
        <w:t xml:space="preserve">Х.А. Плещеев «Песня матери», В.А. Осеева «Сыновья», С.В. Михалков «Быль для детей», С.А. </w:t>
      </w:r>
      <w:proofErr w:type="spellStart"/>
      <w:r w:rsidRPr="00D768F6">
        <w:rPr>
          <w:rFonts w:ascii="Times New Roman" w:eastAsia="Times New Roman" w:hAnsi="Times New Roman" w:cs="Times New Roman"/>
          <w:color w:val="000000"/>
          <w:sz w:val="28"/>
          <w:szCs w:val="28"/>
          <w:lang w:eastAsia="ru-RU"/>
        </w:rPr>
        <w:t>Баруздин</w:t>
      </w:r>
      <w:proofErr w:type="spellEnd"/>
      <w:r w:rsidRPr="00D768F6">
        <w:rPr>
          <w:rFonts w:ascii="Times New Roman" w:eastAsia="Times New Roman" w:hAnsi="Times New Roman" w:cs="Times New Roman"/>
          <w:color w:val="000000"/>
          <w:sz w:val="28"/>
          <w:szCs w:val="28"/>
          <w:lang w:eastAsia="ru-RU"/>
        </w:rPr>
        <w:t xml:space="preserve"> «Салют» и другое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lastRenderedPageBreak/>
        <w:t>Зарубежная литература</w:t>
      </w:r>
      <w:r w:rsidRPr="00D768F6">
        <w:rPr>
          <w:rFonts w:ascii="Times New Roman" w:eastAsia="Times New Roman" w:hAnsi="Times New Roman" w:cs="Times New Roman"/>
          <w:color w:val="000000"/>
          <w:sz w:val="28"/>
          <w:szCs w:val="28"/>
          <w:lang w:eastAsia="ru-RU"/>
        </w:rPr>
        <w:t>.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Ш. Перро «Кот в сапогах», Х.-К. Андерсен «Пятеро из одного стручка» и другие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Библиографическая культура</w:t>
      </w:r>
      <w:r w:rsidRPr="00D768F6">
        <w:rPr>
          <w:rFonts w:ascii="Times New Roman" w:eastAsia="Times New Roman" w:hAnsi="Times New Roman" w:cs="Times New Roman"/>
          <w:color w:val="000000"/>
          <w:sz w:val="28"/>
          <w:szCs w:val="28"/>
          <w:lang w:eastAsia="ru-RU"/>
        </w:rPr>
        <w:t xml:space="preserve">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0" w:line="240" w:lineRule="auto"/>
        <w:ind w:left="-142"/>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УНИВЕРСАЛЬНЫЕ УЧЕБНЫЕ ДЕЙСТВИЯ (ПРОПЕДЕВТИЧЕСКИЙ УРОВЕНЬ)</w:t>
      </w:r>
    </w:p>
    <w:p w:rsidR="00D768F6" w:rsidRPr="00D768F6" w:rsidRDefault="00D768F6" w:rsidP="00D768F6">
      <w:pPr>
        <w:spacing w:after="0" w:line="240" w:lineRule="auto"/>
        <w:jc w:val="both"/>
        <w:rPr>
          <w:rFonts w:ascii="Times New Roman" w:hAnsi="Times New Roman" w:cs="Times New Roman"/>
          <w:sz w:val="28"/>
          <w:szCs w:val="28"/>
        </w:rPr>
      </w:pP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Изучение </w:t>
      </w:r>
      <w:r w:rsidRPr="00D768F6">
        <w:rPr>
          <w:rFonts w:ascii="Times New Roman" w:hAnsi="Times New Roman" w:cs="Times New Roman"/>
          <w:sz w:val="28"/>
          <w:szCs w:val="28"/>
        </w:rPr>
        <w:t xml:space="preserve">содержания учебного предмета «Литературное чтение» во втором классе </w:t>
      </w:r>
      <w:r w:rsidRPr="00D768F6">
        <w:rPr>
          <w:rFonts w:ascii="Times New Roman" w:eastAsia="Times New Roman" w:hAnsi="Times New Roman" w:cs="Times New Roman"/>
          <w:color w:val="000000"/>
          <w:sz w:val="28"/>
          <w:szCs w:val="28"/>
          <w:lang w:eastAsia="ru-RU"/>
        </w:rPr>
        <w:t xml:space="preserve">способствует освоению на пропедевтическом уровне ряда универсальных учебных действий. </w:t>
      </w:r>
    </w:p>
    <w:p w:rsidR="00D768F6" w:rsidRP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r w:rsidRPr="00D768F6">
        <w:rPr>
          <w:rFonts w:ascii="Times New Roman" w:eastAsia="Times New Roman" w:hAnsi="Times New Roman" w:cs="Times New Roman"/>
          <w:b/>
          <w:color w:val="000000"/>
          <w:sz w:val="28"/>
          <w:szCs w:val="28"/>
          <w:lang w:eastAsia="ru-RU"/>
        </w:rPr>
        <w:t>Познавательные универсальные учебные действия:</w:t>
      </w:r>
    </w:p>
    <w:p w:rsidR="00D768F6" w:rsidRPr="00D768F6" w:rsidRDefault="00D768F6" w:rsidP="00D768F6">
      <w:pPr>
        <w:pStyle w:val="aa"/>
        <w:numPr>
          <w:ilvl w:val="0"/>
          <w:numId w:val="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D768F6" w:rsidRPr="00D768F6" w:rsidRDefault="00D768F6" w:rsidP="00D768F6">
      <w:pPr>
        <w:pStyle w:val="aa"/>
        <w:numPr>
          <w:ilvl w:val="0"/>
          <w:numId w:val="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D768F6">
        <w:rPr>
          <w:rFonts w:ascii="Times New Roman" w:hAnsi="Times New Roman" w:cs="Times New Roman"/>
          <w:noProof/>
          <w:sz w:val="28"/>
          <w:szCs w:val="28"/>
          <w:lang w:eastAsia="ru-RU"/>
        </w:rPr>
        <w:drawing>
          <wp:inline distT="0" distB="0" distL="0" distR="0" wp14:anchorId="40099054" wp14:editId="49F2B796">
            <wp:extent cx="6098" cy="6098"/>
            <wp:effectExtent l="0" t="0" r="0" b="0"/>
            <wp:docPr id="13" name="Picture 111885"/>
            <wp:cNvGraphicFramePr/>
            <a:graphic xmlns:a="http://schemas.openxmlformats.org/drawingml/2006/main">
              <a:graphicData uri="http://schemas.openxmlformats.org/drawingml/2006/picture">
                <pic:pic xmlns:pic="http://schemas.openxmlformats.org/drawingml/2006/picture">
                  <pic:nvPicPr>
                    <pic:cNvPr id="111885" name="Picture 111885"/>
                    <pic:cNvPicPr/>
                  </pic:nvPicPr>
                  <pic:blipFill>
                    <a:blip r:embed="rId16"/>
                    <a:stretch>
                      <a:fillRect/>
                    </a:stretch>
                  </pic:blipFill>
                  <pic:spPr>
                    <a:xfrm>
                      <a:off x="0" y="0"/>
                      <a:ext cx="6098" cy="6098"/>
                    </a:xfrm>
                    <a:prstGeom prst="rect">
                      <a:avLst/>
                    </a:prstGeom>
                  </pic:spPr>
                </pic:pic>
              </a:graphicData>
            </a:graphic>
          </wp:inline>
        </w:drawing>
      </w:r>
    </w:p>
    <w:p w:rsidR="00D768F6" w:rsidRPr="00D768F6" w:rsidRDefault="00D768F6" w:rsidP="00D768F6">
      <w:pPr>
        <w:pStyle w:val="aa"/>
        <w:numPr>
          <w:ilvl w:val="0"/>
          <w:numId w:val="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D768F6" w:rsidRPr="00D768F6" w:rsidRDefault="00D768F6" w:rsidP="00D768F6">
      <w:pPr>
        <w:pStyle w:val="aa"/>
        <w:numPr>
          <w:ilvl w:val="0"/>
          <w:numId w:val="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D768F6" w:rsidRPr="00D768F6" w:rsidRDefault="00D768F6" w:rsidP="00D768F6">
      <w:pPr>
        <w:pStyle w:val="aa"/>
        <w:numPr>
          <w:ilvl w:val="0"/>
          <w:numId w:val="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Работа с информацией</w:t>
      </w:r>
      <w:r w:rsidRPr="00D768F6">
        <w:rPr>
          <w:rFonts w:ascii="Times New Roman" w:eastAsia="Times New Roman" w:hAnsi="Times New Roman" w:cs="Times New Roman"/>
          <w:color w:val="000000"/>
          <w:sz w:val="28"/>
          <w:szCs w:val="28"/>
          <w:lang w:eastAsia="ru-RU"/>
        </w:rPr>
        <w:t>:</w:t>
      </w:r>
    </w:p>
    <w:p w:rsidR="00D768F6" w:rsidRPr="00D768F6" w:rsidRDefault="00D768F6" w:rsidP="00D768F6">
      <w:pPr>
        <w:pStyle w:val="aa"/>
        <w:numPr>
          <w:ilvl w:val="0"/>
          <w:numId w:val="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соотносить иллюстрации с текстом произведения; </w:t>
      </w:r>
    </w:p>
    <w:p w:rsidR="00D768F6" w:rsidRPr="00D768F6" w:rsidRDefault="00D768F6" w:rsidP="00D768F6">
      <w:pPr>
        <w:pStyle w:val="aa"/>
        <w:numPr>
          <w:ilvl w:val="0"/>
          <w:numId w:val="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ориентироваться в содержании книги, каталоге, выбирать книгу по автору, каталогу на основе рекомендованного списка; </w:t>
      </w:r>
    </w:p>
    <w:p w:rsidR="00D768F6" w:rsidRPr="00D768F6" w:rsidRDefault="00D768F6" w:rsidP="00D768F6">
      <w:pPr>
        <w:pStyle w:val="aa"/>
        <w:numPr>
          <w:ilvl w:val="0"/>
          <w:numId w:val="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по информации, представленной в оглавлении, в иллюстрациях предполагать тему и содержание книги; </w:t>
      </w:r>
    </w:p>
    <w:p w:rsidR="00D768F6" w:rsidRPr="00D768F6" w:rsidRDefault="00D768F6" w:rsidP="00D768F6">
      <w:pPr>
        <w:pStyle w:val="aa"/>
        <w:numPr>
          <w:ilvl w:val="0"/>
          <w:numId w:val="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пользоваться словарями для уточнения значения незнакомого слова.</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Коммуникативные универсальные учебные действия</w:t>
      </w:r>
      <w:r w:rsidRPr="00D768F6">
        <w:rPr>
          <w:rFonts w:ascii="Times New Roman" w:eastAsia="Times New Roman" w:hAnsi="Times New Roman" w:cs="Times New Roman"/>
          <w:color w:val="000000"/>
          <w:sz w:val="28"/>
          <w:szCs w:val="28"/>
          <w:lang w:eastAsia="ru-RU"/>
        </w:rPr>
        <w:t>:</w:t>
      </w:r>
    </w:p>
    <w:p w:rsidR="00D768F6" w:rsidRPr="00D768F6" w:rsidRDefault="00D768F6" w:rsidP="00D768F6">
      <w:pPr>
        <w:pStyle w:val="aa"/>
        <w:numPr>
          <w:ilvl w:val="0"/>
          <w:numId w:val="5"/>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hAnsi="Times New Roman" w:cs="Times New Roman"/>
          <w:noProof/>
          <w:sz w:val="28"/>
          <w:szCs w:val="28"/>
          <w:lang w:eastAsia="ru-RU"/>
        </w:rPr>
        <w:drawing>
          <wp:anchor distT="0" distB="0" distL="114300" distR="114300" simplePos="0" relativeHeight="251669504" behindDoc="0" locked="0" layoutInCell="1" allowOverlap="0" wp14:anchorId="7F79E3DC" wp14:editId="02275E1F">
            <wp:simplePos x="0" y="0"/>
            <wp:positionH relativeFrom="page">
              <wp:posOffset>292725</wp:posOffset>
            </wp:positionH>
            <wp:positionV relativeFrom="page">
              <wp:posOffset>2432304</wp:posOffset>
            </wp:positionV>
            <wp:extent cx="9148" cy="9144"/>
            <wp:effectExtent l="0" t="0" r="0" b="0"/>
            <wp:wrapSquare wrapText="bothSides"/>
            <wp:docPr id="14" name="Picture 113297"/>
            <wp:cNvGraphicFramePr/>
            <a:graphic xmlns:a="http://schemas.openxmlformats.org/drawingml/2006/main">
              <a:graphicData uri="http://schemas.openxmlformats.org/drawingml/2006/picture">
                <pic:pic xmlns:pic="http://schemas.openxmlformats.org/drawingml/2006/picture">
                  <pic:nvPicPr>
                    <pic:cNvPr id="113297" name="Picture 113297"/>
                    <pic:cNvPicPr/>
                  </pic:nvPicPr>
                  <pic:blipFill>
                    <a:blip r:embed="rId17"/>
                    <a:stretch>
                      <a:fillRect/>
                    </a:stretch>
                  </pic:blipFill>
                  <pic:spPr>
                    <a:xfrm>
                      <a:off x="0" y="0"/>
                      <a:ext cx="9148" cy="9144"/>
                    </a:xfrm>
                    <a:prstGeom prst="rect">
                      <a:avLst/>
                    </a:prstGeom>
                  </pic:spPr>
                </pic:pic>
              </a:graphicData>
            </a:graphic>
          </wp:anchor>
        </w:drawing>
      </w:r>
      <w:r w:rsidRPr="00D768F6">
        <w:rPr>
          <w:rFonts w:ascii="Times New Roman" w:eastAsia="Times New Roman" w:hAnsi="Times New Roman" w:cs="Times New Roman"/>
          <w:color w:val="000000"/>
          <w:sz w:val="28"/>
          <w:szCs w:val="28"/>
          <w:lang w:eastAsia="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D768F6" w:rsidRPr="00D768F6" w:rsidRDefault="00D768F6" w:rsidP="00D768F6">
      <w:pPr>
        <w:pStyle w:val="aa"/>
        <w:numPr>
          <w:ilvl w:val="0"/>
          <w:numId w:val="5"/>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пересказывать подробно и выборочно прочитанное произведение; </w:t>
      </w:r>
    </w:p>
    <w:p w:rsidR="00D768F6" w:rsidRPr="00D768F6" w:rsidRDefault="00D768F6" w:rsidP="00D768F6">
      <w:pPr>
        <w:pStyle w:val="aa"/>
        <w:numPr>
          <w:ilvl w:val="0"/>
          <w:numId w:val="5"/>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lastRenderedPageBreak/>
        <w:t xml:space="preserve">обсуждать (в парах, группах) содержание текста, формулировать (устно) простые выводы на основе прочитанного (прослушанного) произведения; </w:t>
      </w:r>
    </w:p>
    <w:p w:rsidR="00D768F6" w:rsidRPr="00D768F6" w:rsidRDefault="00D768F6" w:rsidP="00D768F6">
      <w:pPr>
        <w:pStyle w:val="aa"/>
        <w:numPr>
          <w:ilvl w:val="0"/>
          <w:numId w:val="5"/>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описывать (устно) картины природы; </w:t>
      </w:r>
    </w:p>
    <w:p w:rsidR="00D768F6" w:rsidRPr="00D768F6" w:rsidRDefault="00D768F6" w:rsidP="00D768F6">
      <w:pPr>
        <w:pStyle w:val="aa"/>
        <w:numPr>
          <w:ilvl w:val="0"/>
          <w:numId w:val="5"/>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сочинять по аналогии с прочитанным загадки, рассказы, небольшие сказки; </w:t>
      </w:r>
      <w:r w:rsidRPr="00D768F6">
        <w:rPr>
          <w:rFonts w:ascii="Times New Roman" w:hAnsi="Times New Roman" w:cs="Times New Roman"/>
          <w:noProof/>
          <w:sz w:val="28"/>
          <w:szCs w:val="28"/>
          <w:lang w:eastAsia="ru-RU"/>
        </w:rPr>
        <w:drawing>
          <wp:inline distT="0" distB="0" distL="0" distR="0" wp14:anchorId="3B526DA8" wp14:editId="644587D2">
            <wp:extent cx="9148" cy="12192"/>
            <wp:effectExtent l="0" t="0" r="0" b="0"/>
            <wp:docPr id="15" name="Picture 113298"/>
            <wp:cNvGraphicFramePr/>
            <a:graphic xmlns:a="http://schemas.openxmlformats.org/drawingml/2006/main">
              <a:graphicData uri="http://schemas.openxmlformats.org/drawingml/2006/picture">
                <pic:pic xmlns:pic="http://schemas.openxmlformats.org/drawingml/2006/picture">
                  <pic:nvPicPr>
                    <pic:cNvPr id="113298" name="Picture 113298"/>
                    <pic:cNvPicPr/>
                  </pic:nvPicPr>
                  <pic:blipFill>
                    <a:blip r:embed="rId18"/>
                    <a:stretch>
                      <a:fillRect/>
                    </a:stretch>
                  </pic:blipFill>
                  <pic:spPr>
                    <a:xfrm>
                      <a:off x="0" y="0"/>
                      <a:ext cx="9148" cy="12192"/>
                    </a:xfrm>
                    <a:prstGeom prst="rect">
                      <a:avLst/>
                    </a:prstGeom>
                  </pic:spPr>
                </pic:pic>
              </a:graphicData>
            </a:graphic>
          </wp:inline>
        </w:drawing>
      </w:r>
    </w:p>
    <w:p w:rsidR="00D768F6" w:rsidRPr="00D768F6" w:rsidRDefault="00D768F6" w:rsidP="00D768F6">
      <w:pPr>
        <w:pStyle w:val="aa"/>
        <w:numPr>
          <w:ilvl w:val="0"/>
          <w:numId w:val="5"/>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участвовать в инсценировках и драматизации отрывков из художественных произведений.</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Регулятивные универсальные учебные действия</w:t>
      </w:r>
      <w:r w:rsidRPr="00D768F6">
        <w:rPr>
          <w:rFonts w:ascii="Times New Roman" w:eastAsia="Times New Roman" w:hAnsi="Times New Roman" w:cs="Times New Roman"/>
          <w:color w:val="000000"/>
          <w:sz w:val="28"/>
          <w:szCs w:val="28"/>
          <w:lang w:eastAsia="ru-RU"/>
        </w:rPr>
        <w:t>:</w:t>
      </w:r>
    </w:p>
    <w:p w:rsidR="00D768F6" w:rsidRPr="00D768F6" w:rsidRDefault="00D768F6" w:rsidP="00D768F6">
      <w:pPr>
        <w:pStyle w:val="aa"/>
        <w:numPr>
          <w:ilvl w:val="0"/>
          <w:numId w:val="6"/>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оценивать своё эмоциональное состояние, возникшее при прочтении (слушании) произведения; </w:t>
      </w:r>
    </w:p>
    <w:p w:rsidR="00D768F6" w:rsidRPr="00D768F6" w:rsidRDefault="00D768F6" w:rsidP="00D768F6">
      <w:pPr>
        <w:pStyle w:val="aa"/>
        <w:numPr>
          <w:ilvl w:val="0"/>
          <w:numId w:val="6"/>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удерживать в памяти последовательность событий прослушанного (прочитанного) текста;</w:t>
      </w:r>
    </w:p>
    <w:p w:rsidR="00D768F6" w:rsidRPr="00D768F6" w:rsidRDefault="00D768F6" w:rsidP="00D768F6">
      <w:pPr>
        <w:pStyle w:val="aa"/>
        <w:numPr>
          <w:ilvl w:val="0"/>
          <w:numId w:val="7"/>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контролировать выполнение поставленной учебной задачи при чтении (слушании) произведения; </w:t>
      </w:r>
    </w:p>
    <w:p w:rsidR="00D768F6" w:rsidRPr="00D768F6" w:rsidRDefault="00D768F6" w:rsidP="00D768F6">
      <w:pPr>
        <w:pStyle w:val="aa"/>
        <w:numPr>
          <w:ilvl w:val="0"/>
          <w:numId w:val="7"/>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проверять (по образцу) выполнение поставленной учебной задачи.</w:t>
      </w:r>
    </w:p>
    <w:p w:rsidR="00D768F6" w:rsidRPr="00D768F6" w:rsidRDefault="00D768F6" w:rsidP="00D768F6">
      <w:pPr>
        <w:spacing w:after="0" w:line="240" w:lineRule="auto"/>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Совместная деятельность</w:t>
      </w:r>
      <w:r w:rsidRPr="00D768F6">
        <w:rPr>
          <w:rFonts w:ascii="Times New Roman" w:eastAsia="Times New Roman" w:hAnsi="Times New Roman" w:cs="Times New Roman"/>
          <w:color w:val="000000"/>
          <w:sz w:val="28"/>
          <w:szCs w:val="28"/>
          <w:lang w:eastAsia="ru-RU"/>
        </w:rPr>
        <w:t>:</w:t>
      </w:r>
    </w:p>
    <w:p w:rsidR="00D768F6" w:rsidRPr="00D768F6" w:rsidRDefault="00D768F6" w:rsidP="00D768F6">
      <w:pPr>
        <w:pStyle w:val="aa"/>
        <w:numPr>
          <w:ilvl w:val="0"/>
          <w:numId w:val="8"/>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выбирать себе партнёров по совместной деятельности; </w:t>
      </w:r>
    </w:p>
    <w:p w:rsidR="00D768F6" w:rsidRPr="00D768F6" w:rsidRDefault="00D768F6" w:rsidP="00D768F6">
      <w:pPr>
        <w:pStyle w:val="aa"/>
        <w:numPr>
          <w:ilvl w:val="0"/>
          <w:numId w:val="8"/>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распределять работу, договариваться, приходить к общему решению, отвечать за общий результат работы.</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r w:rsidRPr="00D768F6">
        <w:rPr>
          <w:rFonts w:ascii="Times New Roman" w:eastAsia="Times New Roman" w:hAnsi="Times New Roman" w:cs="Times New Roman"/>
          <w:b/>
          <w:color w:val="000000"/>
          <w:sz w:val="28"/>
          <w:szCs w:val="28"/>
          <w:lang w:eastAsia="ru-RU"/>
        </w:rPr>
        <w:t>3 КЛАСС</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О Родине и её истории</w:t>
      </w:r>
      <w:r w:rsidRPr="00D768F6">
        <w:rPr>
          <w:rFonts w:ascii="Times New Roman" w:eastAsia="Times New Roman" w:hAnsi="Times New Roman" w:cs="Times New Roman"/>
          <w:color w:val="000000"/>
          <w:sz w:val="28"/>
          <w:szCs w:val="28"/>
          <w:lang w:eastAsia="ru-RU"/>
        </w:rPr>
        <w:t>.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К.Д. Ушинский «Наше отечество», М.М. Пришвин «Моя Родина», С.А. Васильев «Россия», Н.П. </w:t>
      </w:r>
      <w:proofErr w:type="spellStart"/>
      <w:r w:rsidRPr="00D768F6">
        <w:rPr>
          <w:rFonts w:ascii="Times New Roman" w:eastAsia="Times New Roman" w:hAnsi="Times New Roman" w:cs="Times New Roman"/>
          <w:color w:val="000000"/>
          <w:sz w:val="28"/>
          <w:szCs w:val="28"/>
          <w:lang w:eastAsia="ru-RU"/>
        </w:rPr>
        <w:t>Кончаловская</w:t>
      </w:r>
      <w:proofErr w:type="spellEnd"/>
      <w:r w:rsidRPr="00D768F6">
        <w:rPr>
          <w:rFonts w:ascii="Times New Roman" w:eastAsia="Times New Roman" w:hAnsi="Times New Roman" w:cs="Times New Roman"/>
          <w:color w:val="000000"/>
          <w:sz w:val="28"/>
          <w:szCs w:val="28"/>
          <w:lang w:eastAsia="ru-RU"/>
        </w:rPr>
        <w:t xml:space="preserve"> «Наша древняя столица» (отрывки) и другое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Фольклор</w:t>
      </w:r>
      <w:r w:rsidRPr="00D768F6">
        <w:rPr>
          <w:rFonts w:ascii="Times New Roman" w:eastAsia="Times New Roman" w:hAnsi="Times New Roman" w:cs="Times New Roman"/>
          <w:color w:val="000000"/>
          <w:sz w:val="28"/>
          <w:szCs w:val="28"/>
          <w:lang w:eastAsia="ru-RU"/>
        </w:rPr>
        <w:t xml:space="preserve"> (устное народное творчество). Круг чтения: малые жанры фольклора (пословицы, </w:t>
      </w:r>
      <w:proofErr w:type="spellStart"/>
      <w:r w:rsidRPr="00D768F6">
        <w:rPr>
          <w:rFonts w:ascii="Times New Roman" w:eastAsia="Times New Roman" w:hAnsi="Times New Roman" w:cs="Times New Roman"/>
          <w:color w:val="000000"/>
          <w:sz w:val="28"/>
          <w:szCs w:val="28"/>
          <w:lang w:eastAsia="ru-RU"/>
        </w:rPr>
        <w:t>потешки</w:t>
      </w:r>
      <w:proofErr w:type="spellEnd"/>
      <w:r w:rsidRPr="00D768F6">
        <w:rPr>
          <w:rFonts w:ascii="Times New Roman" w:eastAsia="Times New Roman" w:hAnsi="Times New Roman" w:cs="Times New Roman"/>
          <w:color w:val="000000"/>
          <w:sz w:val="28"/>
          <w:szCs w:val="28"/>
          <w:lang w:eastAsia="ru-RU"/>
        </w:rPr>
        <w:t xml:space="preserve">,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И.Л. </w:t>
      </w:r>
      <w:proofErr w:type="spellStart"/>
      <w:r w:rsidRPr="00D768F6">
        <w:rPr>
          <w:rFonts w:ascii="Times New Roman" w:eastAsia="Times New Roman" w:hAnsi="Times New Roman" w:cs="Times New Roman"/>
          <w:color w:val="000000"/>
          <w:sz w:val="28"/>
          <w:szCs w:val="28"/>
          <w:lang w:eastAsia="ru-RU"/>
        </w:rPr>
        <w:t>Билибина</w:t>
      </w:r>
      <w:proofErr w:type="spellEnd"/>
      <w:r w:rsidRPr="00D768F6">
        <w:rPr>
          <w:rFonts w:ascii="Times New Roman" w:eastAsia="Times New Roman" w:hAnsi="Times New Roman" w:cs="Times New Roman"/>
          <w:color w:val="000000"/>
          <w:sz w:val="28"/>
          <w:szCs w:val="28"/>
          <w:lang w:eastAsia="ru-RU"/>
        </w:rPr>
        <w:t>, В.М. Конашевич). Отражение в сказках народного быта и культуры. Составление плана сказки.</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Круг чтения</w:t>
      </w:r>
      <w:r w:rsidRPr="00D768F6">
        <w:rPr>
          <w:rFonts w:ascii="Times New Roman" w:eastAsia="Times New Roman" w:hAnsi="Times New Roman" w:cs="Times New Roman"/>
          <w:color w:val="000000"/>
          <w:sz w:val="28"/>
          <w:szCs w:val="28"/>
          <w:lang w:eastAsia="ru-RU"/>
        </w:rPr>
        <w:t xml:space="preserve">: народная песня. Чувства, которые рождают песни, темы песен. Описание картин природы как способ рассказать в песне о родной земле. Былина как народный </w:t>
      </w:r>
      <w:r w:rsidRPr="00D768F6">
        <w:rPr>
          <w:rFonts w:ascii="Times New Roman" w:eastAsia="Times New Roman" w:hAnsi="Times New Roman" w:cs="Times New Roman"/>
          <w:color w:val="000000"/>
          <w:sz w:val="28"/>
          <w:szCs w:val="28"/>
          <w:lang w:eastAsia="ru-RU"/>
        </w:rPr>
        <w:lastRenderedPageBreak/>
        <w:t>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малые жанры фольклора, русская народная сказка «Иван-царевич и серый волк», былина об Илье Муромце и другие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Творчество А.С. Пушкина</w:t>
      </w:r>
      <w:r w:rsidRPr="00D768F6">
        <w:rPr>
          <w:rFonts w:ascii="Times New Roman" w:eastAsia="Times New Roman" w:hAnsi="Times New Roman" w:cs="Times New Roman"/>
          <w:color w:val="000000"/>
          <w:sz w:val="28"/>
          <w:szCs w:val="28"/>
          <w:lang w:eastAsia="ru-RU"/>
        </w:rPr>
        <w:t xml:space="preserve">.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w:t>
      </w:r>
      <w:proofErr w:type="spellStart"/>
      <w:r w:rsidRPr="00D768F6">
        <w:rPr>
          <w:rFonts w:ascii="Times New Roman" w:eastAsia="Times New Roman" w:hAnsi="Times New Roman" w:cs="Times New Roman"/>
          <w:color w:val="000000"/>
          <w:sz w:val="28"/>
          <w:szCs w:val="28"/>
          <w:lang w:eastAsia="ru-RU"/>
        </w:rPr>
        <w:t>Салтане</w:t>
      </w:r>
      <w:proofErr w:type="spellEnd"/>
      <w:r w:rsidRPr="00D768F6">
        <w:rPr>
          <w:rFonts w:ascii="Times New Roman" w:eastAsia="Times New Roman" w:hAnsi="Times New Roman" w:cs="Times New Roman"/>
          <w:color w:val="000000"/>
          <w:sz w:val="28"/>
          <w:szCs w:val="28"/>
          <w:lang w:eastAsia="ru-RU"/>
        </w:rPr>
        <w:t xml:space="preserve">, о сыне его славном и могучем богатыре князе </w:t>
      </w:r>
      <w:proofErr w:type="spellStart"/>
      <w:r w:rsidRPr="00D768F6">
        <w:rPr>
          <w:rFonts w:ascii="Times New Roman" w:eastAsia="Times New Roman" w:hAnsi="Times New Roman" w:cs="Times New Roman"/>
          <w:color w:val="000000"/>
          <w:sz w:val="28"/>
          <w:szCs w:val="28"/>
          <w:lang w:eastAsia="ru-RU"/>
        </w:rPr>
        <w:t>Гвидоне</w:t>
      </w:r>
      <w:proofErr w:type="spellEnd"/>
      <w:r w:rsidRPr="00D768F6">
        <w:rPr>
          <w:rFonts w:ascii="Times New Roman" w:eastAsia="Times New Roman" w:hAnsi="Times New Roman" w:cs="Times New Roman"/>
          <w:color w:val="000000"/>
          <w:sz w:val="28"/>
          <w:szCs w:val="28"/>
          <w:lang w:eastAsia="ru-RU"/>
        </w:rPr>
        <w:t xml:space="preserve"> </w:t>
      </w:r>
      <w:proofErr w:type="spellStart"/>
      <w:r w:rsidRPr="00D768F6">
        <w:rPr>
          <w:rFonts w:ascii="Times New Roman" w:eastAsia="Times New Roman" w:hAnsi="Times New Roman" w:cs="Times New Roman"/>
          <w:color w:val="000000"/>
          <w:sz w:val="28"/>
          <w:szCs w:val="28"/>
          <w:lang w:eastAsia="ru-RU"/>
        </w:rPr>
        <w:t>Салтановиче</w:t>
      </w:r>
      <w:proofErr w:type="spellEnd"/>
      <w:r w:rsidRPr="00D768F6">
        <w:rPr>
          <w:rFonts w:ascii="Times New Roman" w:eastAsia="Times New Roman" w:hAnsi="Times New Roman" w:cs="Times New Roman"/>
          <w:color w:val="000000"/>
          <w:sz w:val="28"/>
          <w:szCs w:val="28"/>
          <w:lang w:eastAsia="ru-RU"/>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И.Л. </w:t>
      </w:r>
      <w:proofErr w:type="spellStart"/>
      <w:r w:rsidRPr="00D768F6">
        <w:rPr>
          <w:rFonts w:ascii="Times New Roman" w:eastAsia="Times New Roman" w:hAnsi="Times New Roman" w:cs="Times New Roman"/>
          <w:color w:val="000000"/>
          <w:sz w:val="28"/>
          <w:szCs w:val="28"/>
          <w:lang w:eastAsia="ru-RU"/>
        </w:rPr>
        <w:t>Билибин</w:t>
      </w:r>
      <w:proofErr w:type="spellEnd"/>
      <w:r w:rsidRPr="00D768F6">
        <w:rPr>
          <w:rFonts w:ascii="Times New Roman" w:eastAsia="Times New Roman" w:hAnsi="Times New Roman" w:cs="Times New Roman"/>
          <w:color w:val="000000"/>
          <w:sz w:val="28"/>
          <w:szCs w:val="28"/>
          <w:lang w:eastAsia="ru-RU"/>
        </w:rPr>
        <w:t xml:space="preserve"> — иллюстратор сказок А.С. Пушкина.</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А.С. Пушкин «Сказка о царе </w:t>
      </w:r>
      <w:proofErr w:type="spellStart"/>
      <w:r w:rsidRPr="00D768F6">
        <w:rPr>
          <w:rFonts w:ascii="Times New Roman" w:eastAsia="Times New Roman" w:hAnsi="Times New Roman" w:cs="Times New Roman"/>
          <w:color w:val="000000"/>
          <w:sz w:val="28"/>
          <w:szCs w:val="28"/>
          <w:lang w:eastAsia="ru-RU"/>
        </w:rPr>
        <w:t>Салтане</w:t>
      </w:r>
      <w:proofErr w:type="spellEnd"/>
      <w:r w:rsidRPr="00D768F6">
        <w:rPr>
          <w:rFonts w:ascii="Times New Roman" w:eastAsia="Times New Roman" w:hAnsi="Times New Roman" w:cs="Times New Roman"/>
          <w:color w:val="000000"/>
          <w:sz w:val="28"/>
          <w:szCs w:val="28"/>
          <w:lang w:eastAsia="ru-RU"/>
        </w:rPr>
        <w:t xml:space="preserve">, о сыне его славном и могучем богатыре князе </w:t>
      </w:r>
      <w:proofErr w:type="spellStart"/>
      <w:r w:rsidRPr="00D768F6">
        <w:rPr>
          <w:rFonts w:ascii="Times New Roman" w:eastAsia="Times New Roman" w:hAnsi="Times New Roman" w:cs="Times New Roman"/>
          <w:color w:val="000000"/>
          <w:sz w:val="28"/>
          <w:szCs w:val="28"/>
          <w:lang w:eastAsia="ru-RU"/>
        </w:rPr>
        <w:t>Гвидоне</w:t>
      </w:r>
      <w:proofErr w:type="spellEnd"/>
      <w:r w:rsidRPr="00D768F6">
        <w:rPr>
          <w:rFonts w:ascii="Times New Roman" w:eastAsia="Times New Roman" w:hAnsi="Times New Roman" w:cs="Times New Roman"/>
          <w:color w:val="000000"/>
          <w:sz w:val="28"/>
          <w:szCs w:val="28"/>
          <w:lang w:eastAsia="ru-RU"/>
        </w:rPr>
        <w:t xml:space="preserve"> </w:t>
      </w:r>
      <w:proofErr w:type="spellStart"/>
      <w:r w:rsidRPr="00D768F6">
        <w:rPr>
          <w:rFonts w:ascii="Times New Roman" w:eastAsia="Times New Roman" w:hAnsi="Times New Roman" w:cs="Times New Roman"/>
          <w:color w:val="000000"/>
          <w:sz w:val="28"/>
          <w:szCs w:val="28"/>
          <w:lang w:eastAsia="ru-RU"/>
        </w:rPr>
        <w:t>Салтановиче</w:t>
      </w:r>
      <w:proofErr w:type="spellEnd"/>
      <w:r w:rsidRPr="00D768F6">
        <w:rPr>
          <w:rFonts w:ascii="Times New Roman" w:eastAsia="Times New Roman" w:hAnsi="Times New Roman" w:cs="Times New Roman"/>
          <w:color w:val="000000"/>
          <w:sz w:val="28"/>
          <w:szCs w:val="28"/>
          <w:lang w:eastAsia="ru-RU"/>
        </w:rPr>
        <w:t xml:space="preserve"> и о прекрасной царевне Лебеди», «В тот год осенняя погода...», «Опрятней модного </w:t>
      </w:r>
      <w:proofErr w:type="gramStart"/>
      <w:r w:rsidRPr="00D768F6">
        <w:rPr>
          <w:rFonts w:ascii="Times New Roman" w:eastAsia="Times New Roman" w:hAnsi="Times New Roman" w:cs="Times New Roman"/>
          <w:color w:val="000000"/>
          <w:sz w:val="28"/>
          <w:szCs w:val="28"/>
          <w:lang w:eastAsia="ru-RU"/>
        </w:rPr>
        <w:t>паркета. ..</w:t>
      </w:r>
      <w:proofErr w:type="gramEnd"/>
      <w:r w:rsidRPr="00D768F6">
        <w:rPr>
          <w:rFonts w:ascii="Times New Roman" w:eastAsia="Times New Roman" w:hAnsi="Times New Roman" w:cs="Times New Roman"/>
          <w:color w:val="000000"/>
          <w:sz w:val="28"/>
          <w:szCs w:val="28"/>
          <w:lang w:eastAsia="ru-RU"/>
        </w:rPr>
        <w:t>» и другие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Творчество И.А. Крылова</w:t>
      </w:r>
      <w:r w:rsidRPr="00D768F6">
        <w:rPr>
          <w:rFonts w:ascii="Times New Roman" w:eastAsia="Times New Roman" w:hAnsi="Times New Roman" w:cs="Times New Roman"/>
          <w:color w:val="000000"/>
          <w:sz w:val="28"/>
          <w:szCs w:val="28"/>
          <w:lang w:eastAsia="ru-RU"/>
        </w:rPr>
        <w:t>.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И.А. Крылов «Ворона и Лисица», «Лисица и виноград», «Мартышка и очки» и другие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Картины природы в произведениях поэтов и писателей XIX-XX веков</w:t>
      </w:r>
      <w:r w:rsidRPr="00D768F6">
        <w:rPr>
          <w:rFonts w:ascii="Times New Roman" w:eastAsia="Times New Roman" w:hAnsi="Times New Roman" w:cs="Times New Roman"/>
          <w:color w:val="000000"/>
          <w:sz w:val="28"/>
          <w:szCs w:val="28"/>
          <w:lang w:eastAsia="ru-RU"/>
        </w:rP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Ф.И. Тютчев «Есть в осени </w:t>
      </w:r>
      <w:proofErr w:type="gramStart"/>
      <w:r w:rsidRPr="00D768F6">
        <w:rPr>
          <w:rFonts w:ascii="Times New Roman" w:eastAsia="Times New Roman" w:hAnsi="Times New Roman" w:cs="Times New Roman"/>
          <w:color w:val="000000"/>
          <w:sz w:val="28"/>
          <w:szCs w:val="28"/>
          <w:lang w:eastAsia="ru-RU"/>
        </w:rPr>
        <w:t>первоначальной..</w:t>
      </w:r>
      <w:proofErr w:type="gramEnd"/>
      <w:r w:rsidRPr="00D768F6">
        <w:rPr>
          <w:rFonts w:ascii="Times New Roman" w:eastAsia="Times New Roman" w:hAnsi="Times New Roman" w:cs="Times New Roman"/>
          <w:color w:val="000000"/>
          <w:sz w:val="28"/>
          <w:szCs w:val="28"/>
          <w:lang w:eastAsia="ru-RU"/>
        </w:rPr>
        <w:t xml:space="preserve"> А.А. Фет «Кот поёт, глаза </w:t>
      </w:r>
      <w:proofErr w:type="spellStart"/>
      <w:r w:rsidRPr="00D768F6">
        <w:rPr>
          <w:rFonts w:ascii="Times New Roman" w:eastAsia="Times New Roman" w:hAnsi="Times New Roman" w:cs="Times New Roman"/>
          <w:color w:val="000000"/>
          <w:sz w:val="28"/>
          <w:szCs w:val="28"/>
          <w:lang w:eastAsia="ru-RU"/>
        </w:rPr>
        <w:t>прищуря</w:t>
      </w:r>
      <w:proofErr w:type="spellEnd"/>
      <w:r w:rsidRPr="00D768F6">
        <w:rPr>
          <w:rFonts w:ascii="Times New Roman" w:eastAsia="Times New Roman" w:hAnsi="Times New Roman" w:cs="Times New Roman"/>
          <w:color w:val="000000"/>
          <w:sz w:val="28"/>
          <w:szCs w:val="28"/>
          <w:lang w:eastAsia="ru-RU"/>
        </w:rPr>
        <w:t xml:space="preserve">», «Мама! Глянь-ка из </w:t>
      </w:r>
      <w:proofErr w:type="gramStart"/>
      <w:r w:rsidRPr="00D768F6">
        <w:rPr>
          <w:rFonts w:ascii="Times New Roman" w:eastAsia="Times New Roman" w:hAnsi="Times New Roman" w:cs="Times New Roman"/>
          <w:color w:val="000000"/>
          <w:sz w:val="28"/>
          <w:szCs w:val="28"/>
          <w:lang w:eastAsia="ru-RU"/>
        </w:rPr>
        <w:t>окошка..</w:t>
      </w:r>
      <w:proofErr w:type="gramEnd"/>
      <w:r w:rsidRPr="00D768F6">
        <w:rPr>
          <w:rFonts w:ascii="Times New Roman" w:eastAsia="Times New Roman" w:hAnsi="Times New Roman" w:cs="Times New Roman"/>
          <w:color w:val="000000"/>
          <w:sz w:val="28"/>
          <w:szCs w:val="28"/>
          <w:lang w:eastAsia="ru-RU"/>
        </w:rPr>
        <w:t xml:space="preserve"> А.Н. Майков «Осень», С.А. Есенин «Берёза», Н.А. Некрасов «Железная дорога» (отрывок), А.А. Блок «Ворона», И.А. Бунин «Первый снег» и другие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Творчество Л.Н. Толстого</w:t>
      </w:r>
      <w:r w:rsidRPr="00D768F6">
        <w:rPr>
          <w:rFonts w:ascii="Times New Roman" w:eastAsia="Times New Roman" w:hAnsi="Times New Roman" w:cs="Times New Roman"/>
          <w:color w:val="000000"/>
          <w:sz w:val="28"/>
          <w:szCs w:val="28"/>
          <w:lang w:eastAsia="ru-RU"/>
        </w:rPr>
        <w:t>.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lastRenderedPageBreak/>
        <w:t>Произведения для чтения</w:t>
      </w:r>
      <w:r w:rsidRPr="00D768F6">
        <w:rPr>
          <w:rFonts w:ascii="Times New Roman" w:eastAsia="Times New Roman" w:hAnsi="Times New Roman" w:cs="Times New Roman"/>
          <w:color w:val="000000"/>
          <w:sz w:val="28"/>
          <w:szCs w:val="28"/>
          <w:lang w:eastAsia="ru-RU"/>
        </w:rPr>
        <w:t xml:space="preserve">: Л.Н. Толстой «Лебеди», «Зайцы», «Прыжок», «Акула» и другие. </w:t>
      </w:r>
      <w:r w:rsidRPr="00D768F6">
        <w:rPr>
          <w:rFonts w:ascii="Times New Roman" w:eastAsia="Times New Roman" w:hAnsi="Times New Roman" w:cs="Times New Roman"/>
          <w:b/>
          <w:color w:val="000000"/>
          <w:sz w:val="28"/>
          <w:szCs w:val="28"/>
          <w:lang w:eastAsia="ru-RU"/>
        </w:rPr>
        <w:t>Литературная сказка</w:t>
      </w:r>
      <w:r w:rsidRPr="00D768F6">
        <w:rPr>
          <w:rFonts w:ascii="Times New Roman" w:eastAsia="Times New Roman" w:hAnsi="Times New Roman" w:cs="Times New Roman"/>
          <w:color w:val="000000"/>
          <w:sz w:val="28"/>
          <w:szCs w:val="28"/>
          <w:lang w:eastAsia="ru-RU"/>
        </w:rPr>
        <w:t>.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В.М. Гаршин «</w:t>
      </w:r>
      <w:proofErr w:type="spellStart"/>
      <w:r w:rsidRPr="00D768F6">
        <w:rPr>
          <w:rFonts w:ascii="Times New Roman" w:eastAsia="Times New Roman" w:hAnsi="Times New Roman" w:cs="Times New Roman"/>
          <w:color w:val="000000"/>
          <w:sz w:val="28"/>
          <w:szCs w:val="28"/>
          <w:lang w:eastAsia="ru-RU"/>
        </w:rPr>
        <w:t>Лягушкапутешественница</w:t>
      </w:r>
      <w:proofErr w:type="spellEnd"/>
      <w:r w:rsidRPr="00D768F6">
        <w:rPr>
          <w:rFonts w:ascii="Times New Roman" w:eastAsia="Times New Roman" w:hAnsi="Times New Roman" w:cs="Times New Roman"/>
          <w:color w:val="000000"/>
          <w:sz w:val="28"/>
          <w:szCs w:val="28"/>
          <w:lang w:eastAsia="ru-RU"/>
        </w:rPr>
        <w:t>», И.С. Соколов-Микитов «</w:t>
      </w:r>
      <w:proofErr w:type="spellStart"/>
      <w:r w:rsidRPr="00D768F6">
        <w:rPr>
          <w:rFonts w:ascii="Times New Roman" w:eastAsia="Times New Roman" w:hAnsi="Times New Roman" w:cs="Times New Roman"/>
          <w:color w:val="000000"/>
          <w:sz w:val="28"/>
          <w:szCs w:val="28"/>
          <w:lang w:eastAsia="ru-RU"/>
        </w:rPr>
        <w:t>Листопадничек</w:t>
      </w:r>
      <w:proofErr w:type="spellEnd"/>
      <w:r w:rsidRPr="00D768F6">
        <w:rPr>
          <w:rFonts w:ascii="Times New Roman" w:eastAsia="Times New Roman" w:hAnsi="Times New Roman" w:cs="Times New Roman"/>
          <w:color w:val="000000"/>
          <w:sz w:val="28"/>
          <w:szCs w:val="28"/>
          <w:lang w:eastAsia="ru-RU"/>
        </w:rPr>
        <w:t xml:space="preserve">», М. Горький «Случай с </w:t>
      </w:r>
      <w:proofErr w:type="spellStart"/>
      <w:r w:rsidRPr="00D768F6">
        <w:rPr>
          <w:rFonts w:ascii="Times New Roman" w:eastAsia="Times New Roman" w:hAnsi="Times New Roman" w:cs="Times New Roman"/>
          <w:color w:val="000000"/>
          <w:sz w:val="28"/>
          <w:szCs w:val="28"/>
          <w:lang w:eastAsia="ru-RU"/>
        </w:rPr>
        <w:t>Евсейкой</w:t>
      </w:r>
      <w:proofErr w:type="spellEnd"/>
      <w:r w:rsidRPr="00D768F6">
        <w:rPr>
          <w:rFonts w:ascii="Times New Roman" w:eastAsia="Times New Roman" w:hAnsi="Times New Roman" w:cs="Times New Roman"/>
          <w:color w:val="000000"/>
          <w:sz w:val="28"/>
          <w:szCs w:val="28"/>
          <w:lang w:eastAsia="ru-RU"/>
        </w:rPr>
        <w:t>» и другие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Произведения о взаимоотношениях человека и животных</w:t>
      </w:r>
      <w:r w:rsidRPr="00D768F6">
        <w:rPr>
          <w:rFonts w:ascii="Times New Roman" w:eastAsia="Times New Roman" w:hAnsi="Times New Roman" w:cs="Times New Roman"/>
          <w:color w:val="000000"/>
          <w:sz w:val="28"/>
          <w:szCs w:val="28"/>
          <w:lang w:eastAsia="ru-RU"/>
        </w:rPr>
        <w:t>.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Б.С. Житков «Про обезьянку», К.Г. Паустовский «Барсучий нос», «Кот </w:t>
      </w:r>
      <w:proofErr w:type="spellStart"/>
      <w:r w:rsidRPr="00D768F6">
        <w:rPr>
          <w:rFonts w:ascii="Times New Roman" w:eastAsia="Times New Roman" w:hAnsi="Times New Roman" w:cs="Times New Roman"/>
          <w:color w:val="000000"/>
          <w:sz w:val="28"/>
          <w:szCs w:val="28"/>
          <w:lang w:eastAsia="ru-RU"/>
        </w:rPr>
        <w:t>Варюга</w:t>
      </w:r>
      <w:proofErr w:type="spellEnd"/>
      <w:r w:rsidRPr="00D768F6">
        <w:rPr>
          <w:rFonts w:ascii="Times New Roman" w:eastAsia="Times New Roman" w:hAnsi="Times New Roman" w:cs="Times New Roman"/>
          <w:color w:val="000000"/>
          <w:sz w:val="28"/>
          <w:szCs w:val="28"/>
          <w:lang w:eastAsia="ru-RU"/>
        </w:rPr>
        <w:t xml:space="preserve">», Д.Н. Мамин-Сибиряк «Приёмыш», Х.И. Куприн «Барбос и </w:t>
      </w:r>
      <w:proofErr w:type="spellStart"/>
      <w:r w:rsidRPr="00D768F6">
        <w:rPr>
          <w:rFonts w:ascii="Times New Roman" w:eastAsia="Times New Roman" w:hAnsi="Times New Roman" w:cs="Times New Roman"/>
          <w:color w:val="000000"/>
          <w:sz w:val="28"/>
          <w:szCs w:val="28"/>
          <w:lang w:eastAsia="ru-RU"/>
        </w:rPr>
        <w:t>Жулька</w:t>
      </w:r>
      <w:proofErr w:type="spellEnd"/>
      <w:r w:rsidRPr="00D768F6">
        <w:rPr>
          <w:rFonts w:ascii="Times New Roman" w:eastAsia="Times New Roman" w:hAnsi="Times New Roman" w:cs="Times New Roman"/>
          <w:color w:val="000000"/>
          <w:sz w:val="28"/>
          <w:szCs w:val="28"/>
          <w:lang w:eastAsia="ru-RU"/>
        </w:rPr>
        <w:t>» и другое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Произведения о детях</w:t>
      </w:r>
      <w:r w:rsidRPr="00D768F6">
        <w:rPr>
          <w:rFonts w:ascii="Times New Roman" w:eastAsia="Times New Roman" w:hAnsi="Times New Roman" w:cs="Times New Roman"/>
          <w:color w:val="000000"/>
          <w:sz w:val="28"/>
          <w:szCs w:val="28"/>
          <w:lang w:eastAsia="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Л. Пантелеев «На ялике», А. Гайдар «Тимур и его команда» (отрывки), Л. Кассиль и другие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Юмористические произведения</w:t>
      </w:r>
      <w:r w:rsidRPr="00D768F6">
        <w:rPr>
          <w:rFonts w:ascii="Times New Roman" w:eastAsia="Times New Roman" w:hAnsi="Times New Roman" w:cs="Times New Roman"/>
          <w:color w:val="000000"/>
          <w:sz w:val="28"/>
          <w:szCs w:val="28"/>
          <w:lang w:eastAsia="ru-RU"/>
        </w:rPr>
        <w:t>.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В.Ю. Драгунский «Денискины рассказы» (1-2 произведения), Н.Н. Носов «Весёлая семейка» (1-2 рассказа из цикла) и другие (по выбору). </w:t>
      </w:r>
      <w:r w:rsidRPr="00D768F6">
        <w:rPr>
          <w:rFonts w:ascii="Times New Roman" w:eastAsia="Times New Roman" w:hAnsi="Times New Roman" w:cs="Times New Roman"/>
          <w:noProof/>
          <w:color w:val="000000"/>
          <w:sz w:val="28"/>
          <w:szCs w:val="28"/>
          <w:lang w:eastAsia="ru-RU"/>
        </w:rPr>
        <w:drawing>
          <wp:inline distT="0" distB="0" distL="0" distR="0" wp14:anchorId="5A786033" wp14:editId="570F675B">
            <wp:extent cx="9144" cy="9144"/>
            <wp:effectExtent l="0" t="0" r="0" b="0"/>
            <wp:docPr id="16" name="Picture 121732"/>
            <wp:cNvGraphicFramePr/>
            <a:graphic xmlns:a="http://schemas.openxmlformats.org/drawingml/2006/main">
              <a:graphicData uri="http://schemas.openxmlformats.org/drawingml/2006/picture">
                <pic:pic xmlns:pic="http://schemas.openxmlformats.org/drawingml/2006/picture">
                  <pic:nvPicPr>
                    <pic:cNvPr id="121732" name="Picture 121732"/>
                    <pic:cNvPicPr/>
                  </pic:nvPicPr>
                  <pic:blipFill>
                    <a:blip r:embed="rId19"/>
                    <a:stretch>
                      <a:fillRect/>
                    </a:stretch>
                  </pic:blipFill>
                  <pic:spPr>
                    <a:xfrm>
                      <a:off x="0" y="0"/>
                      <a:ext cx="9144" cy="9144"/>
                    </a:xfrm>
                    <a:prstGeom prst="rect">
                      <a:avLst/>
                    </a:prstGeom>
                  </pic:spPr>
                </pic:pic>
              </a:graphicData>
            </a:graphic>
          </wp:inline>
        </w:drawing>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Зарубежная литература</w:t>
      </w:r>
      <w:r w:rsidRPr="00D768F6">
        <w:rPr>
          <w:rFonts w:ascii="Times New Roman" w:eastAsia="Times New Roman" w:hAnsi="Times New Roman" w:cs="Times New Roman"/>
          <w:color w:val="000000"/>
          <w:sz w:val="28"/>
          <w:szCs w:val="28"/>
          <w:lang w:eastAsia="ru-RU"/>
        </w:rP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С.Л. Маршак, К.И. Чуковский, Б.В. </w:t>
      </w:r>
      <w:proofErr w:type="spellStart"/>
      <w:r w:rsidRPr="00D768F6">
        <w:rPr>
          <w:rFonts w:ascii="Times New Roman" w:eastAsia="Times New Roman" w:hAnsi="Times New Roman" w:cs="Times New Roman"/>
          <w:color w:val="000000"/>
          <w:sz w:val="28"/>
          <w:szCs w:val="28"/>
          <w:lang w:eastAsia="ru-RU"/>
        </w:rPr>
        <w:t>Заходер</w:t>
      </w:r>
      <w:proofErr w:type="spellEnd"/>
      <w:r w:rsidRPr="00D768F6">
        <w:rPr>
          <w:rFonts w:ascii="Times New Roman" w:eastAsia="Times New Roman" w:hAnsi="Times New Roman" w:cs="Times New Roman"/>
          <w:color w:val="000000"/>
          <w:sz w:val="28"/>
          <w:szCs w:val="28"/>
          <w:lang w:eastAsia="ru-RU"/>
        </w:rPr>
        <w:t>.</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Х.-К. Андерсен «Гадкий утёнок», Ш. Перро «Подарок феи» и другие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noProof/>
          <w:color w:val="000000"/>
          <w:sz w:val="28"/>
          <w:szCs w:val="28"/>
          <w:lang w:eastAsia="ru-RU"/>
        </w:rPr>
        <w:drawing>
          <wp:anchor distT="0" distB="0" distL="114300" distR="114300" simplePos="0" relativeHeight="251670528" behindDoc="0" locked="0" layoutInCell="1" allowOverlap="0" wp14:anchorId="04FCFE4E" wp14:editId="78B4AD8E">
            <wp:simplePos x="0" y="0"/>
            <wp:positionH relativeFrom="page">
              <wp:posOffset>298704</wp:posOffset>
            </wp:positionH>
            <wp:positionV relativeFrom="page">
              <wp:posOffset>2389632</wp:posOffset>
            </wp:positionV>
            <wp:extent cx="6096" cy="6096"/>
            <wp:effectExtent l="0" t="0" r="0" b="0"/>
            <wp:wrapSquare wrapText="bothSides"/>
            <wp:docPr id="17" name="Picture 121730"/>
            <wp:cNvGraphicFramePr/>
            <a:graphic xmlns:a="http://schemas.openxmlformats.org/drawingml/2006/main">
              <a:graphicData uri="http://schemas.openxmlformats.org/drawingml/2006/picture">
                <pic:pic xmlns:pic="http://schemas.openxmlformats.org/drawingml/2006/picture">
                  <pic:nvPicPr>
                    <pic:cNvPr id="121730" name="Picture 121730"/>
                    <pic:cNvPicPr/>
                  </pic:nvPicPr>
                  <pic:blipFill>
                    <a:blip r:embed="rId20"/>
                    <a:stretch>
                      <a:fillRect/>
                    </a:stretch>
                  </pic:blipFill>
                  <pic:spPr>
                    <a:xfrm>
                      <a:off x="0" y="0"/>
                      <a:ext cx="6096" cy="6096"/>
                    </a:xfrm>
                    <a:prstGeom prst="rect">
                      <a:avLst/>
                    </a:prstGeom>
                  </pic:spPr>
                </pic:pic>
              </a:graphicData>
            </a:graphic>
          </wp:anchor>
        </w:drawing>
      </w:r>
      <w:r w:rsidRPr="00D768F6">
        <w:rPr>
          <w:rFonts w:ascii="Times New Roman" w:eastAsia="Times New Roman" w:hAnsi="Times New Roman" w:cs="Times New Roman"/>
          <w:b/>
          <w:noProof/>
          <w:color w:val="000000"/>
          <w:sz w:val="28"/>
          <w:szCs w:val="28"/>
          <w:lang w:eastAsia="ru-RU"/>
        </w:rPr>
        <w:drawing>
          <wp:anchor distT="0" distB="0" distL="114300" distR="114300" simplePos="0" relativeHeight="251671552" behindDoc="0" locked="0" layoutInCell="1" allowOverlap="0" wp14:anchorId="46731BC5" wp14:editId="48FD1FB8">
            <wp:simplePos x="0" y="0"/>
            <wp:positionH relativeFrom="page">
              <wp:posOffset>307848</wp:posOffset>
            </wp:positionH>
            <wp:positionV relativeFrom="page">
              <wp:posOffset>2392680</wp:posOffset>
            </wp:positionV>
            <wp:extent cx="9144" cy="15240"/>
            <wp:effectExtent l="0" t="0" r="0" b="0"/>
            <wp:wrapSquare wrapText="bothSides"/>
            <wp:docPr id="18" name="Picture 121731"/>
            <wp:cNvGraphicFramePr/>
            <a:graphic xmlns:a="http://schemas.openxmlformats.org/drawingml/2006/main">
              <a:graphicData uri="http://schemas.openxmlformats.org/drawingml/2006/picture">
                <pic:pic xmlns:pic="http://schemas.openxmlformats.org/drawingml/2006/picture">
                  <pic:nvPicPr>
                    <pic:cNvPr id="121731" name="Picture 121731"/>
                    <pic:cNvPicPr/>
                  </pic:nvPicPr>
                  <pic:blipFill>
                    <a:blip r:embed="rId21"/>
                    <a:stretch>
                      <a:fillRect/>
                    </a:stretch>
                  </pic:blipFill>
                  <pic:spPr>
                    <a:xfrm>
                      <a:off x="0" y="0"/>
                      <a:ext cx="9144" cy="15240"/>
                    </a:xfrm>
                    <a:prstGeom prst="rect">
                      <a:avLst/>
                    </a:prstGeom>
                  </pic:spPr>
                </pic:pic>
              </a:graphicData>
            </a:graphic>
          </wp:anchor>
        </w:drawing>
      </w:r>
      <w:r w:rsidRPr="00D768F6">
        <w:rPr>
          <w:rFonts w:ascii="Times New Roman" w:eastAsia="Times New Roman" w:hAnsi="Times New Roman" w:cs="Times New Roman"/>
          <w:b/>
          <w:color w:val="000000"/>
          <w:sz w:val="28"/>
          <w:szCs w:val="28"/>
          <w:lang w:eastAsia="ru-RU"/>
        </w:rPr>
        <w:t>Библиографическая культура</w:t>
      </w:r>
      <w:r w:rsidRPr="00D768F6">
        <w:rPr>
          <w:rFonts w:ascii="Times New Roman" w:eastAsia="Times New Roman" w:hAnsi="Times New Roman" w:cs="Times New Roman"/>
          <w:color w:val="000000"/>
          <w:sz w:val="28"/>
          <w:szCs w:val="28"/>
          <w:lang w:eastAsia="ru-RU"/>
        </w:rPr>
        <w:t xml:space="preserve">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w:t>
      </w:r>
      <w:r>
        <w:rPr>
          <w:rFonts w:ascii="Times New Roman" w:eastAsia="Times New Roman" w:hAnsi="Times New Roman" w:cs="Times New Roman"/>
          <w:color w:val="000000"/>
          <w:sz w:val="28"/>
          <w:szCs w:val="28"/>
          <w:lang w:eastAsia="ru-RU"/>
        </w:rPr>
        <w:t>акомство с рукописными книгами.</w:t>
      </w:r>
    </w:p>
    <w:p w:rsidR="00D768F6" w:rsidRPr="00D768F6" w:rsidRDefault="00D768F6" w:rsidP="00D768F6">
      <w:pPr>
        <w:spacing w:after="0" w:line="240" w:lineRule="auto"/>
        <w:ind w:left="-142"/>
        <w:jc w:val="both"/>
        <w:rPr>
          <w:rFonts w:ascii="Times New Roman" w:eastAsia="Times New Roman" w:hAnsi="Times New Roman" w:cs="Times New Roman"/>
          <w:b/>
          <w:color w:val="000000"/>
          <w:sz w:val="28"/>
          <w:szCs w:val="28"/>
          <w:lang w:eastAsia="ru-RU"/>
        </w:rPr>
      </w:pPr>
    </w:p>
    <w:p w:rsidR="00D768F6" w:rsidRPr="00D768F6" w:rsidRDefault="00D768F6" w:rsidP="00D768F6">
      <w:pPr>
        <w:spacing w:after="0" w:line="240" w:lineRule="auto"/>
        <w:ind w:left="-142"/>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УНИВЕРСАЛЬНЫЕ УЧЕБНЫЕ ДЕЙСТВИЯ (ПРОПЕДЕВТИЧЕСКИЙ УРОВЕНЬ)</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225"/>
        <w:ind w:left="-142"/>
        <w:rPr>
          <w:rFonts w:ascii="Times New Roman" w:hAnsi="Times New Roman" w:cs="Times New Roman"/>
          <w:sz w:val="28"/>
          <w:szCs w:val="28"/>
        </w:rPr>
      </w:pPr>
      <w:r w:rsidRPr="00D768F6">
        <w:rPr>
          <w:rFonts w:ascii="Times New Roman" w:hAnsi="Times New Roman" w:cs="Times New Roman"/>
          <w:sz w:val="28"/>
          <w:szCs w:val="28"/>
        </w:rPr>
        <w:t xml:space="preserve">Изучение содержания учебного предмета «Литературное чтение» в третьем классе способствует освоению ряда универсальных учебных действий. </w:t>
      </w:r>
    </w:p>
    <w:p w:rsidR="00D768F6" w:rsidRPr="00D768F6" w:rsidRDefault="00D768F6" w:rsidP="00D768F6">
      <w:pPr>
        <w:spacing w:after="0" w:line="240" w:lineRule="auto"/>
        <w:ind w:left="-142"/>
        <w:rPr>
          <w:rFonts w:ascii="Times New Roman" w:hAnsi="Times New Roman" w:cs="Times New Roman"/>
          <w:sz w:val="28"/>
          <w:szCs w:val="28"/>
        </w:rPr>
      </w:pPr>
      <w:r w:rsidRPr="00D768F6">
        <w:rPr>
          <w:rFonts w:ascii="Times New Roman" w:eastAsia="Calibri" w:hAnsi="Times New Roman" w:cs="Times New Roman"/>
          <w:b/>
          <w:sz w:val="28"/>
          <w:szCs w:val="28"/>
        </w:rPr>
        <w:t>Познавательные универсальные учебные действия:</w:t>
      </w:r>
    </w:p>
    <w:p w:rsidR="00D768F6" w:rsidRPr="00D768F6" w:rsidRDefault="00D768F6" w:rsidP="00D768F6">
      <w:pPr>
        <w:pStyle w:val="aa"/>
        <w:numPr>
          <w:ilvl w:val="0"/>
          <w:numId w:val="9"/>
        </w:numPr>
        <w:spacing w:after="0" w:line="240" w:lineRule="auto"/>
        <w:ind w:left="709" w:hanging="425"/>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lastRenderedPageBreak/>
        <w:t xml:space="preserve">читать доступные по восприятию и небольшие по объёму прозаические и стихотворные произведения (без отметочного оценивания); </w:t>
      </w:r>
    </w:p>
    <w:p w:rsidR="00D768F6" w:rsidRPr="00D768F6" w:rsidRDefault="00D768F6" w:rsidP="00D768F6">
      <w:pPr>
        <w:pStyle w:val="aa"/>
        <w:numPr>
          <w:ilvl w:val="0"/>
          <w:numId w:val="9"/>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различать сказочные и реалистические, лирические и эпические, народные и 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D768F6" w:rsidRPr="00D768F6" w:rsidRDefault="00D768F6" w:rsidP="00D768F6">
      <w:pPr>
        <w:pStyle w:val="aa"/>
        <w:numPr>
          <w:ilvl w:val="0"/>
          <w:numId w:val="9"/>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конструировать план текста, дополнять и восстанавливать нарушенную последовательность;</w:t>
      </w:r>
    </w:p>
    <w:p w:rsidR="00D768F6" w:rsidRPr="00D768F6" w:rsidRDefault="00D768F6" w:rsidP="00D768F6">
      <w:pPr>
        <w:pStyle w:val="aa"/>
        <w:numPr>
          <w:ilvl w:val="0"/>
          <w:numId w:val="9"/>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сравнивать произведения, относящиеся к одной теме, но разным жанрам; </w:t>
      </w:r>
    </w:p>
    <w:p w:rsidR="00D768F6" w:rsidRPr="00D768F6" w:rsidRDefault="00D768F6" w:rsidP="00D768F6">
      <w:pPr>
        <w:pStyle w:val="aa"/>
        <w:numPr>
          <w:ilvl w:val="0"/>
          <w:numId w:val="9"/>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произведения одного жанра, но разной тематики; </w:t>
      </w:r>
    </w:p>
    <w:p w:rsidR="00D768F6" w:rsidRPr="00D768F6" w:rsidRDefault="00D768F6" w:rsidP="00D768F6">
      <w:pPr>
        <w:pStyle w:val="aa"/>
        <w:numPr>
          <w:ilvl w:val="0"/>
          <w:numId w:val="9"/>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исследовать текст: находить описания в произведениях разных жанров (портрет, пейзаж, интерьер).</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Работа с информацией</w:t>
      </w:r>
      <w:r w:rsidRPr="00D768F6">
        <w:rPr>
          <w:rFonts w:ascii="Times New Roman" w:eastAsia="Times New Roman" w:hAnsi="Times New Roman" w:cs="Times New Roman"/>
          <w:color w:val="000000"/>
          <w:sz w:val="28"/>
          <w:szCs w:val="28"/>
          <w:lang w:eastAsia="ru-RU"/>
        </w:rPr>
        <w:t>:</w:t>
      </w:r>
    </w:p>
    <w:p w:rsidR="00D768F6" w:rsidRPr="00D768F6" w:rsidRDefault="00D768F6" w:rsidP="00D768F6">
      <w:pPr>
        <w:pStyle w:val="aa"/>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hAnsi="Times New Roman" w:cs="Times New Roman"/>
          <w:noProof/>
          <w:sz w:val="28"/>
          <w:szCs w:val="28"/>
          <w:lang w:eastAsia="ru-RU"/>
        </w:rPr>
        <w:drawing>
          <wp:anchor distT="0" distB="0" distL="114300" distR="114300" simplePos="0" relativeHeight="251672576" behindDoc="0" locked="0" layoutInCell="1" allowOverlap="0" wp14:anchorId="31B6B6CD" wp14:editId="498FB1F6">
            <wp:simplePos x="0" y="0"/>
            <wp:positionH relativeFrom="page">
              <wp:posOffset>292608</wp:posOffset>
            </wp:positionH>
            <wp:positionV relativeFrom="page">
              <wp:posOffset>3739896</wp:posOffset>
            </wp:positionV>
            <wp:extent cx="6096" cy="3048"/>
            <wp:effectExtent l="0" t="0" r="0" b="0"/>
            <wp:wrapSquare wrapText="bothSides"/>
            <wp:docPr id="19" name="Picture 122991"/>
            <wp:cNvGraphicFramePr/>
            <a:graphic xmlns:a="http://schemas.openxmlformats.org/drawingml/2006/main">
              <a:graphicData uri="http://schemas.openxmlformats.org/drawingml/2006/picture">
                <pic:pic xmlns:pic="http://schemas.openxmlformats.org/drawingml/2006/picture">
                  <pic:nvPicPr>
                    <pic:cNvPr id="122991" name="Picture 122991"/>
                    <pic:cNvPicPr/>
                  </pic:nvPicPr>
                  <pic:blipFill>
                    <a:blip r:embed="rId22"/>
                    <a:stretch>
                      <a:fillRect/>
                    </a:stretch>
                  </pic:blipFill>
                  <pic:spPr>
                    <a:xfrm>
                      <a:off x="0" y="0"/>
                      <a:ext cx="6096" cy="3048"/>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673600" behindDoc="0" locked="0" layoutInCell="1" allowOverlap="0" wp14:anchorId="28AAFBE4" wp14:editId="428E2548">
            <wp:simplePos x="0" y="0"/>
            <wp:positionH relativeFrom="page">
              <wp:posOffset>298704</wp:posOffset>
            </wp:positionH>
            <wp:positionV relativeFrom="page">
              <wp:posOffset>3749040</wp:posOffset>
            </wp:positionV>
            <wp:extent cx="9144" cy="9144"/>
            <wp:effectExtent l="0" t="0" r="0" b="0"/>
            <wp:wrapSquare wrapText="bothSides"/>
            <wp:docPr id="20" name="Picture 122992"/>
            <wp:cNvGraphicFramePr/>
            <a:graphic xmlns:a="http://schemas.openxmlformats.org/drawingml/2006/main">
              <a:graphicData uri="http://schemas.openxmlformats.org/drawingml/2006/picture">
                <pic:pic xmlns:pic="http://schemas.openxmlformats.org/drawingml/2006/picture">
                  <pic:nvPicPr>
                    <pic:cNvPr id="122992" name="Picture 122992"/>
                    <pic:cNvPicPr/>
                  </pic:nvPicPr>
                  <pic:blipFill>
                    <a:blip r:embed="rId23"/>
                    <a:stretch>
                      <a:fillRect/>
                    </a:stretch>
                  </pic:blipFill>
                  <pic:spPr>
                    <a:xfrm>
                      <a:off x="0" y="0"/>
                      <a:ext cx="9144" cy="9144"/>
                    </a:xfrm>
                    <a:prstGeom prst="rect">
                      <a:avLst/>
                    </a:prstGeom>
                  </pic:spPr>
                </pic:pic>
              </a:graphicData>
            </a:graphic>
          </wp:anchor>
        </w:drawing>
      </w:r>
      <w:r w:rsidRPr="00D768F6">
        <w:rPr>
          <w:rFonts w:ascii="Times New Roman" w:eastAsia="Times New Roman" w:hAnsi="Times New Roman" w:cs="Times New Roman"/>
          <w:color w:val="000000"/>
          <w:sz w:val="28"/>
          <w:szCs w:val="28"/>
          <w:lang w:eastAsia="ru-RU"/>
        </w:rPr>
        <w:t xml:space="preserve">сравнивать информацию словесную (текст), графическую или изобразительную (иллюстрация), звуковую (музыкальное произведение); </w:t>
      </w:r>
    </w:p>
    <w:p w:rsidR="00D768F6" w:rsidRPr="00D768F6" w:rsidRDefault="00D768F6" w:rsidP="00D768F6">
      <w:pPr>
        <w:pStyle w:val="aa"/>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D768F6" w:rsidRPr="00D768F6" w:rsidRDefault="00D768F6" w:rsidP="00D768F6">
      <w:pPr>
        <w:pStyle w:val="aa"/>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выбирать книгу в библиотеке в соответствии с учебной задачей; </w:t>
      </w:r>
    </w:p>
    <w:p w:rsidR="00D768F6" w:rsidRPr="00D768F6" w:rsidRDefault="00D768F6" w:rsidP="00D768F6">
      <w:pPr>
        <w:pStyle w:val="aa"/>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составлять аннотацию.</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Коммуникативные универсальные учебные действия</w:t>
      </w:r>
      <w:r w:rsidRPr="00D768F6">
        <w:rPr>
          <w:rFonts w:ascii="Times New Roman" w:eastAsia="Times New Roman" w:hAnsi="Times New Roman" w:cs="Times New Roman"/>
          <w:color w:val="000000"/>
          <w:sz w:val="28"/>
          <w:szCs w:val="28"/>
          <w:lang w:eastAsia="ru-RU"/>
        </w:rPr>
        <w:t>:</w:t>
      </w:r>
    </w:p>
    <w:p w:rsidR="00D768F6" w:rsidRPr="00D768F6" w:rsidRDefault="00D768F6" w:rsidP="00D768F6">
      <w:pPr>
        <w:pStyle w:val="aa"/>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читать текст с разными интонациями, передавая своё отношение к событиям, героям произведения; </w:t>
      </w:r>
    </w:p>
    <w:p w:rsidR="00D768F6" w:rsidRPr="00D768F6" w:rsidRDefault="00D768F6" w:rsidP="00D768F6">
      <w:pPr>
        <w:pStyle w:val="aa"/>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формулировать вопросы по основным событиям текста; </w:t>
      </w:r>
    </w:p>
    <w:p w:rsidR="00D768F6" w:rsidRPr="00D768F6" w:rsidRDefault="00D768F6" w:rsidP="00D768F6">
      <w:pPr>
        <w:pStyle w:val="aa"/>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пересказывать текст (подробно, выборочно, с изменением лица); </w:t>
      </w:r>
    </w:p>
    <w:p w:rsidR="00D768F6" w:rsidRPr="00D768F6" w:rsidRDefault="00D768F6" w:rsidP="00D768F6">
      <w:pPr>
        <w:pStyle w:val="aa"/>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выразительно исполнять стихотворное произведение, создавая соответствующее настроение;</w:t>
      </w:r>
    </w:p>
    <w:p w:rsidR="00D768F6" w:rsidRPr="00D768F6" w:rsidRDefault="00D768F6" w:rsidP="00D768F6">
      <w:pPr>
        <w:pStyle w:val="aa"/>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сочинять простые истории (сказки, рассказы) по аналогии.</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Регулятивные</w:t>
      </w:r>
      <w:r w:rsidRPr="00D768F6">
        <w:rPr>
          <w:rFonts w:ascii="Times New Roman" w:eastAsia="Times New Roman" w:hAnsi="Times New Roman" w:cs="Times New Roman"/>
          <w:color w:val="000000"/>
          <w:sz w:val="28"/>
          <w:szCs w:val="28"/>
          <w:lang w:eastAsia="ru-RU"/>
        </w:rPr>
        <w:t xml:space="preserve"> </w:t>
      </w:r>
      <w:r w:rsidRPr="00D768F6">
        <w:rPr>
          <w:rFonts w:ascii="Times New Roman" w:eastAsia="Times New Roman" w:hAnsi="Times New Roman" w:cs="Times New Roman"/>
          <w:b/>
          <w:color w:val="000000"/>
          <w:sz w:val="28"/>
          <w:szCs w:val="28"/>
          <w:lang w:eastAsia="ru-RU"/>
        </w:rPr>
        <w:t>универсальные учебные действия</w:t>
      </w:r>
      <w:r w:rsidRPr="00D768F6">
        <w:rPr>
          <w:rFonts w:ascii="Times New Roman" w:eastAsia="Times New Roman" w:hAnsi="Times New Roman" w:cs="Times New Roman"/>
          <w:color w:val="000000"/>
          <w:sz w:val="28"/>
          <w:szCs w:val="28"/>
          <w:lang w:eastAsia="ru-RU"/>
        </w:rPr>
        <w:t>:</w:t>
      </w:r>
    </w:p>
    <w:p w:rsidR="00D768F6" w:rsidRPr="00D768F6" w:rsidRDefault="00D768F6" w:rsidP="00D768F6">
      <w:pPr>
        <w:pStyle w:val="aa"/>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w:t>
      </w:r>
    </w:p>
    <w:p w:rsidR="00D768F6" w:rsidRPr="00D768F6" w:rsidRDefault="00D768F6" w:rsidP="00D768F6">
      <w:pPr>
        <w:pStyle w:val="aa"/>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оценивать качество своего восприятия текста на слух; </w:t>
      </w:r>
    </w:p>
    <w:p w:rsidR="00D768F6" w:rsidRPr="00D768F6" w:rsidRDefault="00D768F6" w:rsidP="00D768F6">
      <w:pPr>
        <w:pStyle w:val="aa"/>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Совместная деятельность</w:t>
      </w:r>
      <w:r w:rsidRPr="00D768F6">
        <w:rPr>
          <w:rFonts w:ascii="Times New Roman" w:eastAsia="Times New Roman" w:hAnsi="Times New Roman" w:cs="Times New Roman"/>
          <w:color w:val="000000"/>
          <w:sz w:val="28"/>
          <w:szCs w:val="28"/>
          <w:lang w:eastAsia="ru-RU"/>
        </w:rPr>
        <w:t>:</w:t>
      </w:r>
    </w:p>
    <w:p w:rsidR="00D768F6" w:rsidRPr="00D768F6" w:rsidRDefault="00D768F6" w:rsidP="00D768F6">
      <w:pPr>
        <w:pStyle w:val="aa"/>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hAnsi="Times New Roman" w:cs="Times New Roman"/>
          <w:noProof/>
          <w:sz w:val="28"/>
          <w:szCs w:val="28"/>
          <w:lang w:eastAsia="ru-RU"/>
        </w:rPr>
        <w:drawing>
          <wp:anchor distT="0" distB="0" distL="114300" distR="114300" simplePos="0" relativeHeight="251674624" behindDoc="0" locked="0" layoutInCell="1" allowOverlap="0" wp14:anchorId="6239119F" wp14:editId="4265F221">
            <wp:simplePos x="0" y="0"/>
            <wp:positionH relativeFrom="page">
              <wp:posOffset>423840</wp:posOffset>
            </wp:positionH>
            <wp:positionV relativeFrom="page">
              <wp:posOffset>9747168</wp:posOffset>
            </wp:positionV>
            <wp:extent cx="9148" cy="15244"/>
            <wp:effectExtent l="0" t="0" r="0" b="0"/>
            <wp:wrapSquare wrapText="bothSides"/>
            <wp:docPr id="21" name="Picture 124622"/>
            <wp:cNvGraphicFramePr/>
            <a:graphic xmlns:a="http://schemas.openxmlformats.org/drawingml/2006/main">
              <a:graphicData uri="http://schemas.openxmlformats.org/drawingml/2006/picture">
                <pic:pic xmlns:pic="http://schemas.openxmlformats.org/drawingml/2006/picture">
                  <pic:nvPicPr>
                    <pic:cNvPr id="124622" name="Picture 124622"/>
                    <pic:cNvPicPr/>
                  </pic:nvPicPr>
                  <pic:blipFill>
                    <a:blip r:embed="rId24"/>
                    <a:stretch>
                      <a:fillRect/>
                    </a:stretch>
                  </pic:blipFill>
                  <pic:spPr>
                    <a:xfrm>
                      <a:off x="0" y="0"/>
                      <a:ext cx="9148" cy="15244"/>
                    </a:xfrm>
                    <a:prstGeom prst="rect">
                      <a:avLst/>
                    </a:prstGeom>
                  </pic:spPr>
                </pic:pic>
              </a:graphicData>
            </a:graphic>
          </wp:anchor>
        </w:drawing>
      </w:r>
      <w:r w:rsidRPr="00D768F6">
        <w:rPr>
          <w:rFonts w:ascii="Times New Roman" w:eastAsia="Times New Roman" w:hAnsi="Times New Roman" w:cs="Times New Roman"/>
          <w:color w:val="000000"/>
          <w:sz w:val="28"/>
          <w:szCs w:val="28"/>
          <w:lang w:eastAsia="ru-RU"/>
        </w:rPr>
        <w:t xml:space="preserve">участвовать в совместной деятельности: выполнять роли лидера, подчинённого, соблюдать равноправие и дружелюбие; </w:t>
      </w:r>
    </w:p>
    <w:p w:rsidR="00D768F6" w:rsidRPr="00D768F6" w:rsidRDefault="00D768F6" w:rsidP="00D768F6">
      <w:pPr>
        <w:pStyle w:val="aa"/>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w:t>
      </w:r>
    </w:p>
    <w:p w:rsidR="00D768F6" w:rsidRPr="00D768F6" w:rsidRDefault="00D768F6" w:rsidP="00D768F6">
      <w:pPr>
        <w:pStyle w:val="aa"/>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выбирать роль, договариваться о манере её исполнения в соответствии с общим замыслом;</w:t>
      </w:r>
    </w:p>
    <w:p w:rsidR="00D768F6" w:rsidRPr="00D768F6" w:rsidRDefault="00D768F6" w:rsidP="00D768F6">
      <w:pPr>
        <w:pStyle w:val="aa"/>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осуществлять взаимопомощь, проявлять ответственность при выполнении своей части работы, оценивать свой вклад в общее дело.</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p>
    <w:p w:rsid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p>
    <w:p w:rsidR="00D768F6" w:rsidRP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r w:rsidRPr="00D768F6">
        <w:rPr>
          <w:rFonts w:ascii="Times New Roman" w:eastAsia="Times New Roman" w:hAnsi="Times New Roman" w:cs="Times New Roman"/>
          <w:b/>
          <w:color w:val="000000"/>
          <w:sz w:val="28"/>
          <w:szCs w:val="28"/>
          <w:lang w:eastAsia="ru-RU"/>
        </w:rPr>
        <w:lastRenderedPageBreak/>
        <w:t>4 КЛАСС</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О Родине, героические страницы истории</w:t>
      </w:r>
      <w:r w:rsidRPr="00D768F6">
        <w:rPr>
          <w:rFonts w:ascii="Times New Roman" w:eastAsia="Times New Roman" w:hAnsi="Times New Roman" w:cs="Times New Roman"/>
          <w:color w:val="000000"/>
          <w:sz w:val="28"/>
          <w:szCs w:val="28"/>
          <w:lang w:eastAsia="ru-RU"/>
        </w:rPr>
        <w:t xml:space="preserve">.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w:t>
      </w:r>
      <w:proofErr w:type="spellStart"/>
      <w:r w:rsidRPr="00D768F6">
        <w:rPr>
          <w:rFonts w:ascii="Times New Roman" w:eastAsia="Times New Roman" w:hAnsi="Times New Roman" w:cs="Times New Roman"/>
          <w:color w:val="000000"/>
          <w:sz w:val="28"/>
          <w:szCs w:val="28"/>
          <w:lang w:eastAsia="ru-RU"/>
        </w:rPr>
        <w:t>Пескова</w:t>
      </w:r>
      <w:proofErr w:type="spellEnd"/>
      <w:r w:rsidRPr="00D768F6">
        <w:rPr>
          <w:rFonts w:ascii="Times New Roman" w:eastAsia="Times New Roman" w:hAnsi="Times New Roman" w:cs="Times New Roman"/>
          <w:color w:val="000000"/>
          <w:sz w:val="28"/>
          <w:szCs w:val="28"/>
          <w:lang w:eastAsia="ru-RU"/>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Круг чтения</w:t>
      </w:r>
      <w:r w:rsidRPr="00D768F6">
        <w:rPr>
          <w:rFonts w:ascii="Times New Roman" w:eastAsia="Times New Roman" w:hAnsi="Times New Roman" w:cs="Times New Roman"/>
          <w:color w:val="000000"/>
          <w:sz w:val="28"/>
          <w:szCs w:val="28"/>
          <w:lang w:eastAsia="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С.Д. Дрожжин «Родине», В.М. Песков «Родине», А.Л. Твардовский «О Родине большой и малой» (отрывок) С.Т. Романовский «Ледовое побоище», С.П. Алексеев (1-2 рассказа </w:t>
      </w:r>
      <w:proofErr w:type="spellStart"/>
      <w:r w:rsidRPr="00D768F6">
        <w:rPr>
          <w:rFonts w:ascii="Times New Roman" w:eastAsia="Times New Roman" w:hAnsi="Times New Roman" w:cs="Times New Roman"/>
          <w:color w:val="000000"/>
          <w:sz w:val="28"/>
          <w:szCs w:val="28"/>
          <w:lang w:eastAsia="ru-RU"/>
        </w:rPr>
        <w:t>военноисторической</w:t>
      </w:r>
      <w:proofErr w:type="spellEnd"/>
      <w:r w:rsidRPr="00D768F6">
        <w:rPr>
          <w:rFonts w:ascii="Times New Roman" w:eastAsia="Times New Roman" w:hAnsi="Times New Roman" w:cs="Times New Roman"/>
          <w:color w:val="000000"/>
          <w:sz w:val="28"/>
          <w:szCs w:val="28"/>
          <w:lang w:eastAsia="ru-RU"/>
        </w:rPr>
        <w:t xml:space="preserve"> тематики) и другие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 xml:space="preserve">Фольклор </w:t>
      </w:r>
      <w:r w:rsidRPr="00D768F6">
        <w:rPr>
          <w:rFonts w:ascii="Times New Roman" w:eastAsia="Times New Roman" w:hAnsi="Times New Roman" w:cs="Times New Roman"/>
          <w:color w:val="000000"/>
          <w:sz w:val="28"/>
          <w:szCs w:val="28"/>
          <w:lang w:eastAsia="ru-RU"/>
        </w:rPr>
        <w:t>(устное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noProof/>
          <w:color w:val="000000"/>
          <w:sz w:val="28"/>
          <w:szCs w:val="28"/>
          <w:u w:val="single"/>
          <w:lang w:eastAsia="ru-RU"/>
        </w:rPr>
        <w:drawing>
          <wp:anchor distT="0" distB="0" distL="114300" distR="114300" simplePos="0" relativeHeight="251675648" behindDoc="0" locked="0" layoutInCell="1" allowOverlap="0" wp14:anchorId="5C06AF02" wp14:editId="0774C376">
            <wp:simplePos x="0" y="0"/>
            <wp:positionH relativeFrom="page">
              <wp:posOffset>1581912</wp:posOffset>
            </wp:positionH>
            <wp:positionV relativeFrom="page">
              <wp:posOffset>10494264</wp:posOffset>
            </wp:positionV>
            <wp:extent cx="94488" cy="27432"/>
            <wp:effectExtent l="0" t="0" r="0" b="0"/>
            <wp:wrapTopAndBottom/>
            <wp:docPr id="22" name="Picture 534231"/>
            <wp:cNvGraphicFramePr/>
            <a:graphic xmlns:a="http://schemas.openxmlformats.org/drawingml/2006/main">
              <a:graphicData uri="http://schemas.openxmlformats.org/drawingml/2006/picture">
                <pic:pic xmlns:pic="http://schemas.openxmlformats.org/drawingml/2006/picture">
                  <pic:nvPicPr>
                    <pic:cNvPr id="534231" name="Picture 534231"/>
                    <pic:cNvPicPr/>
                  </pic:nvPicPr>
                  <pic:blipFill>
                    <a:blip r:embed="rId25"/>
                    <a:stretch>
                      <a:fillRect/>
                    </a:stretch>
                  </pic:blipFill>
                  <pic:spPr>
                    <a:xfrm>
                      <a:off x="0" y="0"/>
                      <a:ext cx="94488" cy="27432"/>
                    </a:xfrm>
                    <a:prstGeom prst="rect">
                      <a:avLst/>
                    </a:prstGeom>
                  </pic:spPr>
                </pic:pic>
              </a:graphicData>
            </a:graphic>
          </wp:anchor>
        </w:drawing>
      </w:r>
      <w:r w:rsidRPr="00D768F6">
        <w:rPr>
          <w:rFonts w:ascii="Times New Roman" w:eastAsia="Times New Roman" w:hAnsi="Times New Roman" w:cs="Times New Roman"/>
          <w:color w:val="000000"/>
          <w:sz w:val="28"/>
          <w:szCs w:val="28"/>
          <w:u w:val="single"/>
          <w:lang w:eastAsia="ru-RU"/>
        </w:rPr>
        <w:t>Круг чтения</w:t>
      </w:r>
      <w:r w:rsidRPr="00D768F6">
        <w:rPr>
          <w:rFonts w:ascii="Times New Roman" w:eastAsia="Times New Roman" w:hAnsi="Times New Roman" w:cs="Times New Roman"/>
          <w:color w:val="000000"/>
          <w:sz w:val="28"/>
          <w:szCs w:val="28"/>
          <w:lang w:eastAsia="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Творчество А.С. Пушкина.</w:t>
      </w:r>
      <w:r w:rsidRPr="00D768F6">
        <w:rPr>
          <w:rFonts w:ascii="Times New Roman" w:eastAsia="Times New Roman" w:hAnsi="Times New Roman" w:cs="Times New Roman"/>
          <w:color w:val="000000"/>
          <w:sz w:val="28"/>
          <w:szCs w:val="28"/>
          <w:lang w:eastAsia="ru-RU"/>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А.С. Пушкин «Сказка о мёртвой царевне и о семи богатырях», «Няне», «Осень» (отрывки), «Зимняя дорога» и другие.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Творчество И.А. Крылова.</w:t>
      </w:r>
      <w:r w:rsidRPr="00D768F6">
        <w:rPr>
          <w:rFonts w:ascii="Times New Roman" w:eastAsia="Times New Roman" w:hAnsi="Times New Roman" w:cs="Times New Roman"/>
          <w:color w:val="000000"/>
          <w:sz w:val="28"/>
          <w:szCs w:val="28"/>
          <w:lang w:eastAsia="ru-RU"/>
        </w:rPr>
        <w:t xml:space="preserve"> Представление о басне как лиро-эпическом жанре. Круг чтения: басни на примере произведений И.А. Крылова, И.И. </w:t>
      </w:r>
      <w:proofErr w:type="spellStart"/>
      <w:r w:rsidRPr="00D768F6">
        <w:rPr>
          <w:rFonts w:ascii="Times New Roman" w:eastAsia="Times New Roman" w:hAnsi="Times New Roman" w:cs="Times New Roman"/>
          <w:color w:val="000000"/>
          <w:sz w:val="28"/>
          <w:szCs w:val="28"/>
          <w:lang w:eastAsia="ru-RU"/>
        </w:rPr>
        <w:t>Хемницера</w:t>
      </w:r>
      <w:proofErr w:type="spellEnd"/>
      <w:r w:rsidRPr="00D768F6">
        <w:rPr>
          <w:rFonts w:ascii="Times New Roman" w:eastAsia="Times New Roman" w:hAnsi="Times New Roman" w:cs="Times New Roman"/>
          <w:color w:val="000000"/>
          <w:sz w:val="28"/>
          <w:szCs w:val="28"/>
          <w:lang w:eastAsia="ru-RU"/>
        </w:rPr>
        <w:t xml:space="preserve">, Л.Н. Толстого, С.В. Михалкова. Басни стихотворные и прозаические (не менее трёх), Развитие событий в </w:t>
      </w:r>
      <w:r w:rsidRPr="00D768F6">
        <w:rPr>
          <w:rFonts w:ascii="Times New Roman" w:eastAsia="Times New Roman" w:hAnsi="Times New Roman" w:cs="Times New Roman"/>
          <w:color w:val="000000"/>
          <w:sz w:val="28"/>
          <w:szCs w:val="28"/>
          <w:lang w:eastAsia="ru-RU"/>
        </w:rPr>
        <w:lastRenderedPageBreak/>
        <w:t>басне, её герои (положительные, отрицательные). Аллегория в баснях. Сравнение басен: назначение, темы и герои, особенности языка.</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Крылов И.А. «Стрекоза и муравей», «Квартет», И.И. </w:t>
      </w:r>
      <w:proofErr w:type="spellStart"/>
      <w:r w:rsidRPr="00D768F6">
        <w:rPr>
          <w:rFonts w:ascii="Times New Roman" w:eastAsia="Times New Roman" w:hAnsi="Times New Roman" w:cs="Times New Roman"/>
          <w:color w:val="000000"/>
          <w:sz w:val="28"/>
          <w:szCs w:val="28"/>
          <w:lang w:eastAsia="ru-RU"/>
        </w:rPr>
        <w:t>Хемницер</w:t>
      </w:r>
      <w:proofErr w:type="spellEnd"/>
      <w:r w:rsidRPr="00D768F6">
        <w:rPr>
          <w:rFonts w:ascii="Times New Roman" w:eastAsia="Times New Roman" w:hAnsi="Times New Roman" w:cs="Times New Roman"/>
          <w:color w:val="000000"/>
          <w:sz w:val="28"/>
          <w:szCs w:val="28"/>
          <w:lang w:eastAsia="ru-RU"/>
        </w:rPr>
        <w:t xml:space="preserve"> «Стрекоза», Л.Н. Толстой «Стрекоза и муравье» и другие.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noProof/>
          <w:color w:val="000000"/>
          <w:sz w:val="28"/>
          <w:szCs w:val="28"/>
          <w:lang w:eastAsia="ru-RU"/>
        </w:rPr>
        <w:drawing>
          <wp:anchor distT="0" distB="0" distL="114300" distR="114300" simplePos="0" relativeHeight="251676672" behindDoc="0" locked="0" layoutInCell="1" allowOverlap="0" wp14:anchorId="257B3047" wp14:editId="01F7E64B">
            <wp:simplePos x="0" y="0"/>
            <wp:positionH relativeFrom="page">
              <wp:posOffset>265283</wp:posOffset>
            </wp:positionH>
            <wp:positionV relativeFrom="page">
              <wp:posOffset>3719602</wp:posOffset>
            </wp:positionV>
            <wp:extent cx="6098" cy="9146"/>
            <wp:effectExtent l="0" t="0" r="0" b="0"/>
            <wp:wrapSquare wrapText="bothSides"/>
            <wp:docPr id="23" name="Picture 128026"/>
            <wp:cNvGraphicFramePr/>
            <a:graphic xmlns:a="http://schemas.openxmlformats.org/drawingml/2006/main">
              <a:graphicData uri="http://schemas.openxmlformats.org/drawingml/2006/picture">
                <pic:pic xmlns:pic="http://schemas.openxmlformats.org/drawingml/2006/picture">
                  <pic:nvPicPr>
                    <pic:cNvPr id="128026" name="Picture 128026"/>
                    <pic:cNvPicPr/>
                  </pic:nvPicPr>
                  <pic:blipFill>
                    <a:blip r:embed="rId26"/>
                    <a:stretch>
                      <a:fillRect/>
                    </a:stretch>
                  </pic:blipFill>
                  <pic:spPr>
                    <a:xfrm>
                      <a:off x="0" y="0"/>
                      <a:ext cx="6098" cy="9146"/>
                    </a:xfrm>
                    <a:prstGeom prst="rect">
                      <a:avLst/>
                    </a:prstGeom>
                  </pic:spPr>
                </pic:pic>
              </a:graphicData>
            </a:graphic>
          </wp:anchor>
        </w:drawing>
      </w:r>
      <w:r w:rsidRPr="00D768F6">
        <w:rPr>
          <w:rFonts w:ascii="Times New Roman" w:eastAsia="Times New Roman" w:hAnsi="Times New Roman" w:cs="Times New Roman"/>
          <w:b/>
          <w:noProof/>
          <w:color w:val="000000"/>
          <w:sz w:val="28"/>
          <w:szCs w:val="28"/>
          <w:lang w:eastAsia="ru-RU"/>
        </w:rPr>
        <w:drawing>
          <wp:anchor distT="0" distB="0" distL="114300" distR="114300" simplePos="0" relativeHeight="251677696" behindDoc="0" locked="0" layoutInCell="1" allowOverlap="0" wp14:anchorId="1E4A7E33" wp14:editId="2AD831CA">
            <wp:simplePos x="0" y="0"/>
            <wp:positionH relativeFrom="page">
              <wp:posOffset>274430</wp:posOffset>
            </wp:positionH>
            <wp:positionV relativeFrom="page">
              <wp:posOffset>5115977</wp:posOffset>
            </wp:positionV>
            <wp:extent cx="6098" cy="12196"/>
            <wp:effectExtent l="0" t="0" r="0" b="0"/>
            <wp:wrapSquare wrapText="bothSides"/>
            <wp:docPr id="24" name="Picture 128027"/>
            <wp:cNvGraphicFramePr/>
            <a:graphic xmlns:a="http://schemas.openxmlformats.org/drawingml/2006/main">
              <a:graphicData uri="http://schemas.openxmlformats.org/drawingml/2006/picture">
                <pic:pic xmlns:pic="http://schemas.openxmlformats.org/drawingml/2006/picture">
                  <pic:nvPicPr>
                    <pic:cNvPr id="128027" name="Picture 128027"/>
                    <pic:cNvPicPr/>
                  </pic:nvPicPr>
                  <pic:blipFill>
                    <a:blip r:embed="rId27"/>
                    <a:stretch>
                      <a:fillRect/>
                    </a:stretch>
                  </pic:blipFill>
                  <pic:spPr>
                    <a:xfrm>
                      <a:off x="0" y="0"/>
                      <a:ext cx="6098" cy="12196"/>
                    </a:xfrm>
                    <a:prstGeom prst="rect">
                      <a:avLst/>
                    </a:prstGeom>
                  </pic:spPr>
                </pic:pic>
              </a:graphicData>
            </a:graphic>
          </wp:anchor>
        </w:drawing>
      </w:r>
      <w:r w:rsidRPr="00D768F6">
        <w:rPr>
          <w:rFonts w:ascii="Times New Roman" w:eastAsia="Times New Roman" w:hAnsi="Times New Roman" w:cs="Times New Roman"/>
          <w:b/>
          <w:color w:val="000000"/>
          <w:sz w:val="28"/>
          <w:szCs w:val="28"/>
          <w:lang w:eastAsia="ru-RU"/>
        </w:rPr>
        <w:t>Творчество М.Ю. Лермонтова</w:t>
      </w:r>
      <w:r w:rsidRPr="00D768F6">
        <w:rPr>
          <w:rFonts w:ascii="Times New Roman" w:eastAsia="Times New Roman" w:hAnsi="Times New Roman" w:cs="Times New Roman"/>
          <w:color w:val="000000"/>
          <w:sz w:val="28"/>
          <w:szCs w:val="28"/>
          <w:lang w:eastAsia="ru-RU"/>
        </w:rPr>
        <w:t>.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М.Ю. Лермонтов «Утёс», «Парус», «Москва, Москва! Люблю тебя как </w:t>
      </w:r>
      <w:proofErr w:type="gramStart"/>
      <w:r w:rsidRPr="00D768F6">
        <w:rPr>
          <w:rFonts w:ascii="Times New Roman" w:eastAsia="Times New Roman" w:hAnsi="Times New Roman" w:cs="Times New Roman"/>
          <w:color w:val="000000"/>
          <w:sz w:val="28"/>
          <w:szCs w:val="28"/>
          <w:lang w:eastAsia="ru-RU"/>
        </w:rPr>
        <w:t>сын..</w:t>
      </w:r>
      <w:proofErr w:type="gramEnd"/>
      <w:r w:rsidRPr="00D768F6">
        <w:rPr>
          <w:rFonts w:ascii="Times New Roman" w:eastAsia="Times New Roman" w:hAnsi="Times New Roman" w:cs="Times New Roman"/>
          <w:color w:val="000000"/>
          <w:sz w:val="28"/>
          <w:szCs w:val="28"/>
          <w:lang w:eastAsia="ru-RU"/>
        </w:rPr>
        <w:t xml:space="preserve"> .» и другие.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Литературная сказка</w:t>
      </w:r>
      <w:r w:rsidRPr="00D768F6">
        <w:rPr>
          <w:rFonts w:ascii="Times New Roman" w:eastAsia="Times New Roman" w:hAnsi="Times New Roman" w:cs="Times New Roman"/>
          <w:color w:val="000000"/>
          <w:sz w:val="28"/>
          <w:szCs w:val="28"/>
          <w:lang w:eastAsia="ru-RU"/>
        </w:rPr>
        <w:t>. Тематика авторских стихотворных сказок (две-три по выбору). Герои литературных сказок (произведения П.П. Ершова, П.П. Бажова, С.Т. Аксакова, С.Л.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П.П. Бажов «Серебряное копытце», П.П. Ершов «Конёк-Горбунок», С.Т. Аксаков «Аленький цветочек» и другие.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Картины природы в творчестве поэтов и писателей XIX—XX веков</w:t>
      </w:r>
      <w:r w:rsidRPr="00D768F6">
        <w:rPr>
          <w:rFonts w:ascii="Times New Roman" w:eastAsia="Times New Roman" w:hAnsi="Times New Roman" w:cs="Times New Roman"/>
          <w:color w:val="000000"/>
          <w:sz w:val="28"/>
          <w:szCs w:val="28"/>
          <w:lang w:eastAsia="ru-RU"/>
        </w:rPr>
        <w:t xml:space="preserve">. Лирика, лирические произведения как описание в стихотворной форме чувств поэта, связанных с наблюдениями, описаниями природы. </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Круг чтения</w:t>
      </w:r>
      <w:r w:rsidRPr="00D768F6">
        <w:rPr>
          <w:rFonts w:ascii="Times New Roman" w:eastAsia="Times New Roman" w:hAnsi="Times New Roman" w:cs="Times New Roman"/>
          <w:color w:val="000000"/>
          <w:sz w:val="28"/>
          <w:szCs w:val="28"/>
          <w:lang w:eastAsia="ru-RU"/>
        </w:rPr>
        <w:t>: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w:t>
      </w:r>
      <w:proofErr w:type="gramStart"/>
      <w:r w:rsidRPr="00D768F6">
        <w:rPr>
          <w:rFonts w:ascii="Times New Roman" w:eastAsia="Times New Roman" w:hAnsi="Times New Roman" w:cs="Times New Roman"/>
          <w:color w:val="000000"/>
          <w:sz w:val="28"/>
          <w:szCs w:val="28"/>
          <w:lang w:eastAsia="ru-RU"/>
        </w:rPr>
        <w:t>»..</w:t>
      </w:r>
      <w:proofErr w:type="gramEnd"/>
      <w:r w:rsidRPr="00D768F6">
        <w:rPr>
          <w:rFonts w:ascii="Times New Roman" w:eastAsia="Times New Roman" w:hAnsi="Times New Roman" w:cs="Times New Roman"/>
          <w:color w:val="000000"/>
          <w:sz w:val="28"/>
          <w:szCs w:val="28"/>
          <w:lang w:eastAsia="ru-RU"/>
        </w:rPr>
        <w:t>», И.А, Бунин «Листопад» (отрывки) и другие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Творчество Л.Н. Толстого</w:t>
      </w:r>
      <w:r w:rsidRPr="00D768F6">
        <w:rPr>
          <w:rFonts w:ascii="Times New Roman" w:eastAsia="Times New Roman" w:hAnsi="Times New Roman" w:cs="Times New Roman"/>
          <w:color w:val="000000"/>
          <w:sz w:val="28"/>
          <w:szCs w:val="28"/>
          <w:lang w:eastAsia="ru-RU"/>
        </w:rPr>
        <w:t xml:space="preserve">. Круг чтения (не менее трёх произведений): рассказ (художественный и научно-познавательный), сказки, басни, быль. Повесть </w:t>
      </w:r>
      <w:r w:rsidRPr="00D768F6">
        <w:rPr>
          <w:rFonts w:ascii="Times New Roman" w:eastAsia="Times New Roman" w:hAnsi="Times New Roman" w:cs="Times New Roman"/>
          <w:noProof/>
          <w:color w:val="000000"/>
          <w:sz w:val="28"/>
          <w:szCs w:val="28"/>
          <w:lang w:eastAsia="ru-RU"/>
        </w:rPr>
        <w:drawing>
          <wp:inline distT="0" distB="0" distL="0" distR="0" wp14:anchorId="42FAD2E5" wp14:editId="2B798418">
            <wp:extent cx="3048" cy="3048"/>
            <wp:effectExtent l="0" t="0" r="0" b="0"/>
            <wp:docPr id="25" name="Picture 129965"/>
            <wp:cNvGraphicFramePr/>
            <a:graphic xmlns:a="http://schemas.openxmlformats.org/drawingml/2006/main">
              <a:graphicData uri="http://schemas.openxmlformats.org/drawingml/2006/picture">
                <pic:pic xmlns:pic="http://schemas.openxmlformats.org/drawingml/2006/picture">
                  <pic:nvPicPr>
                    <pic:cNvPr id="129965" name="Picture 129965"/>
                    <pic:cNvPicPr/>
                  </pic:nvPicPr>
                  <pic:blipFill>
                    <a:blip r:embed="rId28"/>
                    <a:stretch>
                      <a:fillRect/>
                    </a:stretch>
                  </pic:blipFill>
                  <pic:spPr>
                    <a:xfrm>
                      <a:off x="0" y="0"/>
                      <a:ext cx="3048" cy="3048"/>
                    </a:xfrm>
                    <a:prstGeom prst="rect">
                      <a:avLst/>
                    </a:prstGeom>
                  </pic:spPr>
                </pic:pic>
              </a:graphicData>
            </a:graphic>
          </wp:inline>
        </w:drawing>
      </w:r>
      <w:r w:rsidRPr="00D768F6">
        <w:rPr>
          <w:rFonts w:ascii="Times New Roman" w:eastAsia="Times New Roman" w:hAnsi="Times New Roman" w:cs="Times New Roman"/>
          <w:color w:val="000000"/>
          <w:sz w:val="28"/>
          <w:szCs w:val="28"/>
          <w:lang w:eastAsia="ru-RU"/>
        </w:rPr>
        <w:t>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Л.Н. Толстой «Детство» (отдельные главы), «Русак», «Черепаха» и другие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Произведения о животных и родной природе</w:t>
      </w:r>
      <w:r w:rsidRPr="00D768F6">
        <w:rPr>
          <w:rFonts w:ascii="Times New Roman" w:eastAsia="Times New Roman" w:hAnsi="Times New Roman" w:cs="Times New Roman"/>
          <w:color w:val="000000"/>
          <w:sz w:val="28"/>
          <w:szCs w:val="28"/>
          <w:lang w:eastAsia="ru-RU"/>
        </w:rPr>
        <w:t>.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В.П. Астафьев «</w:t>
      </w:r>
      <w:proofErr w:type="spellStart"/>
      <w:r w:rsidRPr="00D768F6">
        <w:rPr>
          <w:rFonts w:ascii="Times New Roman" w:eastAsia="Times New Roman" w:hAnsi="Times New Roman" w:cs="Times New Roman"/>
          <w:color w:val="000000"/>
          <w:sz w:val="28"/>
          <w:szCs w:val="28"/>
          <w:lang w:eastAsia="ru-RU"/>
        </w:rPr>
        <w:t>Капалуха</w:t>
      </w:r>
      <w:proofErr w:type="spellEnd"/>
      <w:r w:rsidRPr="00D768F6">
        <w:rPr>
          <w:rFonts w:ascii="Times New Roman" w:eastAsia="Times New Roman" w:hAnsi="Times New Roman" w:cs="Times New Roman"/>
          <w:color w:val="000000"/>
          <w:sz w:val="28"/>
          <w:szCs w:val="28"/>
          <w:lang w:eastAsia="ru-RU"/>
        </w:rPr>
        <w:t>», М.М. Пришвин «Выскочка», С.А. Есенин «Лебедушка», К.Г. Паустовский «Корзина с еловыми шишками» и другие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Произведения о детях</w:t>
      </w:r>
      <w:r w:rsidRPr="00D768F6">
        <w:rPr>
          <w:rFonts w:ascii="Times New Roman" w:eastAsia="Times New Roman" w:hAnsi="Times New Roman" w:cs="Times New Roman"/>
          <w:color w:val="000000"/>
          <w:sz w:val="28"/>
          <w:szCs w:val="28"/>
          <w:lang w:eastAsia="ru-RU"/>
        </w:rPr>
        <w:t xml:space="preserve">. Тематика произведений о детях, их жизни, играх и занятиях, взаимоотношениях со взрослыми и сверстниками (на примере </w:t>
      </w:r>
      <w:r w:rsidRPr="00D768F6">
        <w:rPr>
          <w:rFonts w:ascii="Times New Roman" w:eastAsia="Times New Roman" w:hAnsi="Times New Roman" w:cs="Times New Roman"/>
          <w:noProof/>
          <w:color w:val="000000"/>
          <w:sz w:val="28"/>
          <w:szCs w:val="28"/>
          <w:lang w:eastAsia="ru-RU"/>
        </w:rPr>
        <w:drawing>
          <wp:inline distT="0" distB="0" distL="0" distR="0" wp14:anchorId="6FCD4B95" wp14:editId="31D97C2E">
            <wp:extent cx="6096" cy="3048"/>
            <wp:effectExtent l="0" t="0" r="0" b="0"/>
            <wp:docPr id="26" name="Picture 129966"/>
            <wp:cNvGraphicFramePr/>
            <a:graphic xmlns:a="http://schemas.openxmlformats.org/drawingml/2006/main">
              <a:graphicData uri="http://schemas.openxmlformats.org/drawingml/2006/picture">
                <pic:pic xmlns:pic="http://schemas.openxmlformats.org/drawingml/2006/picture">
                  <pic:nvPicPr>
                    <pic:cNvPr id="129966" name="Picture 129966"/>
                    <pic:cNvPicPr/>
                  </pic:nvPicPr>
                  <pic:blipFill>
                    <a:blip r:embed="rId29"/>
                    <a:stretch>
                      <a:fillRect/>
                    </a:stretch>
                  </pic:blipFill>
                  <pic:spPr>
                    <a:xfrm>
                      <a:off x="0" y="0"/>
                      <a:ext cx="6096" cy="3048"/>
                    </a:xfrm>
                    <a:prstGeom prst="rect">
                      <a:avLst/>
                    </a:prstGeom>
                  </pic:spPr>
                </pic:pic>
              </a:graphicData>
            </a:graphic>
          </wp:inline>
        </w:drawing>
      </w:r>
      <w:r w:rsidRPr="00D768F6">
        <w:rPr>
          <w:rFonts w:ascii="Times New Roman" w:eastAsia="Times New Roman" w:hAnsi="Times New Roman" w:cs="Times New Roman"/>
          <w:color w:val="000000"/>
          <w:sz w:val="28"/>
          <w:szCs w:val="28"/>
          <w:lang w:eastAsia="ru-RU"/>
        </w:rPr>
        <w:t xml:space="preserve">произведений не менее трёх </w:t>
      </w:r>
      <w:r w:rsidRPr="00D768F6">
        <w:rPr>
          <w:rFonts w:ascii="Times New Roman" w:eastAsia="Times New Roman" w:hAnsi="Times New Roman" w:cs="Times New Roman"/>
          <w:color w:val="000000"/>
          <w:sz w:val="28"/>
          <w:szCs w:val="28"/>
          <w:lang w:eastAsia="ru-RU"/>
        </w:rPr>
        <w:lastRenderedPageBreak/>
        <w:t>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А.П. Чехов «Мальчики», НГ. </w:t>
      </w:r>
      <w:proofErr w:type="spellStart"/>
      <w:r w:rsidRPr="00D768F6">
        <w:rPr>
          <w:rFonts w:ascii="Times New Roman" w:eastAsia="Times New Roman" w:hAnsi="Times New Roman" w:cs="Times New Roman"/>
          <w:color w:val="000000"/>
          <w:sz w:val="28"/>
          <w:szCs w:val="28"/>
          <w:lang w:eastAsia="ru-RU"/>
        </w:rPr>
        <w:t>ГаринМихайловский</w:t>
      </w:r>
      <w:proofErr w:type="spellEnd"/>
      <w:r w:rsidRPr="00D768F6">
        <w:rPr>
          <w:rFonts w:ascii="Times New Roman" w:eastAsia="Times New Roman" w:hAnsi="Times New Roman" w:cs="Times New Roman"/>
          <w:color w:val="000000"/>
          <w:sz w:val="28"/>
          <w:szCs w:val="28"/>
          <w:lang w:eastAsia="ru-RU"/>
        </w:rPr>
        <w:t xml:space="preserve"> «Детство Тёмы» (отдельные главы), М.М. Зощенко «О Лёньке и Миньке» (1-2 рассказа из цикла), КГ. Паустовский «Корзина с еловыми шишками» и другие.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Пьеса.</w:t>
      </w:r>
      <w:r w:rsidRPr="00D768F6">
        <w:rPr>
          <w:rFonts w:ascii="Times New Roman" w:eastAsia="Times New Roman" w:hAnsi="Times New Roman" w:cs="Times New Roman"/>
          <w:color w:val="000000"/>
          <w:sz w:val="28"/>
          <w:szCs w:val="28"/>
          <w:lang w:eastAsia="ru-RU"/>
        </w:rPr>
        <w:t xml:space="preserve"> Знакомство с новым жанром пьесой-сказкой. Пьеса-произведение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С.Л. Маршак «Двенадцать месяцев» и другие.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noProof/>
          <w:color w:val="000000"/>
          <w:sz w:val="28"/>
          <w:szCs w:val="28"/>
          <w:lang w:eastAsia="ru-RU"/>
        </w:rPr>
        <w:drawing>
          <wp:anchor distT="0" distB="0" distL="114300" distR="114300" simplePos="0" relativeHeight="251678720" behindDoc="0" locked="0" layoutInCell="1" allowOverlap="0" wp14:anchorId="7F7DBDA9" wp14:editId="15E1EB24">
            <wp:simplePos x="0" y="0"/>
            <wp:positionH relativeFrom="page">
              <wp:posOffset>268224</wp:posOffset>
            </wp:positionH>
            <wp:positionV relativeFrom="page">
              <wp:posOffset>5131222</wp:posOffset>
            </wp:positionV>
            <wp:extent cx="6096" cy="6098"/>
            <wp:effectExtent l="0" t="0" r="0" b="0"/>
            <wp:wrapSquare wrapText="bothSides"/>
            <wp:docPr id="27" name="Picture 131600"/>
            <wp:cNvGraphicFramePr/>
            <a:graphic xmlns:a="http://schemas.openxmlformats.org/drawingml/2006/main">
              <a:graphicData uri="http://schemas.openxmlformats.org/drawingml/2006/picture">
                <pic:pic xmlns:pic="http://schemas.openxmlformats.org/drawingml/2006/picture">
                  <pic:nvPicPr>
                    <pic:cNvPr id="131600" name="Picture 131600"/>
                    <pic:cNvPicPr/>
                  </pic:nvPicPr>
                  <pic:blipFill>
                    <a:blip r:embed="rId30"/>
                    <a:stretch>
                      <a:fillRect/>
                    </a:stretch>
                  </pic:blipFill>
                  <pic:spPr>
                    <a:xfrm>
                      <a:off x="0" y="0"/>
                      <a:ext cx="6096" cy="6098"/>
                    </a:xfrm>
                    <a:prstGeom prst="rect">
                      <a:avLst/>
                    </a:prstGeom>
                  </pic:spPr>
                </pic:pic>
              </a:graphicData>
            </a:graphic>
          </wp:anchor>
        </w:drawing>
      </w:r>
      <w:r w:rsidRPr="00D768F6">
        <w:rPr>
          <w:rFonts w:ascii="Times New Roman" w:eastAsia="Times New Roman" w:hAnsi="Times New Roman" w:cs="Times New Roman"/>
          <w:b/>
          <w:noProof/>
          <w:color w:val="000000"/>
          <w:sz w:val="28"/>
          <w:szCs w:val="28"/>
          <w:lang w:eastAsia="ru-RU"/>
        </w:rPr>
        <w:drawing>
          <wp:anchor distT="0" distB="0" distL="114300" distR="114300" simplePos="0" relativeHeight="251679744" behindDoc="0" locked="0" layoutInCell="1" allowOverlap="0" wp14:anchorId="1706898A" wp14:editId="70D73538">
            <wp:simplePos x="0" y="0"/>
            <wp:positionH relativeFrom="page">
              <wp:posOffset>149352</wp:posOffset>
            </wp:positionH>
            <wp:positionV relativeFrom="page">
              <wp:posOffset>6173930</wp:posOffset>
            </wp:positionV>
            <wp:extent cx="3048" cy="9146"/>
            <wp:effectExtent l="0" t="0" r="0" b="0"/>
            <wp:wrapSquare wrapText="bothSides"/>
            <wp:docPr id="28" name="Picture 131601"/>
            <wp:cNvGraphicFramePr/>
            <a:graphic xmlns:a="http://schemas.openxmlformats.org/drawingml/2006/main">
              <a:graphicData uri="http://schemas.openxmlformats.org/drawingml/2006/picture">
                <pic:pic xmlns:pic="http://schemas.openxmlformats.org/drawingml/2006/picture">
                  <pic:nvPicPr>
                    <pic:cNvPr id="131601" name="Picture 131601"/>
                    <pic:cNvPicPr/>
                  </pic:nvPicPr>
                  <pic:blipFill>
                    <a:blip r:embed="rId31"/>
                    <a:stretch>
                      <a:fillRect/>
                    </a:stretch>
                  </pic:blipFill>
                  <pic:spPr>
                    <a:xfrm>
                      <a:off x="0" y="0"/>
                      <a:ext cx="3048" cy="9146"/>
                    </a:xfrm>
                    <a:prstGeom prst="rect">
                      <a:avLst/>
                    </a:prstGeom>
                  </pic:spPr>
                </pic:pic>
              </a:graphicData>
            </a:graphic>
          </wp:anchor>
        </w:drawing>
      </w:r>
      <w:r w:rsidRPr="00D768F6">
        <w:rPr>
          <w:rFonts w:ascii="Times New Roman" w:eastAsia="Times New Roman" w:hAnsi="Times New Roman" w:cs="Times New Roman"/>
          <w:b/>
          <w:noProof/>
          <w:color w:val="000000"/>
          <w:sz w:val="28"/>
          <w:szCs w:val="28"/>
          <w:lang w:eastAsia="ru-RU"/>
        </w:rPr>
        <w:drawing>
          <wp:anchor distT="0" distB="0" distL="114300" distR="114300" simplePos="0" relativeHeight="251680768" behindDoc="0" locked="0" layoutInCell="1" allowOverlap="0" wp14:anchorId="0B218721" wp14:editId="2049B21D">
            <wp:simplePos x="0" y="0"/>
            <wp:positionH relativeFrom="page">
              <wp:posOffset>289560</wp:posOffset>
            </wp:positionH>
            <wp:positionV relativeFrom="page">
              <wp:posOffset>7933118</wp:posOffset>
            </wp:positionV>
            <wp:extent cx="3048" cy="6098"/>
            <wp:effectExtent l="0" t="0" r="0" b="0"/>
            <wp:wrapSquare wrapText="bothSides"/>
            <wp:docPr id="29" name="Picture 131602"/>
            <wp:cNvGraphicFramePr/>
            <a:graphic xmlns:a="http://schemas.openxmlformats.org/drawingml/2006/main">
              <a:graphicData uri="http://schemas.openxmlformats.org/drawingml/2006/picture">
                <pic:pic xmlns:pic="http://schemas.openxmlformats.org/drawingml/2006/picture">
                  <pic:nvPicPr>
                    <pic:cNvPr id="131602" name="Picture 131602"/>
                    <pic:cNvPicPr/>
                  </pic:nvPicPr>
                  <pic:blipFill>
                    <a:blip r:embed="rId32"/>
                    <a:stretch>
                      <a:fillRect/>
                    </a:stretch>
                  </pic:blipFill>
                  <pic:spPr>
                    <a:xfrm>
                      <a:off x="0" y="0"/>
                      <a:ext cx="3048" cy="6098"/>
                    </a:xfrm>
                    <a:prstGeom prst="rect">
                      <a:avLst/>
                    </a:prstGeom>
                  </pic:spPr>
                </pic:pic>
              </a:graphicData>
            </a:graphic>
          </wp:anchor>
        </w:drawing>
      </w:r>
      <w:r w:rsidRPr="00D768F6">
        <w:rPr>
          <w:rFonts w:ascii="Times New Roman" w:eastAsia="Times New Roman" w:hAnsi="Times New Roman" w:cs="Times New Roman"/>
          <w:b/>
          <w:color w:val="000000"/>
          <w:sz w:val="28"/>
          <w:szCs w:val="28"/>
          <w:lang w:eastAsia="ru-RU"/>
        </w:rPr>
        <w:t>Юмористические произведения</w:t>
      </w:r>
      <w:r w:rsidRPr="00D768F6">
        <w:rPr>
          <w:rFonts w:ascii="Times New Roman" w:eastAsia="Times New Roman" w:hAnsi="Times New Roman" w:cs="Times New Roman"/>
          <w:color w:val="000000"/>
          <w:sz w:val="28"/>
          <w:szCs w:val="28"/>
          <w:lang w:eastAsia="ru-RU"/>
        </w:rPr>
        <w:t xml:space="preserve">. </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Круг чтения</w:t>
      </w:r>
      <w:r w:rsidRPr="00D768F6">
        <w:rPr>
          <w:rFonts w:ascii="Times New Roman" w:eastAsia="Times New Roman" w:hAnsi="Times New Roman" w:cs="Times New Roman"/>
          <w:color w:val="000000"/>
          <w:sz w:val="28"/>
          <w:szCs w:val="28"/>
          <w:lang w:eastAsia="ru-RU"/>
        </w:rPr>
        <w:t xml:space="preserve"> (не менее двух произведений по выбору): юмористические произведения на примере рассказов М.М. Зощенко, В.Ю. Драгунского, Н.Н. Носова, В.В. </w:t>
      </w:r>
      <w:proofErr w:type="spellStart"/>
      <w:r w:rsidRPr="00D768F6">
        <w:rPr>
          <w:rFonts w:ascii="Times New Roman" w:eastAsia="Times New Roman" w:hAnsi="Times New Roman" w:cs="Times New Roman"/>
          <w:color w:val="000000"/>
          <w:sz w:val="28"/>
          <w:szCs w:val="28"/>
          <w:lang w:eastAsia="ru-RU"/>
        </w:rPr>
        <w:t>Голявкина</w:t>
      </w:r>
      <w:proofErr w:type="spellEnd"/>
      <w:r w:rsidRPr="00D768F6">
        <w:rPr>
          <w:rFonts w:ascii="Times New Roman" w:eastAsia="Times New Roman" w:hAnsi="Times New Roman" w:cs="Times New Roman"/>
          <w:color w:val="000000"/>
          <w:sz w:val="28"/>
          <w:szCs w:val="28"/>
          <w:lang w:eastAsia="ru-RU"/>
        </w:rPr>
        <w:t xml:space="preserve">. Герои юмористических произведений. Средства выразительности текста юмористического содержания: гипербола. </w:t>
      </w:r>
      <w:r w:rsidRPr="00D768F6">
        <w:rPr>
          <w:rFonts w:ascii="Times New Roman" w:eastAsia="Times New Roman" w:hAnsi="Times New Roman" w:cs="Times New Roman"/>
          <w:b/>
          <w:color w:val="000000"/>
          <w:sz w:val="28"/>
          <w:szCs w:val="28"/>
          <w:lang w:eastAsia="ru-RU"/>
        </w:rPr>
        <w:t>Юмористические произведения</w:t>
      </w:r>
      <w:r w:rsidRPr="00D768F6">
        <w:rPr>
          <w:rFonts w:ascii="Times New Roman" w:eastAsia="Times New Roman" w:hAnsi="Times New Roman" w:cs="Times New Roman"/>
          <w:color w:val="000000"/>
          <w:sz w:val="28"/>
          <w:szCs w:val="28"/>
          <w:lang w:eastAsia="ru-RU"/>
        </w:rPr>
        <w:t xml:space="preserve"> в кино и театре.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В.Ю. Драгунский «Денискины рассказы» (1-2 произведения по выбору), Н.Н. Носов «Витя Малеев в школе и дома» (отдельные главы) и другие.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Зарубежная литература.</w:t>
      </w:r>
      <w:r w:rsidRPr="00D768F6">
        <w:rPr>
          <w:rFonts w:ascii="Times New Roman" w:eastAsia="Times New Roman" w:hAnsi="Times New Roman" w:cs="Times New Roman"/>
          <w:color w:val="000000"/>
          <w:sz w:val="28"/>
          <w:szCs w:val="28"/>
          <w:lang w:eastAsia="ru-RU"/>
        </w:rPr>
        <w:t xml:space="preserve">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r w:rsidRPr="00D768F6">
        <w:rPr>
          <w:rFonts w:ascii="Times New Roman" w:eastAsia="Times New Roman" w:hAnsi="Times New Roman" w:cs="Times New Roman"/>
          <w:noProof/>
          <w:color w:val="000000"/>
          <w:sz w:val="28"/>
          <w:szCs w:val="28"/>
          <w:lang w:eastAsia="ru-RU"/>
        </w:rPr>
        <w:drawing>
          <wp:inline distT="0" distB="0" distL="0" distR="0" wp14:anchorId="4642D40F" wp14:editId="0CCE0EE8">
            <wp:extent cx="6096" cy="3049"/>
            <wp:effectExtent l="0" t="0" r="0" b="0"/>
            <wp:docPr id="30" name="Picture 131603"/>
            <wp:cNvGraphicFramePr/>
            <a:graphic xmlns:a="http://schemas.openxmlformats.org/drawingml/2006/main">
              <a:graphicData uri="http://schemas.openxmlformats.org/drawingml/2006/picture">
                <pic:pic xmlns:pic="http://schemas.openxmlformats.org/drawingml/2006/picture">
                  <pic:nvPicPr>
                    <pic:cNvPr id="131603" name="Picture 131603"/>
                    <pic:cNvPicPr/>
                  </pic:nvPicPr>
                  <pic:blipFill>
                    <a:blip r:embed="rId33"/>
                    <a:stretch>
                      <a:fillRect/>
                    </a:stretch>
                  </pic:blipFill>
                  <pic:spPr>
                    <a:xfrm>
                      <a:off x="0" y="0"/>
                      <a:ext cx="6096" cy="3049"/>
                    </a:xfrm>
                    <a:prstGeom prst="rect">
                      <a:avLst/>
                    </a:prstGeom>
                  </pic:spPr>
                </pic:pic>
              </a:graphicData>
            </a:graphic>
          </wp:inline>
        </w:drawing>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u w:val="single"/>
          <w:lang w:eastAsia="ru-RU"/>
        </w:rPr>
        <w:t>Произведения для чтения</w:t>
      </w:r>
      <w:r w:rsidRPr="00D768F6">
        <w:rPr>
          <w:rFonts w:ascii="Times New Roman" w:eastAsia="Times New Roman" w:hAnsi="Times New Roman" w:cs="Times New Roman"/>
          <w:color w:val="000000"/>
          <w:sz w:val="28"/>
          <w:szCs w:val="28"/>
          <w:lang w:eastAsia="ru-RU"/>
        </w:rPr>
        <w:t xml:space="preserve">: Х.-К. Андерсен «Дикие лебеди», «Русалочка», Дж. Свифт «Приключения Гулливера» (отдельные главы), Марк Твен «Том </w:t>
      </w:r>
      <w:proofErr w:type="spellStart"/>
      <w:r w:rsidRPr="00D768F6">
        <w:rPr>
          <w:rFonts w:ascii="Times New Roman" w:eastAsia="Times New Roman" w:hAnsi="Times New Roman" w:cs="Times New Roman"/>
          <w:color w:val="000000"/>
          <w:sz w:val="28"/>
          <w:szCs w:val="28"/>
          <w:lang w:eastAsia="ru-RU"/>
        </w:rPr>
        <w:t>Сойер</w:t>
      </w:r>
      <w:proofErr w:type="spellEnd"/>
      <w:r w:rsidRPr="00D768F6">
        <w:rPr>
          <w:rFonts w:ascii="Times New Roman" w:eastAsia="Times New Roman" w:hAnsi="Times New Roman" w:cs="Times New Roman"/>
          <w:color w:val="000000"/>
          <w:sz w:val="28"/>
          <w:szCs w:val="28"/>
          <w:lang w:eastAsia="ru-RU"/>
        </w:rPr>
        <w:t>» (отдельные главы) и другие (по выбору).</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Библиографическая культура</w:t>
      </w:r>
      <w:r w:rsidRPr="00D768F6">
        <w:rPr>
          <w:rFonts w:ascii="Times New Roman" w:eastAsia="Times New Roman" w:hAnsi="Times New Roman" w:cs="Times New Roman"/>
          <w:color w:val="000000"/>
          <w:sz w:val="28"/>
          <w:szCs w:val="28"/>
          <w:lang w:eastAsia="ru-RU"/>
        </w:rPr>
        <w:t xml:space="preserve">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УНИВЕРСАЛЬНЫЕ УЧЕБНЫЕ ДЕЙСТВИЯ (ПРОПЕДЕВТИЧЕСКИЙ УРОВЕНЬ)</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0" w:line="240" w:lineRule="auto"/>
        <w:rPr>
          <w:rFonts w:ascii="Times New Roman" w:hAnsi="Times New Roman" w:cs="Times New Roman"/>
          <w:sz w:val="28"/>
          <w:szCs w:val="28"/>
        </w:rPr>
      </w:pPr>
      <w:r w:rsidRPr="00D768F6">
        <w:rPr>
          <w:rFonts w:ascii="Times New Roman" w:hAnsi="Times New Roman" w:cs="Times New Roman"/>
          <w:sz w:val="28"/>
          <w:szCs w:val="28"/>
        </w:rPr>
        <w:t xml:space="preserve">Изучение содержания учебного предмета «Литературное чтение» в четвёртом классе способствует освоению ряда универсальных учебных действий. </w:t>
      </w:r>
    </w:p>
    <w:p w:rsidR="00D768F6" w:rsidRPr="00D768F6" w:rsidRDefault="00D768F6" w:rsidP="00D768F6">
      <w:pPr>
        <w:spacing w:after="0" w:line="240" w:lineRule="auto"/>
        <w:rPr>
          <w:rFonts w:ascii="Times New Roman" w:hAnsi="Times New Roman" w:cs="Times New Roman"/>
          <w:sz w:val="28"/>
          <w:szCs w:val="28"/>
        </w:rPr>
      </w:pPr>
      <w:r w:rsidRPr="00D768F6">
        <w:rPr>
          <w:rFonts w:ascii="Times New Roman" w:eastAsia="Calibri" w:hAnsi="Times New Roman" w:cs="Times New Roman"/>
          <w:b/>
          <w:sz w:val="28"/>
          <w:szCs w:val="28"/>
        </w:rPr>
        <w:t>Познавательные универсальные учебные действия:</w:t>
      </w:r>
    </w:p>
    <w:p w:rsidR="00D768F6" w:rsidRPr="00D768F6" w:rsidRDefault="00D768F6" w:rsidP="00D768F6">
      <w:pPr>
        <w:pStyle w:val="aa"/>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hAnsi="Times New Roman" w:cs="Times New Roman"/>
          <w:noProof/>
          <w:sz w:val="28"/>
          <w:szCs w:val="28"/>
          <w:lang w:eastAsia="ru-RU"/>
        </w:rPr>
        <w:drawing>
          <wp:anchor distT="0" distB="0" distL="114300" distR="114300" simplePos="0" relativeHeight="251681792" behindDoc="0" locked="0" layoutInCell="1" allowOverlap="0" wp14:anchorId="581E8A62" wp14:editId="26AFC2F8">
            <wp:simplePos x="0" y="0"/>
            <wp:positionH relativeFrom="page">
              <wp:posOffset>338328</wp:posOffset>
            </wp:positionH>
            <wp:positionV relativeFrom="page">
              <wp:posOffset>3972649</wp:posOffset>
            </wp:positionV>
            <wp:extent cx="6096" cy="9147"/>
            <wp:effectExtent l="0" t="0" r="0" b="0"/>
            <wp:wrapSquare wrapText="bothSides"/>
            <wp:docPr id="31" name="Picture 133210"/>
            <wp:cNvGraphicFramePr/>
            <a:graphic xmlns:a="http://schemas.openxmlformats.org/drawingml/2006/main">
              <a:graphicData uri="http://schemas.openxmlformats.org/drawingml/2006/picture">
                <pic:pic xmlns:pic="http://schemas.openxmlformats.org/drawingml/2006/picture">
                  <pic:nvPicPr>
                    <pic:cNvPr id="133210" name="Picture 133210"/>
                    <pic:cNvPicPr/>
                  </pic:nvPicPr>
                  <pic:blipFill>
                    <a:blip r:embed="rId34"/>
                    <a:stretch>
                      <a:fillRect/>
                    </a:stretch>
                  </pic:blipFill>
                  <pic:spPr>
                    <a:xfrm>
                      <a:off x="0" y="0"/>
                      <a:ext cx="6096" cy="9147"/>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682816" behindDoc="0" locked="0" layoutInCell="1" allowOverlap="0" wp14:anchorId="3FD7771D" wp14:editId="48017744">
            <wp:simplePos x="0" y="0"/>
            <wp:positionH relativeFrom="page">
              <wp:posOffset>7388352</wp:posOffset>
            </wp:positionH>
            <wp:positionV relativeFrom="page">
              <wp:posOffset>7378213</wp:posOffset>
            </wp:positionV>
            <wp:extent cx="6096" cy="12195"/>
            <wp:effectExtent l="0" t="0" r="0" b="0"/>
            <wp:wrapSquare wrapText="bothSides"/>
            <wp:docPr id="32" name="Picture 133211"/>
            <wp:cNvGraphicFramePr/>
            <a:graphic xmlns:a="http://schemas.openxmlformats.org/drawingml/2006/main">
              <a:graphicData uri="http://schemas.openxmlformats.org/drawingml/2006/picture">
                <pic:pic xmlns:pic="http://schemas.openxmlformats.org/drawingml/2006/picture">
                  <pic:nvPicPr>
                    <pic:cNvPr id="133211" name="Picture 133211"/>
                    <pic:cNvPicPr/>
                  </pic:nvPicPr>
                  <pic:blipFill>
                    <a:blip r:embed="rId35"/>
                    <a:stretch>
                      <a:fillRect/>
                    </a:stretch>
                  </pic:blipFill>
                  <pic:spPr>
                    <a:xfrm>
                      <a:off x="0" y="0"/>
                      <a:ext cx="6096" cy="12195"/>
                    </a:xfrm>
                    <a:prstGeom prst="rect">
                      <a:avLst/>
                    </a:prstGeom>
                  </pic:spPr>
                </pic:pic>
              </a:graphicData>
            </a:graphic>
          </wp:anchor>
        </w:drawing>
      </w:r>
      <w:r w:rsidRPr="00D768F6">
        <w:rPr>
          <w:rFonts w:ascii="Times New Roman" w:eastAsia="Times New Roman" w:hAnsi="Times New Roman" w:cs="Times New Roman"/>
          <w:color w:val="000000"/>
          <w:sz w:val="28"/>
          <w:szCs w:val="28"/>
          <w:lang w:eastAsia="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D768F6" w:rsidRPr="00D768F6" w:rsidRDefault="00D768F6" w:rsidP="00D768F6">
      <w:pPr>
        <w:pStyle w:val="aa"/>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rsidR="00D768F6" w:rsidRPr="00D768F6" w:rsidRDefault="00D768F6" w:rsidP="00D768F6">
      <w:pPr>
        <w:pStyle w:val="aa"/>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768F6" w:rsidRPr="00D768F6" w:rsidRDefault="00D768F6" w:rsidP="00D768F6">
      <w:pPr>
        <w:pStyle w:val="aa"/>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lastRenderedPageBreak/>
        <w:t xml:space="preserve">составлять план (вопросный, номинативный, цитатный) текста, дополнять и восстанавливать нарушенную последовательность; </w:t>
      </w:r>
    </w:p>
    <w:p w:rsidR="00D768F6" w:rsidRPr="00D768F6" w:rsidRDefault="00D768F6" w:rsidP="00D768F6">
      <w:pPr>
        <w:pStyle w:val="aa"/>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Работа с текстом</w:t>
      </w:r>
      <w:r w:rsidRPr="00D768F6">
        <w:rPr>
          <w:rFonts w:ascii="Times New Roman" w:eastAsia="Times New Roman" w:hAnsi="Times New Roman" w:cs="Times New Roman"/>
          <w:color w:val="000000"/>
          <w:sz w:val="28"/>
          <w:szCs w:val="28"/>
          <w:lang w:eastAsia="ru-RU"/>
        </w:rPr>
        <w:t>:</w:t>
      </w:r>
    </w:p>
    <w:p w:rsidR="00D768F6" w:rsidRPr="00D768F6" w:rsidRDefault="00D768F6" w:rsidP="00D768F6">
      <w:pPr>
        <w:pStyle w:val="aa"/>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использовать справочную информацию для получения дополнительной информации в соответствии с учебной задачей; </w:t>
      </w:r>
    </w:p>
    <w:p w:rsidR="00D768F6" w:rsidRPr="00D768F6" w:rsidRDefault="00D768F6" w:rsidP="00D768F6">
      <w:pPr>
        <w:pStyle w:val="aa"/>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характеризовать книгу по её элементам (обложка, оглавление, аннотация, предисловие, иллюстрации, примечания и другое); </w:t>
      </w:r>
    </w:p>
    <w:p w:rsidR="00D768F6" w:rsidRPr="00D768F6" w:rsidRDefault="00D768F6" w:rsidP="00D768F6">
      <w:pPr>
        <w:pStyle w:val="aa"/>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выбирать книгу в библиотеке в соответствии с учебной задачей; </w:t>
      </w:r>
    </w:p>
    <w:p w:rsidR="00D768F6" w:rsidRPr="00D768F6" w:rsidRDefault="00D768F6" w:rsidP="00D768F6">
      <w:pPr>
        <w:pStyle w:val="aa"/>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составлять аннотацию.</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Коммуникативные</w:t>
      </w:r>
      <w:r w:rsidRPr="00D768F6">
        <w:rPr>
          <w:rFonts w:ascii="Times New Roman" w:eastAsia="Times New Roman" w:hAnsi="Times New Roman" w:cs="Times New Roman"/>
          <w:color w:val="000000"/>
          <w:sz w:val="28"/>
          <w:szCs w:val="28"/>
          <w:lang w:eastAsia="ru-RU"/>
        </w:rPr>
        <w:t xml:space="preserve"> </w:t>
      </w:r>
      <w:r w:rsidRPr="00D768F6">
        <w:rPr>
          <w:rFonts w:ascii="Times New Roman" w:eastAsia="Times New Roman" w:hAnsi="Times New Roman" w:cs="Times New Roman"/>
          <w:b/>
          <w:color w:val="000000"/>
          <w:sz w:val="28"/>
          <w:szCs w:val="28"/>
          <w:lang w:eastAsia="ru-RU"/>
        </w:rPr>
        <w:t>универсальные учебные действия</w:t>
      </w:r>
      <w:r w:rsidRPr="00D768F6">
        <w:rPr>
          <w:rFonts w:ascii="Times New Roman" w:eastAsia="Times New Roman" w:hAnsi="Times New Roman" w:cs="Times New Roman"/>
          <w:color w:val="000000"/>
          <w:sz w:val="28"/>
          <w:szCs w:val="28"/>
          <w:lang w:eastAsia="ru-RU"/>
        </w:rPr>
        <w:t>:</w:t>
      </w:r>
    </w:p>
    <w:p w:rsidR="00D768F6" w:rsidRPr="00D768F6" w:rsidRDefault="00D768F6" w:rsidP="00D768F6">
      <w:pPr>
        <w:pStyle w:val="aa"/>
        <w:numPr>
          <w:ilvl w:val="0"/>
          <w:numId w:val="16"/>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hAnsi="Times New Roman" w:cs="Times New Roman"/>
          <w:noProof/>
          <w:sz w:val="28"/>
          <w:szCs w:val="28"/>
          <w:lang w:eastAsia="ru-RU"/>
        </w:rPr>
        <w:drawing>
          <wp:anchor distT="0" distB="0" distL="114300" distR="114300" simplePos="0" relativeHeight="251683840" behindDoc="0" locked="0" layoutInCell="1" allowOverlap="0" wp14:anchorId="7B493C79" wp14:editId="43A1E6D1">
            <wp:simplePos x="0" y="0"/>
            <wp:positionH relativeFrom="page">
              <wp:posOffset>271272</wp:posOffset>
            </wp:positionH>
            <wp:positionV relativeFrom="page">
              <wp:posOffset>4361688</wp:posOffset>
            </wp:positionV>
            <wp:extent cx="12192" cy="15240"/>
            <wp:effectExtent l="0" t="0" r="0" b="0"/>
            <wp:wrapSquare wrapText="bothSides"/>
            <wp:docPr id="33" name="Picture 134549"/>
            <wp:cNvGraphicFramePr/>
            <a:graphic xmlns:a="http://schemas.openxmlformats.org/drawingml/2006/main">
              <a:graphicData uri="http://schemas.openxmlformats.org/drawingml/2006/picture">
                <pic:pic xmlns:pic="http://schemas.openxmlformats.org/drawingml/2006/picture">
                  <pic:nvPicPr>
                    <pic:cNvPr id="134549" name="Picture 134549"/>
                    <pic:cNvPicPr/>
                  </pic:nvPicPr>
                  <pic:blipFill>
                    <a:blip r:embed="rId36"/>
                    <a:stretch>
                      <a:fillRect/>
                    </a:stretch>
                  </pic:blipFill>
                  <pic:spPr>
                    <a:xfrm>
                      <a:off x="0" y="0"/>
                      <a:ext cx="12192" cy="15240"/>
                    </a:xfrm>
                    <a:prstGeom prst="rect">
                      <a:avLst/>
                    </a:prstGeom>
                  </pic:spPr>
                </pic:pic>
              </a:graphicData>
            </a:graphic>
          </wp:anchor>
        </w:drawing>
      </w:r>
      <w:r w:rsidRPr="00D768F6">
        <w:rPr>
          <w:rFonts w:ascii="Times New Roman" w:eastAsia="Times New Roman" w:hAnsi="Times New Roman" w:cs="Times New Roman"/>
          <w:color w:val="000000"/>
          <w:sz w:val="28"/>
          <w:szCs w:val="28"/>
          <w:lang w:eastAsia="ru-RU"/>
        </w:rPr>
        <w:t xml:space="preserve">соблюдать правила речевого этикета в учебном диалоге, отвечать и задавать вопросы к учебным и художественным текстам; </w:t>
      </w:r>
    </w:p>
    <w:p w:rsidR="00D768F6" w:rsidRPr="00D768F6" w:rsidRDefault="00D768F6" w:rsidP="00D768F6">
      <w:pPr>
        <w:pStyle w:val="aa"/>
        <w:numPr>
          <w:ilvl w:val="0"/>
          <w:numId w:val="16"/>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пересказывать текст в соответствии с учебной задачей; </w:t>
      </w:r>
    </w:p>
    <w:p w:rsidR="00D768F6" w:rsidRPr="00D768F6" w:rsidRDefault="00D768F6" w:rsidP="00D768F6">
      <w:pPr>
        <w:pStyle w:val="aa"/>
        <w:numPr>
          <w:ilvl w:val="0"/>
          <w:numId w:val="16"/>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рассказывать о тематике детской литературы, о любимом писателе и его произведениях;</w:t>
      </w:r>
    </w:p>
    <w:p w:rsidR="00D768F6" w:rsidRPr="00D768F6" w:rsidRDefault="00D768F6" w:rsidP="00D768F6">
      <w:pPr>
        <w:pStyle w:val="aa"/>
        <w:numPr>
          <w:ilvl w:val="0"/>
          <w:numId w:val="16"/>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оценивать мнение авторов о героях и своё отношение к ним; </w:t>
      </w:r>
    </w:p>
    <w:p w:rsidR="00D768F6" w:rsidRPr="00D768F6" w:rsidRDefault="00D768F6" w:rsidP="00D768F6">
      <w:pPr>
        <w:pStyle w:val="aa"/>
        <w:numPr>
          <w:ilvl w:val="0"/>
          <w:numId w:val="16"/>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использовать элементы импровизации при исполнении фольклорных произведений; </w:t>
      </w:r>
    </w:p>
    <w:p w:rsidR="00D768F6" w:rsidRPr="00D768F6" w:rsidRDefault="00D768F6" w:rsidP="00D768F6">
      <w:pPr>
        <w:pStyle w:val="aa"/>
        <w:numPr>
          <w:ilvl w:val="0"/>
          <w:numId w:val="16"/>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сочинять небольшие тексты повествовательного и описательного характера по наблюдениям, на заданную тему.</w:t>
      </w:r>
    </w:p>
    <w:p w:rsidR="00D768F6" w:rsidRP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r w:rsidRPr="00D768F6">
        <w:rPr>
          <w:rFonts w:ascii="Times New Roman" w:eastAsia="Times New Roman" w:hAnsi="Times New Roman" w:cs="Times New Roman"/>
          <w:b/>
          <w:color w:val="000000"/>
          <w:sz w:val="28"/>
          <w:szCs w:val="28"/>
          <w:lang w:eastAsia="ru-RU"/>
        </w:rPr>
        <w:t>Регулятивные универсальные учебные действия:</w:t>
      </w:r>
      <w:r w:rsidRPr="00D768F6">
        <w:rPr>
          <w:rFonts w:ascii="Times New Roman" w:eastAsia="Times New Roman" w:hAnsi="Times New Roman" w:cs="Times New Roman"/>
          <w:b/>
          <w:noProof/>
          <w:color w:val="000000"/>
          <w:sz w:val="28"/>
          <w:szCs w:val="28"/>
          <w:lang w:eastAsia="ru-RU"/>
        </w:rPr>
        <w:drawing>
          <wp:inline distT="0" distB="0" distL="0" distR="0" wp14:anchorId="3520B951" wp14:editId="437226A7">
            <wp:extent cx="12192" cy="6097"/>
            <wp:effectExtent l="0" t="0" r="0" b="0"/>
            <wp:docPr id="34" name="Picture 534234"/>
            <wp:cNvGraphicFramePr/>
            <a:graphic xmlns:a="http://schemas.openxmlformats.org/drawingml/2006/main">
              <a:graphicData uri="http://schemas.openxmlformats.org/drawingml/2006/picture">
                <pic:pic xmlns:pic="http://schemas.openxmlformats.org/drawingml/2006/picture">
                  <pic:nvPicPr>
                    <pic:cNvPr id="534234" name="Picture 534234"/>
                    <pic:cNvPicPr/>
                  </pic:nvPicPr>
                  <pic:blipFill>
                    <a:blip r:embed="rId37"/>
                    <a:stretch>
                      <a:fillRect/>
                    </a:stretch>
                  </pic:blipFill>
                  <pic:spPr>
                    <a:xfrm>
                      <a:off x="0" y="0"/>
                      <a:ext cx="12192" cy="6097"/>
                    </a:xfrm>
                    <a:prstGeom prst="rect">
                      <a:avLst/>
                    </a:prstGeom>
                  </pic:spPr>
                </pic:pic>
              </a:graphicData>
            </a:graphic>
          </wp:inline>
        </w:drawing>
      </w:r>
    </w:p>
    <w:p w:rsidR="00D768F6" w:rsidRPr="00D768F6" w:rsidRDefault="00D768F6" w:rsidP="00D768F6">
      <w:pPr>
        <w:pStyle w:val="aa"/>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понимать значение чтения для самообразования и саморазвития; </w:t>
      </w:r>
    </w:p>
    <w:p w:rsidR="00D768F6" w:rsidRPr="00D768F6" w:rsidRDefault="00D768F6" w:rsidP="00D768F6">
      <w:pPr>
        <w:pStyle w:val="aa"/>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самостоятельно организовывать читательскую деятельность во время досуга; </w:t>
      </w:r>
    </w:p>
    <w:p w:rsidR="00D768F6" w:rsidRPr="00D768F6" w:rsidRDefault="00D768F6" w:rsidP="00D768F6">
      <w:pPr>
        <w:pStyle w:val="aa"/>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определять цель выразительного исполнения и работы с текстом; </w:t>
      </w:r>
    </w:p>
    <w:p w:rsidR="00D768F6" w:rsidRPr="00D768F6" w:rsidRDefault="00D768F6" w:rsidP="00D768F6">
      <w:pPr>
        <w:pStyle w:val="aa"/>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оценивать выступление (своё и одноклассников) с точки зрения передачи настроения, особенностей произведения и героев; </w:t>
      </w:r>
    </w:p>
    <w:p w:rsidR="00D768F6" w:rsidRPr="00D768F6" w:rsidRDefault="00D768F6" w:rsidP="00D768F6">
      <w:pPr>
        <w:pStyle w:val="aa"/>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Совместная деятельность</w:t>
      </w:r>
      <w:r w:rsidRPr="00D768F6">
        <w:rPr>
          <w:rFonts w:ascii="Times New Roman" w:eastAsia="Times New Roman" w:hAnsi="Times New Roman" w:cs="Times New Roman"/>
          <w:color w:val="000000"/>
          <w:sz w:val="28"/>
          <w:szCs w:val="28"/>
          <w:lang w:eastAsia="ru-RU"/>
        </w:rPr>
        <w:t>:</w:t>
      </w:r>
    </w:p>
    <w:p w:rsidR="00D768F6" w:rsidRPr="00D768F6" w:rsidRDefault="00D768F6" w:rsidP="00D768F6">
      <w:pPr>
        <w:pStyle w:val="aa"/>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участвовать в театрализованной деятельности: </w:t>
      </w:r>
      <w:proofErr w:type="spellStart"/>
      <w:r w:rsidRPr="00D768F6">
        <w:rPr>
          <w:rFonts w:ascii="Times New Roman" w:eastAsia="Times New Roman" w:hAnsi="Times New Roman" w:cs="Times New Roman"/>
          <w:color w:val="000000"/>
          <w:sz w:val="28"/>
          <w:szCs w:val="28"/>
          <w:lang w:eastAsia="ru-RU"/>
        </w:rPr>
        <w:t>инсценировании</w:t>
      </w:r>
      <w:proofErr w:type="spellEnd"/>
      <w:r w:rsidRPr="00D768F6">
        <w:rPr>
          <w:rFonts w:ascii="Times New Roman" w:eastAsia="Times New Roman" w:hAnsi="Times New Roman" w:cs="Times New Roman"/>
          <w:color w:val="000000"/>
          <w:sz w:val="28"/>
          <w:szCs w:val="28"/>
          <w:lang w:eastAsia="ru-RU"/>
        </w:rPr>
        <w:t xml:space="preserve"> и драматизации (читать по ролям, разыгрывать сценки); </w:t>
      </w:r>
    </w:p>
    <w:p w:rsidR="00D768F6" w:rsidRPr="00D768F6" w:rsidRDefault="00D768F6" w:rsidP="00D768F6">
      <w:pPr>
        <w:pStyle w:val="aa"/>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соблюдать правила взаимодействия; </w:t>
      </w:r>
    </w:p>
    <w:p w:rsidR="00D768F6" w:rsidRPr="00D768F6" w:rsidRDefault="00D768F6" w:rsidP="00D768F6">
      <w:pPr>
        <w:pStyle w:val="aa"/>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ответственно относиться к своим обязанностям в процессе совместной деятельности, оценивать свой вклад в общее дело.</w:t>
      </w:r>
    </w:p>
    <w:p w:rsidR="00D768F6" w:rsidRPr="00837D04" w:rsidRDefault="00D768F6" w:rsidP="00D768F6">
      <w:pPr>
        <w:spacing w:after="0" w:line="240" w:lineRule="auto"/>
        <w:jc w:val="both"/>
        <w:rPr>
          <w:rFonts w:ascii="Times New Roman" w:eastAsia="Times New Roman" w:hAnsi="Times New Roman" w:cs="Times New Roman"/>
          <w:color w:val="000000"/>
          <w:sz w:val="24"/>
          <w:szCs w:val="24"/>
          <w:lang w:eastAsia="ru-RU"/>
        </w:rPr>
      </w:pPr>
    </w:p>
    <w:p w:rsidR="00F766E4" w:rsidRDefault="00F766E4" w:rsidP="00F766E4"/>
    <w:p w:rsidR="00D05864" w:rsidRDefault="00D05864" w:rsidP="00F766E4"/>
    <w:p w:rsidR="00D768F6" w:rsidRDefault="00D768F6" w:rsidP="00F766E4"/>
    <w:p w:rsidR="00D768F6" w:rsidRDefault="00D768F6" w:rsidP="00F766E4"/>
    <w:p w:rsidR="00D768F6" w:rsidRDefault="00D768F6" w:rsidP="00F766E4"/>
    <w:p w:rsidR="00D05864" w:rsidRDefault="00D05864" w:rsidP="00F766E4"/>
    <w:p w:rsidR="00D768F6" w:rsidRPr="00D768F6" w:rsidRDefault="00D05864" w:rsidP="00D768F6">
      <w:pPr>
        <w:keepNext/>
        <w:keepLines/>
        <w:spacing w:after="0"/>
        <w:ind w:left="-4" w:hanging="10"/>
        <w:outlineLvl w:val="0"/>
        <w:rPr>
          <w:rFonts w:ascii="Times New Roman" w:eastAsia="Calibri" w:hAnsi="Times New Roman" w:cs="Times New Roman"/>
          <w:b/>
          <w:color w:val="000000"/>
          <w:sz w:val="28"/>
          <w:szCs w:val="28"/>
          <w:lang w:eastAsia="ru-RU"/>
        </w:rPr>
      </w:pPr>
      <w:r w:rsidRPr="00D05864">
        <w:rPr>
          <w:rFonts w:ascii="Times New Roman" w:eastAsia="Times New Roman" w:hAnsi="Times New Roman" w:cs="Times New Roman"/>
          <w:b/>
          <w:color w:val="000000"/>
          <w:sz w:val="28"/>
          <w:lang w:eastAsia="ru-RU"/>
        </w:rPr>
        <w:lastRenderedPageBreak/>
        <w:t xml:space="preserve">ПЛАНИРУЕМЫЕ РЕЗУЛЬТАТЫ ОСВОЕНИЯ ПРОГРАММЫ </w:t>
      </w:r>
      <w:r w:rsidR="00D768F6" w:rsidRPr="00D768F6">
        <w:rPr>
          <w:rFonts w:ascii="Times New Roman" w:eastAsia="Calibri" w:hAnsi="Times New Roman" w:cs="Times New Roman"/>
          <w:b/>
          <w:color w:val="000000"/>
          <w:sz w:val="28"/>
          <w:szCs w:val="28"/>
          <w:lang w:eastAsia="ru-RU"/>
        </w:rPr>
        <w:t xml:space="preserve">УЧЕБНОГО ПРЕДМЕТА «ЛИТЕРАТУРНОЕ ЧТЕНИЕ» </w:t>
      </w:r>
    </w:p>
    <w:p w:rsidR="00D768F6" w:rsidRDefault="00D768F6" w:rsidP="00D768F6">
      <w:pPr>
        <w:keepNext/>
        <w:keepLines/>
        <w:spacing w:after="66"/>
        <w:ind w:left="-4" w:hanging="10"/>
        <w:outlineLvl w:val="1"/>
        <w:rPr>
          <w:rFonts w:ascii="Times New Roman" w:eastAsia="Times New Roman" w:hAnsi="Times New Roman" w:cs="Times New Roman"/>
          <w:b/>
          <w:color w:val="000000"/>
          <w:sz w:val="28"/>
          <w:lang w:eastAsia="ru-RU"/>
        </w:rPr>
      </w:pPr>
    </w:p>
    <w:p w:rsidR="00D768F6" w:rsidRPr="00D768F6" w:rsidRDefault="00D768F6" w:rsidP="00D768F6">
      <w:pPr>
        <w:keepNext/>
        <w:keepLines/>
        <w:spacing w:after="66"/>
        <w:ind w:left="-4" w:hanging="10"/>
        <w:outlineLvl w:val="1"/>
        <w:rPr>
          <w:rFonts w:ascii="Times New Roman" w:eastAsia="Calibri" w:hAnsi="Times New Roman" w:cs="Times New Roman"/>
          <w:b/>
          <w:color w:val="000000"/>
          <w:sz w:val="28"/>
          <w:szCs w:val="28"/>
          <w:lang w:eastAsia="ru-RU"/>
        </w:rPr>
      </w:pPr>
      <w:r w:rsidRPr="00D768F6">
        <w:rPr>
          <w:rFonts w:ascii="Times New Roman" w:eastAsia="Calibri" w:hAnsi="Times New Roman" w:cs="Times New Roman"/>
          <w:b/>
          <w:color w:val="000000"/>
          <w:sz w:val="28"/>
          <w:szCs w:val="28"/>
          <w:lang w:eastAsia="ru-RU"/>
        </w:rPr>
        <w:t>ЛИЧНОСТНЫЕ РЕЗУЛЬТАТЫ</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noProof/>
          <w:color w:val="000000"/>
          <w:sz w:val="28"/>
          <w:szCs w:val="28"/>
          <w:lang w:eastAsia="ru-RU"/>
        </w:rPr>
        <w:drawing>
          <wp:anchor distT="0" distB="0" distL="114300" distR="114300" simplePos="0" relativeHeight="251685888" behindDoc="0" locked="0" layoutInCell="1" allowOverlap="0" wp14:anchorId="2D0698FE" wp14:editId="71281DB0">
            <wp:simplePos x="0" y="0"/>
            <wp:positionH relativeFrom="page">
              <wp:posOffset>283578</wp:posOffset>
            </wp:positionH>
            <wp:positionV relativeFrom="page">
              <wp:posOffset>5536719</wp:posOffset>
            </wp:positionV>
            <wp:extent cx="6098" cy="15244"/>
            <wp:effectExtent l="0" t="0" r="0" b="0"/>
            <wp:wrapSquare wrapText="bothSides"/>
            <wp:docPr id="35" name="Picture 136086"/>
            <wp:cNvGraphicFramePr/>
            <a:graphic xmlns:a="http://schemas.openxmlformats.org/drawingml/2006/main">
              <a:graphicData uri="http://schemas.openxmlformats.org/drawingml/2006/picture">
                <pic:pic xmlns:pic="http://schemas.openxmlformats.org/drawingml/2006/picture">
                  <pic:nvPicPr>
                    <pic:cNvPr id="136086" name="Picture 136086"/>
                    <pic:cNvPicPr/>
                  </pic:nvPicPr>
                  <pic:blipFill>
                    <a:blip r:embed="rId38"/>
                    <a:stretch>
                      <a:fillRect/>
                    </a:stretch>
                  </pic:blipFill>
                  <pic:spPr>
                    <a:xfrm>
                      <a:off x="0" y="0"/>
                      <a:ext cx="6098" cy="15244"/>
                    </a:xfrm>
                    <a:prstGeom prst="rect">
                      <a:avLst/>
                    </a:prstGeom>
                  </pic:spPr>
                </pic:pic>
              </a:graphicData>
            </a:graphic>
          </wp:anchor>
        </w:drawing>
      </w:r>
      <w:r w:rsidRPr="00D768F6">
        <w:rPr>
          <w:rFonts w:ascii="Times New Roman" w:eastAsia="Times New Roman" w:hAnsi="Times New Roman" w:cs="Times New Roman"/>
          <w:noProof/>
          <w:color w:val="000000"/>
          <w:sz w:val="28"/>
          <w:szCs w:val="28"/>
          <w:lang w:eastAsia="ru-RU"/>
        </w:rPr>
        <w:drawing>
          <wp:anchor distT="0" distB="0" distL="114300" distR="114300" simplePos="0" relativeHeight="251686912" behindDoc="0" locked="0" layoutInCell="1" allowOverlap="0" wp14:anchorId="2B07EBD7" wp14:editId="69EF572B">
            <wp:simplePos x="0" y="0"/>
            <wp:positionH relativeFrom="page">
              <wp:posOffset>295775</wp:posOffset>
            </wp:positionH>
            <wp:positionV relativeFrom="page">
              <wp:posOffset>8335567</wp:posOffset>
            </wp:positionV>
            <wp:extent cx="6098" cy="12195"/>
            <wp:effectExtent l="0" t="0" r="0" b="0"/>
            <wp:wrapSquare wrapText="bothSides"/>
            <wp:docPr id="36" name="Picture 136088"/>
            <wp:cNvGraphicFramePr/>
            <a:graphic xmlns:a="http://schemas.openxmlformats.org/drawingml/2006/main">
              <a:graphicData uri="http://schemas.openxmlformats.org/drawingml/2006/picture">
                <pic:pic xmlns:pic="http://schemas.openxmlformats.org/drawingml/2006/picture">
                  <pic:nvPicPr>
                    <pic:cNvPr id="136088" name="Picture 136088"/>
                    <pic:cNvPicPr/>
                  </pic:nvPicPr>
                  <pic:blipFill>
                    <a:blip r:embed="rId39"/>
                    <a:stretch>
                      <a:fillRect/>
                    </a:stretch>
                  </pic:blipFill>
                  <pic:spPr>
                    <a:xfrm>
                      <a:off x="0" y="0"/>
                      <a:ext cx="6098" cy="12195"/>
                    </a:xfrm>
                    <a:prstGeom prst="rect">
                      <a:avLst/>
                    </a:prstGeom>
                  </pic:spPr>
                </pic:pic>
              </a:graphicData>
            </a:graphic>
          </wp:anchor>
        </w:drawing>
      </w:r>
      <w:r w:rsidRPr="00D768F6">
        <w:rPr>
          <w:rFonts w:ascii="Times New Roman" w:eastAsia="Times New Roman" w:hAnsi="Times New Roman" w:cs="Times New Roman"/>
          <w:noProof/>
          <w:color w:val="000000"/>
          <w:sz w:val="28"/>
          <w:szCs w:val="28"/>
          <w:lang w:eastAsia="ru-RU"/>
        </w:rPr>
        <w:drawing>
          <wp:anchor distT="0" distB="0" distL="114300" distR="114300" simplePos="0" relativeHeight="251687936" behindDoc="0" locked="0" layoutInCell="1" allowOverlap="0" wp14:anchorId="1DEFF214" wp14:editId="19269A7F">
            <wp:simplePos x="0" y="0"/>
            <wp:positionH relativeFrom="page">
              <wp:posOffset>301873</wp:posOffset>
            </wp:positionH>
            <wp:positionV relativeFrom="page">
              <wp:posOffset>9734990</wp:posOffset>
            </wp:positionV>
            <wp:extent cx="9148" cy="9147"/>
            <wp:effectExtent l="0" t="0" r="0" b="0"/>
            <wp:wrapSquare wrapText="bothSides"/>
            <wp:docPr id="37" name="Picture 136089"/>
            <wp:cNvGraphicFramePr/>
            <a:graphic xmlns:a="http://schemas.openxmlformats.org/drawingml/2006/main">
              <a:graphicData uri="http://schemas.openxmlformats.org/drawingml/2006/picture">
                <pic:pic xmlns:pic="http://schemas.openxmlformats.org/drawingml/2006/picture">
                  <pic:nvPicPr>
                    <pic:cNvPr id="136089" name="Picture 136089"/>
                    <pic:cNvPicPr/>
                  </pic:nvPicPr>
                  <pic:blipFill>
                    <a:blip r:embed="rId40"/>
                    <a:stretch>
                      <a:fillRect/>
                    </a:stretch>
                  </pic:blipFill>
                  <pic:spPr>
                    <a:xfrm>
                      <a:off x="0" y="0"/>
                      <a:ext cx="9148" cy="9147"/>
                    </a:xfrm>
                    <a:prstGeom prst="rect">
                      <a:avLst/>
                    </a:prstGeom>
                  </pic:spPr>
                </pic:pic>
              </a:graphicData>
            </a:graphic>
          </wp:anchor>
        </w:drawing>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гражданско-патриотическое воспитание</w:t>
      </w:r>
      <w:r w:rsidRPr="00D768F6">
        <w:rPr>
          <w:rFonts w:ascii="Times New Roman" w:eastAsia="Times New Roman" w:hAnsi="Times New Roman" w:cs="Times New Roman"/>
          <w:color w:val="000000"/>
          <w:sz w:val="28"/>
          <w:szCs w:val="28"/>
          <w:lang w:eastAsia="ru-RU"/>
        </w:rPr>
        <w:t xml:space="preserve">: </w:t>
      </w:r>
      <w:r w:rsidRPr="00D768F6">
        <w:rPr>
          <w:rFonts w:ascii="Times New Roman" w:eastAsia="Times New Roman" w:hAnsi="Times New Roman" w:cs="Times New Roman"/>
          <w:noProof/>
          <w:color w:val="000000"/>
          <w:sz w:val="28"/>
          <w:szCs w:val="28"/>
          <w:lang w:eastAsia="ru-RU"/>
        </w:rPr>
        <w:drawing>
          <wp:inline distT="0" distB="0" distL="0" distR="0" wp14:anchorId="7901BA92" wp14:editId="525F7B55">
            <wp:extent cx="6098" cy="9147"/>
            <wp:effectExtent l="0" t="0" r="0" b="0"/>
            <wp:docPr id="38" name="Picture 136087"/>
            <wp:cNvGraphicFramePr/>
            <a:graphic xmlns:a="http://schemas.openxmlformats.org/drawingml/2006/main">
              <a:graphicData uri="http://schemas.openxmlformats.org/drawingml/2006/picture">
                <pic:pic xmlns:pic="http://schemas.openxmlformats.org/drawingml/2006/picture">
                  <pic:nvPicPr>
                    <pic:cNvPr id="136087" name="Picture 136087"/>
                    <pic:cNvPicPr/>
                  </pic:nvPicPr>
                  <pic:blipFill>
                    <a:blip r:embed="rId41"/>
                    <a:stretch>
                      <a:fillRect/>
                    </a:stretch>
                  </pic:blipFill>
                  <pic:spPr>
                    <a:xfrm>
                      <a:off x="0" y="0"/>
                      <a:ext cx="6098" cy="9147"/>
                    </a:xfrm>
                    <a:prstGeom prst="rect">
                      <a:avLst/>
                    </a:prstGeom>
                  </pic:spPr>
                </pic:pic>
              </a:graphicData>
            </a:graphic>
          </wp:inline>
        </w:drawing>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768F6" w:rsidRP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r w:rsidRPr="00D768F6">
        <w:rPr>
          <w:rFonts w:ascii="Times New Roman" w:eastAsia="Times New Roman" w:hAnsi="Times New Roman" w:cs="Times New Roman"/>
          <w:b/>
          <w:color w:val="000000"/>
          <w:sz w:val="28"/>
          <w:szCs w:val="28"/>
          <w:lang w:eastAsia="ru-RU"/>
        </w:rPr>
        <w:t>духовно-нравственное воспитание: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noProof/>
          <w:color w:val="000000"/>
          <w:sz w:val="28"/>
          <w:szCs w:val="28"/>
          <w:lang w:eastAsia="ru-RU"/>
        </w:rPr>
        <w:drawing>
          <wp:anchor distT="0" distB="0" distL="114300" distR="114300" simplePos="0" relativeHeight="251688960" behindDoc="0" locked="0" layoutInCell="1" allowOverlap="0" wp14:anchorId="340B554E" wp14:editId="31D45A9E">
            <wp:simplePos x="0" y="0"/>
            <wp:positionH relativeFrom="page">
              <wp:posOffset>317118</wp:posOffset>
            </wp:positionH>
            <wp:positionV relativeFrom="page">
              <wp:posOffset>1271016</wp:posOffset>
            </wp:positionV>
            <wp:extent cx="12197" cy="15240"/>
            <wp:effectExtent l="0" t="0" r="0" b="0"/>
            <wp:wrapSquare wrapText="bothSides"/>
            <wp:docPr id="39" name="Picture 137545"/>
            <wp:cNvGraphicFramePr/>
            <a:graphic xmlns:a="http://schemas.openxmlformats.org/drawingml/2006/main">
              <a:graphicData uri="http://schemas.openxmlformats.org/drawingml/2006/picture">
                <pic:pic xmlns:pic="http://schemas.openxmlformats.org/drawingml/2006/picture">
                  <pic:nvPicPr>
                    <pic:cNvPr id="137545" name="Picture 137545"/>
                    <pic:cNvPicPr/>
                  </pic:nvPicPr>
                  <pic:blipFill>
                    <a:blip r:embed="rId42"/>
                    <a:stretch>
                      <a:fillRect/>
                    </a:stretch>
                  </pic:blipFill>
                  <pic:spPr>
                    <a:xfrm>
                      <a:off x="0" y="0"/>
                      <a:ext cx="12197" cy="15240"/>
                    </a:xfrm>
                    <a:prstGeom prst="rect">
                      <a:avLst/>
                    </a:prstGeom>
                  </pic:spPr>
                </pic:pic>
              </a:graphicData>
            </a:graphic>
          </wp:anchor>
        </w:drawing>
      </w:r>
      <w:r w:rsidRPr="00D768F6">
        <w:rPr>
          <w:rFonts w:ascii="Times New Roman" w:eastAsia="Times New Roman" w:hAnsi="Times New Roman" w:cs="Times New Roman"/>
          <w:color w:val="000000"/>
          <w:sz w:val="28"/>
          <w:szCs w:val="28"/>
          <w:lang w:eastAsia="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rsidR="00D768F6" w:rsidRP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r w:rsidRPr="00D768F6">
        <w:rPr>
          <w:rFonts w:ascii="Times New Roman" w:eastAsia="Times New Roman" w:hAnsi="Times New Roman" w:cs="Times New Roman"/>
          <w:b/>
          <w:color w:val="000000"/>
          <w:sz w:val="28"/>
          <w:szCs w:val="28"/>
          <w:lang w:eastAsia="ru-RU"/>
        </w:rPr>
        <w:t>эстетическое воспитание: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w:t>
      </w:r>
      <w:proofErr w:type="spellStart"/>
      <w:r w:rsidRPr="00D768F6">
        <w:rPr>
          <w:rFonts w:ascii="Times New Roman" w:eastAsia="Times New Roman" w:hAnsi="Times New Roman" w:cs="Times New Roman"/>
          <w:color w:val="000000"/>
          <w:sz w:val="28"/>
          <w:szCs w:val="28"/>
          <w:lang w:eastAsia="ru-RU"/>
        </w:rPr>
        <w:t>эмоциональноэстетической</w:t>
      </w:r>
      <w:proofErr w:type="spellEnd"/>
      <w:r w:rsidRPr="00D768F6">
        <w:rPr>
          <w:rFonts w:ascii="Times New Roman" w:eastAsia="Times New Roman" w:hAnsi="Times New Roman" w:cs="Times New Roman"/>
          <w:color w:val="000000"/>
          <w:sz w:val="28"/>
          <w:szCs w:val="28"/>
          <w:lang w:eastAsia="ru-RU"/>
        </w:rPr>
        <w:t xml:space="preserve">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rsidR="00D768F6" w:rsidRP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r w:rsidRPr="00D768F6">
        <w:rPr>
          <w:rFonts w:ascii="Times New Roman" w:eastAsia="Times New Roman" w:hAnsi="Times New Roman" w:cs="Times New Roman"/>
          <w:b/>
          <w:color w:val="000000"/>
          <w:sz w:val="28"/>
          <w:szCs w:val="28"/>
          <w:lang w:eastAsia="ru-RU"/>
        </w:rPr>
        <w:t>трудовое воспитание: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lastRenderedPageBreak/>
        <w:t>экологическое воспитание</w:t>
      </w:r>
      <w:r w:rsidRPr="00D768F6">
        <w:rPr>
          <w:rFonts w:ascii="Times New Roman" w:eastAsia="Times New Roman" w:hAnsi="Times New Roman" w:cs="Times New Roman"/>
          <w:color w:val="000000"/>
          <w:sz w:val="28"/>
          <w:szCs w:val="28"/>
          <w:lang w:eastAsia="ru-RU"/>
        </w:rPr>
        <w:t>:</w:t>
      </w:r>
    </w:p>
    <w:p w:rsidR="00D768F6" w:rsidRPr="00D768F6" w:rsidRDefault="00D768F6" w:rsidP="00D768F6">
      <w:pPr>
        <w:spacing w:after="0" w:line="240" w:lineRule="auto"/>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ценности научного познания</w:t>
      </w:r>
      <w:r w:rsidRPr="00D768F6">
        <w:rPr>
          <w:rFonts w:ascii="Times New Roman" w:eastAsia="Times New Roman" w:hAnsi="Times New Roman" w:cs="Times New Roman"/>
          <w:color w:val="000000"/>
          <w:sz w:val="28"/>
          <w:szCs w:val="28"/>
          <w:lang w:eastAsia="ru-RU"/>
        </w:rPr>
        <w:t>:</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ориентация в деятельности на первоначальные представления о научной картине мира, понимание важности слова как средства создания </w:t>
      </w:r>
      <w:proofErr w:type="spellStart"/>
      <w:r w:rsidRPr="00D768F6">
        <w:rPr>
          <w:rFonts w:ascii="Times New Roman" w:eastAsia="Times New Roman" w:hAnsi="Times New Roman" w:cs="Times New Roman"/>
          <w:color w:val="000000"/>
          <w:sz w:val="28"/>
          <w:szCs w:val="28"/>
          <w:lang w:eastAsia="ru-RU"/>
        </w:rPr>
        <w:t>словеснохудожественного</w:t>
      </w:r>
      <w:proofErr w:type="spellEnd"/>
      <w:r w:rsidRPr="00D768F6">
        <w:rPr>
          <w:rFonts w:ascii="Times New Roman" w:eastAsia="Times New Roman" w:hAnsi="Times New Roman" w:cs="Times New Roman"/>
          <w:color w:val="000000"/>
          <w:sz w:val="28"/>
          <w:szCs w:val="28"/>
          <w:lang w:eastAsia="ru-RU"/>
        </w:rPr>
        <w:t xml:space="preserve">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keepNext/>
        <w:keepLines/>
        <w:spacing w:after="0" w:line="240" w:lineRule="auto"/>
        <w:ind w:hanging="10"/>
        <w:outlineLvl w:val="1"/>
        <w:rPr>
          <w:rFonts w:ascii="Times New Roman" w:eastAsia="Calibri" w:hAnsi="Times New Roman" w:cs="Times New Roman"/>
          <w:b/>
          <w:color w:val="000000"/>
          <w:sz w:val="28"/>
          <w:szCs w:val="28"/>
          <w:lang w:eastAsia="ru-RU"/>
        </w:rPr>
      </w:pPr>
      <w:r w:rsidRPr="00D768F6">
        <w:rPr>
          <w:rFonts w:ascii="Times New Roman" w:eastAsia="Calibri" w:hAnsi="Times New Roman" w:cs="Times New Roman"/>
          <w:b/>
          <w:color w:val="000000"/>
          <w:sz w:val="28"/>
          <w:szCs w:val="28"/>
          <w:lang w:eastAsia="ru-RU"/>
        </w:rPr>
        <w:t>МЕТАПРЕДМЕТНЫЕ РЕЗУЛЬТАТЫ</w:t>
      </w:r>
    </w:p>
    <w:p w:rsidR="00D768F6" w:rsidRPr="00D768F6" w:rsidRDefault="00D768F6" w:rsidP="00D768F6">
      <w:pPr>
        <w:spacing w:after="0" w:line="240" w:lineRule="auto"/>
        <w:ind w:firstLine="227"/>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В результате изучения предмета «Литературное чтение» на уровне начального общего образования у обучающихся будут сформированы познавательные универсальные учебные действия </w:t>
      </w:r>
    </w:p>
    <w:p w:rsidR="00D768F6" w:rsidRPr="00D768F6" w:rsidRDefault="00D768F6" w:rsidP="00D768F6">
      <w:pPr>
        <w:spacing w:after="0" w:line="240" w:lineRule="auto"/>
        <w:ind w:hanging="10"/>
        <w:rPr>
          <w:rFonts w:ascii="Times New Roman" w:eastAsia="Calibri" w:hAnsi="Times New Roman" w:cs="Times New Roman"/>
          <w:b/>
          <w:color w:val="000000"/>
          <w:sz w:val="28"/>
          <w:szCs w:val="28"/>
          <w:lang w:eastAsia="ru-RU"/>
        </w:rPr>
      </w:pPr>
    </w:p>
    <w:p w:rsidR="00D768F6" w:rsidRPr="00D768F6" w:rsidRDefault="00D768F6" w:rsidP="00D768F6">
      <w:pPr>
        <w:spacing w:after="0" w:line="240" w:lineRule="auto"/>
        <w:ind w:hanging="10"/>
        <w:rPr>
          <w:rFonts w:ascii="Times New Roman" w:eastAsia="Calibri" w:hAnsi="Times New Roman" w:cs="Times New Roman"/>
          <w:b/>
          <w:color w:val="000000"/>
          <w:sz w:val="28"/>
          <w:szCs w:val="28"/>
          <w:lang w:eastAsia="ru-RU"/>
        </w:rPr>
      </w:pPr>
      <w:r w:rsidRPr="00D768F6">
        <w:rPr>
          <w:rFonts w:ascii="Times New Roman" w:eastAsia="Calibri" w:hAnsi="Times New Roman" w:cs="Times New Roman"/>
          <w:b/>
          <w:color w:val="000000"/>
          <w:sz w:val="28"/>
          <w:szCs w:val="28"/>
          <w:lang w:eastAsia="ru-RU"/>
        </w:rPr>
        <w:t xml:space="preserve">Познавательные универсальные учебные действия </w:t>
      </w:r>
    </w:p>
    <w:p w:rsidR="00D768F6" w:rsidRPr="00D768F6" w:rsidRDefault="00D768F6" w:rsidP="00D768F6">
      <w:pPr>
        <w:spacing w:after="0" w:line="240" w:lineRule="auto"/>
        <w:ind w:hanging="10"/>
        <w:rPr>
          <w:rFonts w:ascii="Times New Roman" w:eastAsia="Calibri" w:hAnsi="Times New Roman" w:cs="Times New Roman"/>
          <w:b/>
          <w:color w:val="000000"/>
          <w:sz w:val="28"/>
          <w:szCs w:val="28"/>
          <w:lang w:eastAsia="ru-RU"/>
        </w:rPr>
      </w:pPr>
    </w:p>
    <w:p w:rsidR="00D768F6" w:rsidRPr="00D768F6" w:rsidRDefault="00D768F6" w:rsidP="00D768F6">
      <w:pPr>
        <w:spacing w:after="0" w:line="240" w:lineRule="auto"/>
        <w:ind w:hanging="10"/>
        <w:rPr>
          <w:rFonts w:ascii="Times New Roman" w:eastAsia="Times New Roman" w:hAnsi="Times New Roman" w:cs="Times New Roman"/>
          <w:color w:val="000000"/>
          <w:sz w:val="28"/>
          <w:szCs w:val="28"/>
          <w:lang w:eastAsia="ru-RU"/>
        </w:rPr>
      </w:pPr>
      <w:r w:rsidRPr="00D768F6">
        <w:rPr>
          <w:rFonts w:ascii="Times New Roman" w:eastAsia="Calibri" w:hAnsi="Times New Roman" w:cs="Times New Roman"/>
          <w:b/>
          <w:color w:val="000000"/>
          <w:sz w:val="28"/>
          <w:szCs w:val="28"/>
          <w:lang w:eastAsia="ru-RU"/>
        </w:rPr>
        <w:t>Базовые логические действия:</w:t>
      </w:r>
      <w:r w:rsidRPr="00D768F6">
        <w:rPr>
          <w:rFonts w:ascii="Times New Roman" w:eastAsia="Times New Roman" w:hAnsi="Times New Roman" w:cs="Times New Roman"/>
          <w:noProof/>
          <w:color w:val="000000"/>
          <w:sz w:val="28"/>
          <w:szCs w:val="28"/>
          <w:lang w:eastAsia="ru-RU"/>
        </w:rPr>
        <w:drawing>
          <wp:anchor distT="0" distB="0" distL="114300" distR="114300" simplePos="0" relativeHeight="251689984" behindDoc="0" locked="0" layoutInCell="1" allowOverlap="0" wp14:anchorId="3AA52B9A" wp14:editId="6D86825E">
            <wp:simplePos x="0" y="0"/>
            <wp:positionH relativeFrom="page">
              <wp:posOffset>326265</wp:posOffset>
            </wp:positionH>
            <wp:positionV relativeFrom="page">
              <wp:posOffset>5538216</wp:posOffset>
            </wp:positionV>
            <wp:extent cx="15246" cy="21336"/>
            <wp:effectExtent l="0" t="0" r="0" b="0"/>
            <wp:wrapSquare wrapText="bothSides"/>
            <wp:docPr id="40" name="Picture 138950"/>
            <wp:cNvGraphicFramePr/>
            <a:graphic xmlns:a="http://schemas.openxmlformats.org/drawingml/2006/main">
              <a:graphicData uri="http://schemas.openxmlformats.org/drawingml/2006/picture">
                <pic:pic xmlns:pic="http://schemas.openxmlformats.org/drawingml/2006/picture">
                  <pic:nvPicPr>
                    <pic:cNvPr id="138950" name="Picture 138950"/>
                    <pic:cNvPicPr/>
                  </pic:nvPicPr>
                  <pic:blipFill>
                    <a:blip r:embed="rId43"/>
                    <a:stretch>
                      <a:fillRect/>
                    </a:stretch>
                  </pic:blipFill>
                  <pic:spPr>
                    <a:xfrm>
                      <a:off x="0" y="0"/>
                      <a:ext cx="15246" cy="21336"/>
                    </a:xfrm>
                    <a:prstGeom prst="rect">
                      <a:avLst/>
                    </a:prstGeom>
                  </pic:spPr>
                </pic:pic>
              </a:graphicData>
            </a:graphic>
          </wp:anchor>
        </w:drawing>
      </w:r>
    </w:p>
    <w:p w:rsidR="00D768F6" w:rsidRPr="00D768F6" w:rsidRDefault="00D768F6" w:rsidP="00D768F6">
      <w:pPr>
        <w:pStyle w:val="aa"/>
        <w:numPr>
          <w:ilvl w:val="0"/>
          <w:numId w:val="2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D768F6" w:rsidRPr="00D768F6" w:rsidRDefault="00D768F6" w:rsidP="00D768F6">
      <w:pPr>
        <w:pStyle w:val="aa"/>
        <w:numPr>
          <w:ilvl w:val="0"/>
          <w:numId w:val="2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объединять произведения по жанру, авторской принадлежности; </w:t>
      </w:r>
    </w:p>
    <w:p w:rsidR="00D768F6" w:rsidRPr="00D768F6" w:rsidRDefault="00D768F6" w:rsidP="00D768F6">
      <w:pPr>
        <w:pStyle w:val="aa"/>
        <w:numPr>
          <w:ilvl w:val="0"/>
          <w:numId w:val="2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определять существенный признак для классификации, классифицировать произведения по темам, жанрам; </w:t>
      </w:r>
    </w:p>
    <w:p w:rsidR="00D768F6" w:rsidRPr="00D768F6" w:rsidRDefault="00D768F6" w:rsidP="00D768F6">
      <w:pPr>
        <w:pStyle w:val="aa"/>
        <w:numPr>
          <w:ilvl w:val="0"/>
          <w:numId w:val="2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D768F6" w:rsidRPr="00D768F6" w:rsidRDefault="00D768F6" w:rsidP="00D768F6">
      <w:pPr>
        <w:pStyle w:val="aa"/>
        <w:numPr>
          <w:ilvl w:val="0"/>
          <w:numId w:val="2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выявлять недостаток информации для решения учебной (практической) задачи на основе предложенного алгоритма; </w:t>
      </w:r>
    </w:p>
    <w:p w:rsidR="00D768F6" w:rsidRPr="00D768F6" w:rsidRDefault="00D768F6" w:rsidP="00D768F6">
      <w:pPr>
        <w:pStyle w:val="aa"/>
        <w:numPr>
          <w:ilvl w:val="0"/>
          <w:numId w:val="2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768F6" w:rsidRPr="00D768F6" w:rsidRDefault="00D768F6" w:rsidP="00D768F6">
      <w:pPr>
        <w:pStyle w:val="aa"/>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Базовые исследовательские действия</w:t>
      </w:r>
      <w:r w:rsidRPr="00D768F6">
        <w:rPr>
          <w:rFonts w:ascii="Times New Roman" w:eastAsia="Times New Roman" w:hAnsi="Times New Roman" w:cs="Times New Roman"/>
          <w:color w:val="000000"/>
          <w:sz w:val="28"/>
          <w:szCs w:val="28"/>
          <w:lang w:eastAsia="ru-RU"/>
        </w:rPr>
        <w:t>:</w:t>
      </w:r>
    </w:p>
    <w:p w:rsidR="00D768F6" w:rsidRPr="00D768F6" w:rsidRDefault="00D768F6" w:rsidP="00D768F6">
      <w:pPr>
        <w:pStyle w:val="aa"/>
        <w:numPr>
          <w:ilvl w:val="0"/>
          <w:numId w:val="25"/>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определять разрыв между реальным и желательным состоянием объекта </w:t>
      </w:r>
      <w:r w:rsidRPr="00D768F6">
        <w:rPr>
          <w:rFonts w:ascii="Times New Roman" w:hAnsi="Times New Roman" w:cs="Times New Roman"/>
          <w:noProof/>
          <w:sz w:val="28"/>
          <w:szCs w:val="28"/>
          <w:lang w:eastAsia="ru-RU"/>
        </w:rPr>
        <w:drawing>
          <wp:anchor distT="0" distB="0" distL="114300" distR="114300" simplePos="0" relativeHeight="251691008" behindDoc="0" locked="0" layoutInCell="1" allowOverlap="0" wp14:anchorId="5C443EAB" wp14:editId="4124FCF7">
            <wp:simplePos x="0" y="0"/>
            <wp:positionH relativeFrom="page">
              <wp:posOffset>262128</wp:posOffset>
            </wp:positionH>
            <wp:positionV relativeFrom="page">
              <wp:posOffset>1292352</wp:posOffset>
            </wp:positionV>
            <wp:extent cx="6096" cy="9144"/>
            <wp:effectExtent l="0" t="0" r="0" b="0"/>
            <wp:wrapSquare wrapText="bothSides"/>
            <wp:docPr id="41" name="Picture 140298"/>
            <wp:cNvGraphicFramePr/>
            <a:graphic xmlns:a="http://schemas.openxmlformats.org/drawingml/2006/main">
              <a:graphicData uri="http://schemas.openxmlformats.org/drawingml/2006/picture">
                <pic:pic xmlns:pic="http://schemas.openxmlformats.org/drawingml/2006/picture">
                  <pic:nvPicPr>
                    <pic:cNvPr id="140298" name="Picture 140298"/>
                    <pic:cNvPicPr/>
                  </pic:nvPicPr>
                  <pic:blipFill>
                    <a:blip r:embed="rId44"/>
                    <a:stretch>
                      <a:fillRect/>
                    </a:stretch>
                  </pic:blipFill>
                  <pic:spPr>
                    <a:xfrm>
                      <a:off x="0" y="0"/>
                      <a:ext cx="6096" cy="9144"/>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692032" behindDoc="0" locked="0" layoutInCell="1" allowOverlap="0" wp14:anchorId="43095736" wp14:editId="58639765">
            <wp:simplePos x="0" y="0"/>
            <wp:positionH relativeFrom="page">
              <wp:posOffset>256032</wp:posOffset>
            </wp:positionH>
            <wp:positionV relativeFrom="page">
              <wp:posOffset>2697480</wp:posOffset>
            </wp:positionV>
            <wp:extent cx="6096" cy="6096"/>
            <wp:effectExtent l="0" t="0" r="0" b="0"/>
            <wp:wrapSquare wrapText="bothSides"/>
            <wp:docPr id="42" name="Picture 140299"/>
            <wp:cNvGraphicFramePr/>
            <a:graphic xmlns:a="http://schemas.openxmlformats.org/drawingml/2006/main">
              <a:graphicData uri="http://schemas.openxmlformats.org/drawingml/2006/picture">
                <pic:pic xmlns:pic="http://schemas.openxmlformats.org/drawingml/2006/picture">
                  <pic:nvPicPr>
                    <pic:cNvPr id="140299" name="Picture 140299"/>
                    <pic:cNvPicPr/>
                  </pic:nvPicPr>
                  <pic:blipFill>
                    <a:blip r:embed="rId45"/>
                    <a:stretch>
                      <a:fillRect/>
                    </a:stretch>
                  </pic:blipFill>
                  <pic:spPr>
                    <a:xfrm>
                      <a:off x="0" y="0"/>
                      <a:ext cx="6096" cy="6096"/>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693056" behindDoc="0" locked="0" layoutInCell="1" allowOverlap="0" wp14:anchorId="7FB3E34A" wp14:editId="332399C6">
            <wp:simplePos x="0" y="0"/>
            <wp:positionH relativeFrom="page">
              <wp:posOffset>262128</wp:posOffset>
            </wp:positionH>
            <wp:positionV relativeFrom="page">
              <wp:posOffset>5498593</wp:posOffset>
            </wp:positionV>
            <wp:extent cx="6096" cy="3047"/>
            <wp:effectExtent l="0" t="0" r="0" b="0"/>
            <wp:wrapSquare wrapText="bothSides"/>
            <wp:docPr id="43" name="Picture 140301"/>
            <wp:cNvGraphicFramePr/>
            <a:graphic xmlns:a="http://schemas.openxmlformats.org/drawingml/2006/main">
              <a:graphicData uri="http://schemas.openxmlformats.org/drawingml/2006/picture">
                <pic:pic xmlns:pic="http://schemas.openxmlformats.org/drawingml/2006/picture">
                  <pic:nvPicPr>
                    <pic:cNvPr id="140301" name="Picture 140301"/>
                    <pic:cNvPicPr/>
                  </pic:nvPicPr>
                  <pic:blipFill>
                    <a:blip r:embed="rId6"/>
                    <a:stretch>
                      <a:fillRect/>
                    </a:stretch>
                  </pic:blipFill>
                  <pic:spPr>
                    <a:xfrm>
                      <a:off x="0" y="0"/>
                      <a:ext cx="6096" cy="3047"/>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694080" behindDoc="0" locked="0" layoutInCell="1" allowOverlap="0" wp14:anchorId="77CF1F90" wp14:editId="5FFAC0F6">
            <wp:simplePos x="0" y="0"/>
            <wp:positionH relativeFrom="page">
              <wp:posOffset>265176</wp:posOffset>
            </wp:positionH>
            <wp:positionV relativeFrom="page">
              <wp:posOffset>5507737</wp:posOffset>
            </wp:positionV>
            <wp:extent cx="9144" cy="6096"/>
            <wp:effectExtent l="0" t="0" r="0" b="0"/>
            <wp:wrapSquare wrapText="bothSides"/>
            <wp:docPr id="44" name="Picture 140302"/>
            <wp:cNvGraphicFramePr/>
            <a:graphic xmlns:a="http://schemas.openxmlformats.org/drawingml/2006/main">
              <a:graphicData uri="http://schemas.openxmlformats.org/drawingml/2006/picture">
                <pic:pic xmlns:pic="http://schemas.openxmlformats.org/drawingml/2006/picture">
                  <pic:nvPicPr>
                    <pic:cNvPr id="140302" name="Picture 140302"/>
                    <pic:cNvPicPr/>
                  </pic:nvPicPr>
                  <pic:blipFill>
                    <a:blip r:embed="rId46"/>
                    <a:stretch>
                      <a:fillRect/>
                    </a:stretch>
                  </pic:blipFill>
                  <pic:spPr>
                    <a:xfrm>
                      <a:off x="0" y="0"/>
                      <a:ext cx="9144" cy="6096"/>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695104" behindDoc="0" locked="0" layoutInCell="1" allowOverlap="0" wp14:anchorId="31C97BB4" wp14:editId="199B762B">
            <wp:simplePos x="0" y="0"/>
            <wp:positionH relativeFrom="page">
              <wp:posOffset>268224</wp:posOffset>
            </wp:positionH>
            <wp:positionV relativeFrom="page">
              <wp:posOffset>8293609</wp:posOffset>
            </wp:positionV>
            <wp:extent cx="3048" cy="3047"/>
            <wp:effectExtent l="0" t="0" r="0" b="0"/>
            <wp:wrapSquare wrapText="bothSides"/>
            <wp:docPr id="45" name="Picture 140303"/>
            <wp:cNvGraphicFramePr/>
            <a:graphic xmlns:a="http://schemas.openxmlformats.org/drawingml/2006/main">
              <a:graphicData uri="http://schemas.openxmlformats.org/drawingml/2006/picture">
                <pic:pic xmlns:pic="http://schemas.openxmlformats.org/drawingml/2006/picture">
                  <pic:nvPicPr>
                    <pic:cNvPr id="140303" name="Picture 140303"/>
                    <pic:cNvPicPr/>
                  </pic:nvPicPr>
                  <pic:blipFill>
                    <a:blip r:embed="rId47"/>
                    <a:stretch>
                      <a:fillRect/>
                    </a:stretch>
                  </pic:blipFill>
                  <pic:spPr>
                    <a:xfrm>
                      <a:off x="0" y="0"/>
                      <a:ext cx="3048" cy="3047"/>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696128" behindDoc="0" locked="0" layoutInCell="1" allowOverlap="0" wp14:anchorId="7C1117EC" wp14:editId="36CFC3CD">
            <wp:simplePos x="0" y="0"/>
            <wp:positionH relativeFrom="page">
              <wp:posOffset>274320</wp:posOffset>
            </wp:positionH>
            <wp:positionV relativeFrom="page">
              <wp:posOffset>8299704</wp:posOffset>
            </wp:positionV>
            <wp:extent cx="6096" cy="9144"/>
            <wp:effectExtent l="0" t="0" r="0" b="0"/>
            <wp:wrapSquare wrapText="bothSides"/>
            <wp:docPr id="46" name="Picture 140304"/>
            <wp:cNvGraphicFramePr/>
            <a:graphic xmlns:a="http://schemas.openxmlformats.org/drawingml/2006/main">
              <a:graphicData uri="http://schemas.openxmlformats.org/drawingml/2006/picture">
                <pic:pic xmlns:pic="http://schemas.openxmlformats.org/drawingml/2006/picture">
                  <pic:nvPicPr>
                    <pic:cNvPr id="140304" name="Picture 140304"/>
                    <pic:cNvPicPr/>
                  </pic:nvPicPr>
                  <pic:blipFill>
                    <a:blip r:embed="rId48"/>
                    <a:stretch>
                      <a:fillRect/>
                    </a:stretch>
                  </pic:blipFill>
                  <pic:spPr>
                    <a:xfrm>
                      <a:off x="0" y="0"/>
                      <a:ext cx="6096" cy="9144"/>
                    </a:xfrm>
                    <a:prstGeom prst="rect">
                      <a:avLst/>
                    </a:prstGeom>
                  </pic:spPr>
                </pic:pic>
              </a:graphicData>
            </a:graphic>
          </wp:anchor>
        </w:drawing>
      </w:r>
      <w:r w:rsidRPr="00D768F6">
        <w:rPr>
          <w:rFonts w:ascii="Times New Roman" w:eastAsia="Times New Roman" w:hAnsi="Times New Roman" w:cs="Times New Roman"/>
          <w:color w:val="000000"/>
          <w:sz w:val="28"/>
          <w:szCs w:val="28"/>
          <w:lang w:eastAsia="ru-RU"/>
        </w:rPr>
        <w:t xml:space="preserve">(ситуации) на основе предложенных учителем вопросов; </w:t>
      </w:r>
      <w:r w:rsidRPr="00D768F6">
        <w:rPr>
          <w:rFonts w:ascii="Times New Roman" w:hAnsi="Times New Roman" w:cs="Times New Roman"/>
          <w:noProof/>
          <w:sz w:val="28"/>
          <w:szCs w:val="28"/>
          <w:lang w:eastAsia="ru-RU"/>
        </w:rPr>
        <w:drawing>
          <wp:inline distT="0" distB="0" distL="0" distR="0" wp14:anchorId="5B976E1B" wp14:editId="5B67EB75">
            <wp:extent cx="3048" cy="3048"/>
            <wp:effectExtent l="0" t="0" r="0" b="0"/>
            <wp:docPr id="47" name="Picture 140300"/>
            <wp:cNvGraphicFramePr/>
            <a:graphic xmlns:a="http://schemas.openxmlformats.org/drawingml/2006/main">
              <a:graphicData uri="http://schemas.openxmlformats.org/drawingml/2006/picture">
                <pic:pic xmlns:pic="http://schemas.openxmlformats.org/drawingml/2006/picture">
                  <pic:nvPicPr>
                    <pic:cNvPr id="140300" name="Picture 140300"/>
                    <pic:cNvPicPr/>
                  </pic:nvPicPr>
                  <pic:blipFill>
                    <a:blip r:embed="rId47"/>
                    <a:stretch>
                      <a:fillRect/>
                    </a:stretch>
                  </pic:blipFill>
                  <pic:spPr>
                    <a:xfrm>
                      <a:off x="0" y="0"/>
                      <a:ext cx="3048" cy="3048"/>
                    </a:xfrm>
                    <a:prstGeom prst="rect">
                      <a:avLst/>
                    </a:prstGeom>
                  </pic:spPr>
                </pic:pic>
              </a:graphicData>
            </a:graphic>
          </wp:inline>
        </w:drawing>
      </w:r>
    </w:p>
    <w:p w:rsidR="00D768F6" w:rsidRPr="00D768F6" w:rsidRDefault="00D768F6" w:rsidP="00D768F6">
      <w:pPr>
        <w:pStyle w:val="aa"/>
        <w:numPr>
          <w:ilvl w:val="0"/>
          <w:numId w:val="25"/>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формулировать с помощью учителя цель, планировать изменения объекта, ситуации;</w:t>
      </w:r>
    </w:p>
    <w:p w:rsidR="00D768F6" w:rsidRPr="00D768F6" w:rsidRDefault="00D768F6" w:rsidP="00D768F6">
      <w:pPr>
        <w:pStyle w:val="aa"/>
        <w:numPr>
          <w:ilvl w:val="0"/>
          <w:numId w:val="25"/>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сравнивать несколько вариантов решения задачи, выбирать наиболее подходящий (на основе предложенных критериев); </w:t>
      </w:r>
    </w:p>
    <w:p w:rsidR="00D768F6" w:rsidRPr="00D768F6" w:rsidRDefault="00D768F6" w:rsidP="00D768F6">
      <w:pPr>
        <w:pStyle w:val="aa"/>
        <w:numPr>
          <w:ilvl w:val="0"/>
          <w:numId w:val="25"/>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768F6" w:rsidRPr="00D768F6" w:rsidRDefault="00D768F6" w:rsidP="00D768F6">
      <w:pPr>
        <w:pStyle w:val="aa"/>
        <w:numPr>
          <w:ilvl w:val="0"/>
          <w:numId w:val="25"/>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прогнозировать возможное развитие процессов, событий и их последствия в аналогичных или сходных ситуациях.</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lastRenderedPageBreak/>
        <w:t>Работа с информацией</w:t>
      </w:r>
      <w:r w:rsidRPr="00D768F6">
        <w:rPr>
          <w:rFonts w:ascii="Times New Roman" w:eastAsia="Times New Roman" w:hAnsi="Times New Roman" w:cs="Times New Roman"/>
          <w:color w:val="000000"/>
          <w:sz w:val="28"/>
          <w:szCs w:val="28"/>
          <w:lang w:eastAsia="ru-RU"/>
        </w:rPr>
        <w:t>:</w:t>
      </w:r>
    </w:p>
    <w:p w:rsidR="00D768F6" w:rsidRPr="00D768F6" w:rsidRDefault="00D768F6" w:rsidP="00D768F6">
      <w:pPr>
        <w:pStyle w:val="aa"/>
        <w:numPr>
          <w:ilvl w:val="0"/>
          <w:numId w:val="26"/>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выбирать источник получения информации; </w:t>
      </w:r>
    </w:p>
    <w:p w:rsidR="00D768F6" w:rsidRPr="00D768F6" w:rsidRDefault="00D768F6" w:rsidP="00D768F6">
      <w:pPr>
        <w:pStyle w:val="aa"/>
        <w:numPr>
          <w:ilvl w:val="0"/>
          <w:numId w:val="26"/>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находить в предложенном источнике информацию, представленную в явном виде, согласно заданному алгоритму; </w:t>
      </w:r>
    </w:p>
    <w:p w:rsidR="00D768F6" w:rsidRPr="00D768F6" w:rsidRDefault="00D768F6" w:rsidP="00D768F6">
      <w:pPr>
        <w:pStyle w:val="aa"/>
        <w:numPr>
          <w:ilvl w:val="0"/>
          <w:numId w:val="26"/>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D768F6" w:rsidRPr="00D768F6" w:rsidRDefault="00D768F6" w:rsidP="00D768F6">
      <w:pPr>
        <w:pStyle w:val="aa"/>
        <w:numPr>
          <w:ilvl w:val="0"/>
          <w:numId w:val="26"/>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D768F6" w:rsidRPr="00D768F6" w:rsidRDefault="00D768F6" w:rsidP="00D768F6">
      <w:pPr>
        <w:pStyle w:val="aa"/>
        <w:numPr>
          <w:ilvl w:val="0"/>
          <w:numId w:val="26"/>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анализировать и создавать текстовую, видео, графическую, звуковую информацию в соответствии с учебной задачей; </w:t>
      </w:r>
    </w:p>
    <w:p w:rsidR="00D768F6" w:rsidRPr="00D768F6" w:rsidRDefault="00D768F6" w:rsidP="00D768F6">
      <w:pPr>
        <w:pStyle w:val="aa"/>
        <w:numPr>
          <w:ilvl w:val="0"/>
          <w:numId w:val="26"/>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самостоятельно создавать схемы, таблицы для представления информации.</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r w:rsidRPr="00D768F6">
        <w:rPr>
          <w:rFonts w:ascii="Times New Roman" w:eastAsia="Times New Roman" w:hAnsi="Times New Roman" w:cs="Times New Roman"/>
          <w:b/>
          <w:color w:val="000000"/>
          <w:sz w:val="28"/>
          <w:szCs w:val="28"/>
          <w:lang w:eastAsia="ru-RU"/>
        </w:rPr>
        <w:t>Коммуникативных универсальные учебные действия:</w:t>
      </w:r>
    </w:p>
    <w:p w:rsidR="00D768F6" w:rsidRPr="00D768F6" w:rsidRDefault="00D768F6" w:rsidP="00D768F6">
      <w:pPr>
        <w:spacing w:after="242" w:line="252" w:lineRule="auto"/>
        <w:ind w:left="-15" w:firstLine="227"/>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К концу обучения на уровне начального общего образования у обучающегося формируются коммуникативные универсальные учебные действия </w:t>
      </w:r>
    </w:p>
    <w:p w:rsidR="00D768F6" w:rsidRPr="00D768F6" w:rsidRDefault="00D768F6" w:rsidP="00D768F6">
      <w:pPr>
        <w:spacing w:after="66"/>
        <w:ind w:left="-4" w:hanging="10"/>
        <w:rPr>
          <w:rFonts w:ascii="Times New Roman" w:eastAsia="Times New Roman" w:hAnsi="Times New Roman" w:cs="Times New Roman"/>
          <w:color w:val="000000"/>
          <w:sz w:val="28"/>
          <w:szCs w:val="28"/>
          <w:lang w:eastAsia="ru-RU"/>
        </w:rPr>
      </w:pPr>
      <w:r w:rsidRPr="00D768F6">
        <w:rPr>
          <w:rFonts w:ascii="Times New Roman" w:eastAsia="Calibri" w:hAnsi="Times New Roman" w:cs="Times New Roman"/>
          <w:b/>
          <w:color w:val="000000"/>
          <w:sz w:val="28"/>
          <w:szCs w:val="28"/>
          <w:lang w:eastAsia="ru-RU"/>
        </w:rPr>
        <w:t>Общение:</w:t>
      </w:r>
    </w:p>
    <w:p w:rsidR="00D768F6" w:rsidRPr="00D768F6" w:rsidRDefault="00D768F6" w:rsidP="00D768F6">
      <w:pPr>
        <w:pStyle w:val="aa"/>
        <w:numPr>
          <w:ilvl w:val="0"/>
          <w:numId w:val="27"/>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воспринимать и формулировать суждения, выражать эмоции в соответствии с целями и условиями общения в знакомой среде; </w:t>
      </w:r>
    </w:p>
    <w:p w:rsidR="00D768F6" w:rsidRPr="00D768F6" w:rsidRDefault="00D768F6" w:rsidP="00D768F6">
      <w:pPr>
        <w:pStyle w:val="aa"/>
        <w:numPr>
          <w:ilvl w:val="0"/>
          <w:numId w:val="27"/>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проявлять уважительное отношение к собеседнику, соблюдать правила ведения диалога и дискуссии; </w:t>
      </w:r>
    </w:p>
    <w:p w:rsidR="00D768F6" w:rsidRPr="00D768F6" w:rsidRDefault="00D768F6" w:rsidP="00D768F6">
      <w:pPr>
        <w:pStyle w:val="aa"/>
        <w:numPr>
          <w:ilvl w:val="0"/>
          <w:numId w:val="27"/>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признавать возможность существования разных точек зрения; </w:t>
      </w:r>
    </w:p>
    <w:p w:rsidR="00D768F6" w:rsidRPr="00D768F6" w:rsidRDefault="00D768F6" w:rsidP="00D768F6">
      <w:pPr>
        <w:pStyle w:val="aa"/>
        <w:numPr>
          <w:ilvl w:val="0"/>
          <w:numId w:val="27"/>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корректно и аргументированно высказывать своё мнение; </w:t>
      </w:r>
    </w:p>
    <w:p w:rsidR="00D768F6" w:rsidRPr="00D768F6" w:rsidRDefault="00D768F6" w:rsidP="00D768F6">
      <w:pPr>
        <w:pStyle w:val="aa"/>
        <w:numPr>
          <w:ilvl w:val="0"/>
          <w:numId w:val="27"/>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строить речевое высказывание в соответствии с поставленной задачей; </w:t>
      </w:r>
      <w:r w:rsidRPr="00D768F6">
        <w:rPr>
          <w:rFonts w:ascii="Times New Roman" w:hAnsi="Times New Roman" w:cs="Times New Roman"/>
          <w:noProof/>
          <w:sz w:val="28"/>
          <w:szCs w:val="28"/>
          <w:lang w:eastAsia="ru-RU"/>
        </w:rPr>
        <w:drawing>
          <wp:inline distT="0" distB="0" distL="0" distR="0" wp14:anchorId="3CC0C5B0" wp14:editId="4A6CD724">
            <wp:extent cx="6096" cy="12196"/>
            <wp:effectExtent l="0" t="0" r="0" b="0"/>
            <wp:docPr id="48" name="Picture 141692"/>
            <wp:cNvGraphicFramePr/>
            <a:graphic xmlns:a="http://schemas.openxmlformats.org/drawingml/2006/main">
              <a:graphicData uri="http://schemas.openxmlformats.org/drawingml/2006/picture">
                <pic:pic xmlns:pic="http://schemas.openxmlformats.org/drawingml/2006/picture">
                  <pic:nvPicPr>
                    <pic:cNvPr id="141692" name="Picture 141692"/>
                    <pic:cNvPicPr/>
                  </pic:nvPicPr>
                  <pic:blipFill>
                    <a:blip r:embed="rId49"/>
                    <a:stretch>
                      <a:fillRect/>
                    </a:stretch>
                  </pic:blipFill>
                  <pic:spPr>
                    <a:xfrm>
                      <a:off x="0" y="0"/>
                      <a:ext cx="6096" cy="12196"/>
                    </a:xfrm>
                    <a:prstGeom prst="rect">
                      <a:avLst/>
                    </a:prstGeom>
                  </pic:spPr>
                </pic:pic>
              </a:graphicData>
            </a:graphic>
          </wp:inline>
        </w:drawing>
      </w:r>
      <w:r w:rsidRPr="00D768F6">
        <w:rPr>
          <w:rFonts w:ascii="Times New Roman" w:eastAsia="Times New Roman" w:hAnsi="Times New Roman" w:cs="Times New Roman"/>
          <w:color w:val="000000"/>
          <w:sz w:val="28"/>
          <w:szCs w:val="28"/>
          <w:lang w:eastAsia="ru-RU"/>
        </w:rPr>
        <w:t xml:space="preserve"> </w:t>
      </w:r>
    </w:p>
    <w:p w:rsidR="00D768F6" w:rsidRPr="00D768F6" w:rsidRDefault="00D768F6" w:rsidP="00D768F6">
      <w:pPr>
        <w:pStyle w:val="aa"/>
        <w:numPr>
          <w:ilvl w:val="0"/>
          <w:numId w:val="27"/>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создавать устные и письменные тексты (описание, рассуждение, повествование); </w:t>
      </w:r>
    </w:p>
    <w:p w:rsidR="00D768F6" w:rsidRPr="00D768F6" w:rsidRDefault="00D768F6" w:rsidP="00D768F6">
      <w:pPr>
        <w:pStyle w:val="aa"/>
        <w:numPr>
          <w:ilvl w:val="0"/>
          <w:numId w:val="27"/>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готовить небольшие публичные выступления; </w:t>
      </w:r>
    </w:p>
    <w:p w:rsidR="00D768F6" w:rsidRPr="00D768F6" w:rsidRDefault="00D768F6" w:rsidP="00D768F6">
      <w:pPr>
        <w:pStyle w:val="aa"/>
        <w:numPr>
          <w:ilvl w:val="0"/>
          <w:numId w:val="27"/>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подбирать иллюстративный материал (рисунки, фото, плакаты) к тексту выступления.</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66"/>
        <w:ind w:left="-5" w:right="488" w:hanging="10"/>
        <w:rPr>
          <w:rFonts w:ascii="Times New Roman" w:eastAsia="Times New Roman" w:hAnsi="Times New Roman" w:cs="Times New Roman"/>
          <w:color w:val="000000"/>
          <w:sz w:val="28"/>
          <w:szCs w:val="28"/>
          <w:lang w:eastAsia="ru-RU"/>
        </w:rPr>
      </w:pPr>
      <w:r w:rsidRPr="00D768F6">
        <w:rPr>
          <w:rFonts w:ascii="Times New Roman" w:eastAsia="Calibri" w:hAnsi="Times New Roman" w:cs="Times New Roman"/>
          <w:b/>
          <w:color w:val="000000"/>
          <w:sz w:val="28"/>
          <w:szCs w:val="28"/>
          <w:lang w:eastAsia="ru-RU"/>
        </w:rPr>
        <w:t>Регулятивные универсальные учебные действия</w:t>
      </w:r>
    </w:p>
    <w:p w:rsidR="00D768F6" w:rsidRPr="00D768F6" w:rsidRDefault="00D768F6" w:rsidP="00D768F6">
      <w:pPr>
        <w:spacing w:after="239" w:line="252" w:lineRule="auto"/>
        <w:ind w:left="-15" w:firstLine="227"/>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К концу обучения на уровне начального общего образования у обучающегося формируются регулятивные универсальные учебные действия </w:t>
      </w:r>
    </w:p>
    <w:p w:rsidR="00D768F6" w:rsidRPr="00D768F6" w:rsidRDefault="00D768F6" w:rsidP="00D768F6">
      <w:pPr>
        <w:spacing w:after="66"/>
        <w:ind w:left="-4" w:hanging="10"/>
        <w:rPr>
          <w:rFonts w:ascii="Times New Roman" w:eastAsia="Times New Roman" w:hAnsi="Times New Roman" w:cs="Times New Roman"/>
          <w:color w:val="000000"/>
          <w:sz w:val="28"/>
          <w:szCs w:val="28"/>
          <w:lang w:eastAsia="ru-RU"/>
        </w:rPr>
      </w:pPr>
      <w:r w:rsidRPr="00D768F6">
        <w:rPr>
          <w:rFonts w:ascii="Times New Roman" w:eastAsia="Calibri" w:hAnsi="Times New Roman" w:cs="Times New Roman"/>
          <w:b/>
          <w:color w:val="000000"/>
          <w:sz w:val="28"/>
          <w:szCs w:val="28"/>
          <w:lang w:eastAsia="ru-RU"/>
        </w:rPr>
        <w:t>Самоорганизация:</w:t>
      </w:r>
    </w:p>
    <w:p w:rsidR="00D768F6" w:rsidRPr="00D768F6" w:rsidRDefault="00D768F6" w:rsidP="00D768F6">
      <w:pPr>
        <w:pStyle w:val="aa"/>
        <w:numPr>
          <w:ilvl w:val="0"/>
          <w:numId w:val="28"/>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планировать действия по решению учебной задачи для получения результата; </w:t>
      </w:r>
    </w:p>
    <w:p w:rsidR="00D768F6" w:rsidRPr="00D768F6" w:rsidRDefault="00D768F6" w:rsidP="00D768F6">
      <w:pPr>
        <w:pStyle w:val="aa"/>
        <w:numPr>
          <w:ilvl w:val="0"/>
          <w:numId w:val="28"/>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выстраивать последовательность выбранных действий.</w:t>
      </w:r>
    </w:p>
    <w:p w:rsidR="00D768F6" w:rsidRPr="00D768F6" w:rsidRDefault="00D768F6" w:rsidP="00D768F6">
      <w:pPr>
        <w:spacing w:after="66"/>
        <w:ind w:left="-4" w:hanging="10"/>
        <w:rPr>
          <w:rFonts w:ascii="Times New Roman" w:eastAsia="Times New Roman" w:hAnsi="Times New Roman" w:cs="Times New Roman"/>
          <w:color w:val="000000"/>
          <w:sz w:val="28"/>
          <w:szCs w:val="28"/>
          <w:lang w:eastAsia="ru-RU"/>
        </w:rPr>
      </w:pPr>
    </w:p>
    <w:p w:rsidR="00D768F6" w:rsidRPr="00D768F6" w:rsidRDefault="00D768F6" w:rsidP="00D768F6">
      <w:pPr>
        <w:spacing w:after="66"/>
        <w:ind w:left="-4" w:hanging="10"/>
        <w:rPr>
          <w:rFonts w:ascii="Times New Roman" w:eastAsia="Times New Roman" w:hAnsi="Times New Roman" w:cs="Times New Roman"/>
          <w:color w:val="000000"/>
          <w:sz w:val="28"/>
          <w:szCs w:val="28"/>
          <w:lang w:eastAsia="ru-RU"/>
        </w:rPr>
      </w:pPr>
      <w:r w:rsidRPr="00D768F6">
        <w:rPr>
          <w:rFonts w:ascii="Times New Roman" w:eastAsia="Calibri" w:hAnsi="Times New Roman" w:cs="Times New Roman"/>
          <w:b/>
          <w:color w:val="000000"/>
          <w:sz w:val="28"/>
          <w:szCs w:val="28"/>
          <w:lang w:eastAsia="ru-RU"/>
        </w:rPr>
        <w:t>Самоконтроль:</w:t>
      </w:r>
    </w:p>
    <w:p w:rsidR="00D768F6" w:rsidRPr="00D768F6" w:rsidRDefault="00D768F6" w:rsidP="00D768F6">
      <w:pPr>
        <w:pStyle w:val="aa"/>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устанавливать причины успеха (неудач) учебной деятельности; </w:t>
      </w:r>
    </w:p>
    <w:p w:rsidR="00D768F6" w:rsidRPr="00D768F6" w:rsidRDefault="00D768F6" w:rsidP="00D768F6">
      <w:pPr>
        <w:pStyle w:val="aa"/>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корректировать свои учебные действия для преодоления ошибок.</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Совместная деятельность</w:t>
      </w:r>
      <w:r w:rsidRPr="00D768F6">
        <w:rPr>
          <w:rFonts w:ascii="Times New Roman" w:eastAsia="Times New Roman" w:hAnsi="Times New Roman" w:cs="Times New Roman"/>
          <w:color w:val="000000"/>
          <w:sz w:val="28"/>
          <w:szCs w:val="28"/>
          <w:lang w:eastAsia="ru-RU"/>
        </w:rPr>
        <w:t>:</w:t>
      </w:r>
    </w:p>
    <w:p w:rsidR="00D768F6" w:rsidRPr="00D768F6" w:rsidRDefault="00D768F6" w:rsidP="00D768F6">
      <w:pPr>
        <w:pStyle w:val="aa"/>
        <w:numPr>
          <w:ilvl w:val="0"/>
          <w:numId w:val="30"/>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D768F6" w:rsidRPr="00D768F6" w:rsidRDefault="00D768F6" w:rsidP="00D768F6">
      <w:pPr>
        <w:pStyle w:val="aa"/>
        <w:numPr>
          <w:ilvl w:val="0"/>
          <w:numId w:val="30"/>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768F6" w:rsidRPr="00D768F6" w:rsidRDefault="00D768F6" w:rsidP="00D768F6">
      <w:pPr>
        <w:pStyle w:val="aa"/>
        <w:numPr>
          <w:ilvl w:val="0"/>
          <w:numId w:val="30"/>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проявлять готовность руководить, выполнять поручения, подчиняться; </w:t>
      </w:r>
    </w:p>
    <w:p w:rsidR="00D768F6" w:rsidRPr="00D768F6" w:rsidRDefault="00D768F6" w:rsidP="00D768F6">
      <w:pPr>
        <w:pStyle w:val="aa"/>
        <w:numPr>
          <w:ilvl w:val="0"/>
          <w:numId w:val="30"/>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ответственно выполнять свою часть работы; </w:t>
      </w:r>
    </w:p>
    <w:p w:rsidR="00D768F6" w:rsidRPr="00D768F6" w:rsidRDefault="00D768F6" w:rsidP="00D768F6">
      <w:pPr>
        <w:pStyle w:val="aa"/>
        <w:numPr>
          <w:ilvl w:val="0"/>
          <w:numId w:val="30"/>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оценивать свой вклад в общий результат; </w:t>
      </w:r>
    </w:p>
    <w:p w:rsidR="00D768F6" w:rsidRPr="00D768F6" w:rsidRDefault="00D768F6" w:rsidP="00D768F6">
      <w:pPr>
        <w:pStyle w:val="aa"/>
        <w:numPr>
          <w:ilvl w:val="0"/>
          <w:numId w:val="30"/>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выполнять совместные проектные задания с опорой на предложенные образцы.</w:t>
      </w:r>
    </w:p>
    <w:p w:rsidR="00D768F6" w:rsidRPr="00D768F6" w:rsidRDefault="00D768F6" w:rsidP="00D768F6">
      <w:pPr>
        <w:pStyle w:val="aa"/>
        <w:numPr>
          <w:ilvl w:val="0"/>
          <w:numId w:val="30"/>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планировать действия по решению учебной задачи для получения результата; </w:t>
      </w:r>
    </w:p>
    <w:p w:rsidR="00D768F6" w:rsidRPr="00D768F6" w:rsidRDefault="00D768F6" w:rsidP="00D768F6">
      <w:pPr>
        <w:pStyle w:val="aa"/>
        <w:numPr>
          <w:ilvl w:val="0"/>
          <w:numId w:val="30"/>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выстраивать последовательность выбранных действий.</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b/>
          <w:color w:val="000000"/>
          <w:sz w:val="28"/>
          <w:szCs w:val="28"/>
          <w:lang w:eastAsia="ru-RU"/>
        </w:rPr>
        <w:t>ПРЕДМЕТНЫЕ РЕЗУЛЬТАТЫ</w:t>
      </w:r>
      <w:r w:rsidRPr="00D768F6">
        <w:rPr>
          <w:rFonts w:ascii="Times New Roman" w:eastAsia="Times New Roman" w:hAnsi="Times New Roman" w:cs="Times New Roman"/>
          <w:color w:val="000000"/>
          <w:sz w:val="28"/>
          <w:szCs w:val="28"/>
          <w:lang w:eastAsia="ru-RU"/>
        </w:rPr>
        <w:t xml:space="preserve"> </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4" w:line="252" w:lineRule="auto"/>
        <w:ind w:left="-15" w:firstLine="227"/>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r w:rsidRPr="00D768F6">
        <w:rPr>
          <w:rFonts w:ascii="Times New Roman" w:eastAsia="Times New Roman" w:hAnsi="Times New Roman" w:cs="Times New Roman"/>
          <w:b/>
          <w:color w:val="000000"/>
          <w:sz w:val="28"/>
          <w:szCs w:val="28"/>
          <w:lang w:eastAsia="ru-RU"/>
        </w:rPr>
        <w:t>1 КЛАСС</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К концу обучения в 1 классе обучающийся научится:</w:t>
      </w:r>
    </w:p>
    <w:p w:rsidR="00D768F6" w:rsidRPr="00D768F6" w:rsidRDefault="00D768F6" w:rsidP="00D768F6">
      <w:pPr>
        <w:pStyle w:val="aa"/>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hAnsi="Times New Roman" w:cs="Times New Roman"/>
          <w:noProof/>
          <w:sz w:val="28"/>
          <w:szCs w:val="28"/>
          <w:lang w:eastAsia="ru-RU"/>
        </w:rPr>
        <w:drawing>
          <wp:anchor distT="0" distB="0" distL="114300" distR="114300" simplePos="0" relativeHeight="251697152" behindDoc="0" locked="0" layoutInCell="1" allowOverlap="0" wp14:anchorId="4C8650A0" wp14:editId="57CFEE14">
            <wp:simplePos x="0" y="0"/>
            <wp:positionH relativeFrom="page">
              <wp:posOffset>268332</wp:posOffset>
            </wp:positionH>
            <wp:positionV relativeFrom="page">
              <wp:posOffset>4069080</wp:posOffset>
            </wp:positionV>
            <wp:extent cx="6098" cy="15240"/>
            <wp:effectExtent l="0" t="0" r="0" b="0"/>
            <wp:wrapSquare wrapText="bothSides"/>
            <wp:docPr id="49" name="Picture 143243"/>
            <wp:cNvGraphicFramePr/>
            <a:graphic xmlns:a="http://schemas.openxmlformats.org/drawingml/2006/main">
              <a:graphicData uri="http://schemas.openxmlformats.org/drawingml/2006/picture">
                <pic:pic xmlns:pic="http://schemas.openxmlformats.org/drawingml/2006/picture">
                  <pic:nvPicPr>
                    <pic:cNvPr id="143243" name="Picture 143243"/>
                    <pic:cNvPicPr/>
                  </pic:nvPicPr>
                  <pic:blipFill>
                    <a:blip r:embed="rId50"/>
                    <a:stretch>
                      <a:fillRect/>
                    </a:stretch>
                  </pic:blipFill>
                  <pic:spPr>
                    <a:xfrm>
                      <a:off x="0" y="0"/>
                      <a:ext cx="6098" cy="15240"/>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698176" behindDoc="0" locked="0" layoutInCell="1" allowOverlap="0" wp14:anchorId="5EED5AF1" wp14:editId="52C6BC0C">
            <wp:simplePos x="0" y="0"/>
            <wp:positionH relativeFrom="page">
              <wp:posOffset>274430</wp:posOffset>
            </wp:positionH>
            <wp:positionV relativeFrom="page">
              <wp:posOffset>5468112</wp:posOffset>
            </wp:positionV>
            <wp:extent cx="12197" cy="15240"/>
            <wp:effectExtent l="0" t="0" r="0" b="0"/>
            <wp:wrapSquare wrapText="bothSides"/>
            <wp:docPr id="50" name="Picture 143244"/>
            <wp:cNvGraphicFramePr/>
            <a:graphic xmlns:a="http://schemas.openxmlformats.org/drawingml/2006/main">
              <a:graphicData uri="http://schemas.openxmlformats.org/drawingml/2006/picture">
                <pic:pic xmlns:pic="http://schemas.openxmlformats.org/drawingml/2006/picture">
                  <pic:nvPicPr>
                    <pic:cNvPr id="143244" name="Picture 143244"/>
                    <pic:cNvPicPr/>
                  </pic:nvPicPr>
                  <pic:blipFill>
                    <a:blip r:embed="rId51"/>
                    <a:stretch>
                      <a:fillRect/>
                    </a:stretch>
                  </pic:blipFill>
                  <pic:spPr>
                    <a:xfrm>
                      <a:off x="0" y="0"/>
                      <a:ext cx="12197" cy="15240"/>
                    </a:xfrm>
                    <a:prstGeom prst="rect">
                      <a:avLst/>
                    </a:prstGeom>
                  </pic:spPr>
                </pic:pic>
              </a:graphicData>
            </a:graphic>
          </wp:anchor>
        </w:drawing>
      </w:r>
      <w:r w:rsidRPr="00D768F6">
        <w:rPr>
          <w:rFonts w:ascii="Times New Roman" w:eastAsia="Times New Roman" w:hAnsi="Times New Roman" w:cs="Times New Roman"/>
          <w:color w:val="000000"/>
          <w:sz w:val="28"/>
          <w:szCs w:val="28"/>
          <w:lang w:eastAsia="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rsidR="00D768F6" w:rsidRPr="00D768F6" w:rsidRDefault="00D768F6" w:rsidP="00D768F6">
      <w:pPr>
        <w:pStyle w:val="aa"/>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D768F6" w:rsidRPr="00D768F6" w:rsidRDefault="00D768F6" w:rsidP="00D768F6">
      <w:pPr>
        <w:pStyle w:val="aa"/>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p w:rsidR="00D768F6" w:rsidRPr="00D768F6" w:rsidRDefault="00D768F6" w:rsidP="00D768F6">
      <w:pPr>
        <w:pStyle w:val="aa"/>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различать прозаическую (</w:t>
      </w:r>
      <w:proofErr w:type="spellStart"/>
      <w:r w:rsidRPr="00D768F6">
        <w:rPr>
          <w:rFonts w:ascii="Times New Roman" w:eastAsia="Times New Roman" w:hAnsi="Times New Roman" w:cs="Times New Roman"/>
          <w:color w:val="000000"/>
          <w:sz w:val="28"/>
          <w:szCs w:val="28"/>
          <w:lang w:eastAsia="ru-RU"/>
        </w:rPr>
        <w:t>нестихотворную</w:t>
      </w:r>
      <w:proofErr w:type="spellEnd"/>
      <w:r w:rsidRPr="00D768F6">
        <w:rPr>
          <w:rFonts w:ascii="Times New Roman" w:eastAsia="Times New Roman" w:hAnsi="Times New Roman" w:cs="Times New Roman"/>
          <w:color w:val="000000"/>
          <w:sz w:val="28"/>
          <w:szCs w:val="28"/>
          <w:lang w:eastAsia="ru-RU"/>
        </w:rPr>
        <w:t xml:space="preserve">) и стихотворную речь; </w:t>
      </w:r>
    </w:p>
    <w:p w:rsidR="00D768F6" w:rsidRPr="00D768F6" w:rsidRDefault="00D768F6" w:rsidP="00D768F6">
      <w:pPr>
        <w:pStyle w:val="aa"/>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rsidRPr="00D768F6">
        <w:rPr>
          <w:rFonts w:ascii="Times New Roman" w:eastAsia="Times New Roman" w:hAnsi="Times New Roman" w:cs="Times New Roman"/>
          <w:color w:val="000000"/>
          <w:sz w:val="28"/>
          <w:szCs w:val="28"/>
          <w:lang w:eastAsia="ru-RU"/>
        </w:rPr>
        <w:t>потешки</w:t>
      </w:r>
      <w:proofErr w:type="spellEnd"/>
      <w:r w:rsidRPr="00D768F6">
        <w:rPr>
          <w:rFonts w:ascii="Times New Roman" w:eastAsia="Times New Roman" w:hAnsi="Times New Roman" w:cs="Times New Roman"/>
          <w:color w:val="000000"/>
          <w:sz w:val="28"/>
          <w:szCs w:val="28"/>
          <w:lang w:eastAsia="ru-RU"/>
        </w:rPr>
        <w:t xml:space="preserve">, сказки (фольклорные и литературные), рассказы, стихотворения); </w:t>
      </w:r>
    </w:p>
    <w:p w:rsidR="00D768F6" w:rsidRPr="00D768F6" w:rsidRDefault="00D768F6" w:rsidP="00D768F6">
      <w:pPr>
        <w:pStyle w:val="aa"/>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понимать содержание прослушанного (прочитанного) произведения: отвечать на вопросы по фактическому содержанию произведения; </w:t>
      </w:r>
    </w:p>
    <w:p w:rsidR="00D768F6" w:rsidRPr="00D768F6" w:rsidRDefault="00D768F6" w:rsidP="00D768F6">
      <w:pPr>
        <w:pStyle w:val="aa"/>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владеть элементарными умениями анализа </w:t>
      </w:r>
      <w:proofErr w:type="gramStart"/>
      <w:r w:rsidRPr="00D768F6">
        <w:rPr>
          <w:rFonts w:ascii="Times New Roman" w:eastAsia="Times New Roman" w:hAnsi="Times New Roman" w:cs="Times New Roman"/>
          <w:color w:val="000000"/>
          <w:sz w:val="28"/>
          <w:szCs w:val="28"/>
          <w:lang w:eastAsia="ru-RU"/>
        </w:rPr>
        <w:t>текста</w:t>
      </w:r>
      <w:proofErr w:type="gramEnd"/>
      <w:r w:rsidRPr="00D768F6">
        <w:rPr>
          <w:rFonts w:ascii="Times New Roman" w:eastAsia="Times New Roman" w:hAnsi="Times New Roman" w:cs="Times New Roman"/>
          <w:color w:val="000000"/>
          <w:sz w:val="28"/>
          <w:szCs w:val="28"/>
          <w:lang w:eastAsia="ru-RU"/>
        </w:rPr>
        <w:t xml:space="preserve">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768F6" w:rsidRPr="00D768F6" w:rsidRDefault="00D768F6" w:rsidP="00D768F6">
      <w:pPr>
        <w:pStyle w:val="aa"/>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rsidR="00D768F6" w:rsidRPr="00D768F6" w:rsidRDefault="00D768F6" w:rsidP="00D768F6">
      <w:pPr>
        <w:pStyle w:val="aa"/>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768F6" w:rsidRPr="00D768F6" w:rsidRDefault="00D768F6" w:rsidP="00D768F6">
      <w:pPr>
        <w:pStyle w:val="aa"/>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lastRenderedPageBreak/>
        <w:t xml:space="preserve">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 </w:t>
      </w:r>
    </w:p>
    <w:p w:rsidR="00D768F6" w:rsidRPr="00D768F6" w:rsidRDefault="00D768F6" w:rsidP="00D768F6">
      <w:pPr>
        <w:pStyle w:val="aa"/>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сочинять небольшие тексты по предложенному началу (не менее </w:t>
      </w:r>
      <w:r w:rsidRPr="00D768F6">
        <w:rPr>
          <w:rFonts w:ascii="Times New Roman" w:hAnsi="Times New Roman" w:cs="Times New Roman"/>
          <w:noProof/>
          <w:sz w:val="28"/>
          <w:szCs w:val="28"/>
          <w:lang w:eastAsia="ru-RU"/>
        </w:rPr>
        <w:drawing>
          <wp:anchor distT="0" distB="0" distL="114300" distR="114300" simplePos="0" relativeHeight="251699200" behindDoc="0" locked="0" layoutInCell="1" allowOverlap="0" wp14:anchorId="2D28F2CD" wp14:editId="16F75F2B">
            <wp:simplePos x="0" y="0"/>
            <wp:positionH relativeFrom="page">
              <wp:posOffset>240792</wp:posOffset>
            </wp:positionH>
            <wp:positionV relativeFrom="page">
              <wp:posOffset>1265275</wp:posOffset>
            </wp:positionV>
            <wp:extent cx="6096" cy="12195"/>
            <wp:effectExtent l="0" t="0" r="0" b="0"/>
            <wp:wrapSquare wrapText="bothSides"/>
            <wp:docPr id="51" name="Picture 145020"/>
            <wp:cNvGraphicFramePr/>
            <a:graphic xmlns:a="http://schemas.openxmlformats.org/drawingml/2006/main">
              <a:graphicData uri="http://schemas.openxmlformats.org/drawingml/2006/picture">
                <pic:pic xmlns:pic="http://schemas.openxmlformats.org/drawingml/2006/picture">
                  <pic:nvPicPr>
                    <pic:cNvPr id="145020" name="Picture 145020"/>
                    <pic:cNvPicPr/>
                  </pic:nvPicPr>
                  <pic:blipFill>
                    <a:blip r:embed="rId52"/>
                    <a:stretch>
                      <a:fillRect/>
                    </a:stretch>
                  </pic:blipFill>
                  <pic:spPr>
                    <a:xfrm>
                      <a:off x="0" y="0"/>
                      <a:ext cx="6096" cy="12195"/>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700224" behindDoc="0" locked="0" layoutInCell="1" allowOverlap="0" wp14:anchorId="2B0AAD0B" wp14:editId="539D5038">
            <wp:simplePos x="0" y="0"/>
            <wp:positionH relativeFrom="page">
              <wp:posOffset>262128</wp:posOffset>
            </wp:positionH>
            <wp:positionV relativeFrom="page">
              <wp:posOffset>5475744</wp:posOffset>
            </wp:positionV>
            <wp:extent cx="6096" cy="12196"/>
            <wp:effectExtent l="0" t="0" r="0" b="0"/>
            <wp:wrapSquare wrapText="bothSides"/>
            <wp:docPr id="52" name="Picture 145021"/>
            <wp:cNvGraphicFramePr/>
            <a:graphic xmlns:a="http://schemas.openxmlformats.org/drawingml/2006/main">
              <a:graphicData uri="http://schemas.openxmlformats.org/drawingml/2006/picture">
                <pic:pic xmlns:pic="http://schemas.openxmlformats.org/drawingml/2006/picture">
                  <pic:nvPicPr>
                    <pic:cNvPr id="145021" name="Picture 145021"/>
                    <pic:cNvPicPr/>
                  </pic:nvPicPr>
                  <pic:blipFill>
                    <a:blip r:embed="rId53"/>
                    <a:stretch>
                      <a:fillRect/>
                    </a:stretch>
                  </pic:blipFill>
                  <pic:spPr>
                    <a:xfrm>
                      <a:off x="0" y="0"/>
                      <a:ext cx="6096" cy="12196"/>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701248" behindDoc="0" locked="0" layoutInCell="1" allowOverlap="0" wp14:anchorId="551B4A49" wp14:editId="12FDB979">
            <wp:simplePos x="0" y="0"/>
            <wp:positionH relativeFrom="page">
              <wp:posOffset>280416</wp:posOffset>
            </wp:positionH>
            <wp:positionV relativeFrom="page">
              <wp:posOffset>8280692</wp:posOffset>
            </wp:positionV>
            <wp:extent cx="6096" cy="6098"/>
            <wp:effectExtent l="0" t="0" r="0" b="0"/>
            <wp:wrapSquare wrapText="bothSides"/>
            <wp:docPr id="53" name="Picture 145022"/>
            <wp:cNvGraphicFramePr/>
            <a:graphic xmlns:a="http://schemas.openxmlformats.org/drawingml/2006/main">
              <a:graphicData uri="http://schemas.openxmlformats.org/drawingml/2006/picture">
                <pic:pic xmlns:pic="http://schemas.openxmlformats.org/drawingml/2006/picture">
                  <pic:nvPicPr>
                    <pic:cNvPr id="145022" name="Picture 145022"/>
                    <pic:cNvPicPr/>
                  </pic:nvPicPr>
                  <pic:blipFill>
                    <a:blip r:embed="rId54"/>
                    <a:stretch>
                      <a:fillRect/>
                    </a:stretch>
                  </pic:blipFill>
                  <pic:spPr>
                    <a:xfrm>
                      <a:off x="0" y="0"/>
                      <a:ext cx="6096" cy="6098"/>
                    </a:xfrm>
                    <a:prstGeom prst="rect">
                      <a:avLst/>
                    </a:prstGeom>
                  </pic:spPr>
                </pic:pic>
              </a:graphicData>
            </a:graphic>
          </wp:anchor>
        </w:drawing>
      </w:r>
      <w:r w:rsidRPr="00D768F6">
        <w:rPr>
          <w:rFonts w:ascii="Times New Roman" w:eastAsia="Times New Roman" w:hAnsi="Times New Roman" w:cs="Times New Roman"/>
          <w:color w:val="000000"/>
          <w:sz w:val="28"/>
          <w:szCs w:val="28"/>
          <w:lang w:eastAsia="ru-RU"/>
        </w:rPr>
        <w:t>3 предложений);</w:t>
      </w:r>
    </w:p>
    <w:p w:rsidR="00D768F6" w:rsidRPr="00D768F6" w:rsidRDefault="00D768F6" w:rsidP="00D768F6">
      <w:pPr>
        <w:pStyle w:val="aa"/>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ориентироваться в книге (учебнике) по обложке, оглавлению, иллюстрациям; </w:t>
      </w:r>
    </w:p>
    <w:p w:rsidR="00D768F6" w:rsidRPr="00D768F6" w:rsidRDefault="00D768F6" w:rsidP="00D768F6">
      <w:pPr>
        <w:pStyle w:val="aa"/>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rsidR="00D768F6" w:rsidRPr="00D768F6" w:rsidRDefault="00D768F6" w:rsidP="00D768F6">
      <w:pPr>
        <w:pStyle w:val="aa"/>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обращаться к справочной литературе для получения дополнительной информации в соответствии с учебной задачей.</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r w:rsidRPr="00D768F6">
        <w:rPr>
          <w:rFonts w:ascii="Times New Roman" w:eastAsia="Times New Roman" w:hAnsi="Times New Roman" w:cs="Times New Roman"/>
          <w:b/>
          <w:color w:val="000000"/>
          <w:sz w:val="28"/>
          <w:szCs w:val="28"/>
          <w:lang w:eastAsia="ru-RU"/>
        </w:rPr>
        <w:t>2 КЛАСС</w:t>
      </w:r>
    </w:p>
    <w:p w:rsidR="00D768F6" w:rsidRPr="00D768F6" w:rsidRDefault="00D768F6" w:rsidP="00D768F6">
      <w:pPr>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proofErr w:type="spellStart"/>
      <w:r w:rsidRPr="00D768F6">
        <w:rPr>
          <w:rFonts w:ascii="Times New Roman" w:eastAsia="Times New Roman" w:hAnsi="Times New Roman" w:cs="Times New Roman"/>
          <w:color w:val="000000"/>
          <w:sz w:val="28"/>
          <w:szCs w:val="28"/>
          <w:lang w:eastAsia="ru-RU"/>
        </w:rPr>
        <w:t>нравственноэтических</w:t>
      </w:r>
      <w:proofErr w:type="spellEnd"/>
      <w:r w:rsidRPr="00D768F6">
        <w:rPr>
          <w:rFonts w:ascii="Times New Roman" w:eastAsia="Times New Roman" w:hAnsi="Times New Roman" w:cs="Times New Roman"/>
          <w:color w:val="000000"/>
          <w:sz w:val="28"/>
          <w:szCs w:val="28"/>
          <w:lang w:eastAsia="ru-RU"/>
        </w:rPr>
        <w:t xml:space="preserve"> понятиях в контексте изученных произведений;</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различать прозаическую и стихотворную речь: называть особенности стихотворного произведения (ритм, рифма); </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понимать содержание, смысл прослушанного (прочитанного) произведения: отвечать и формулировать вопросы по фактическому содержанию произведения; </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различать и называть отдельные жанры фольклора (считалки, загадки, пословицы, </w:t>
      </w:r>
      <w:proofErr w:type="spellStart"/>
      <w:r w:rsidRPr="00D768F6">
        <w:rPr>
          <w:rFonts w:ascii="Times New Roman" w:eastAsia="Times New Roman" w:hAnsi="Times New Roman" w:cs="Times New Roman"/>
          <w:color w:val="000000"/>
          <w:sz w:val="28"/>
          <w:szCs w:val="28"/>
          <w:lang w:eastAsia="ru-RU"/>
        </w:rPr>
        <w:t>потешки</w:t>
      </w:r>
      <w:proofErr w:type="spellEnd"/>
      <w:r w:rsidRPr="00D768F6">
        <w:rPr>
          <w:rFonts w:ascii="Times New Roman" w:eastAsia="Times New Roman" w:hAnsi="Times New Roman" w:cs="Times New Roman"/>
          <w:color w:val="000000"/>
          <w:sz w:val="28"/>
          <w:szCs w:val="28"/>
          <w:lang w:eastAsia="ru-RU"/>
        </w:rPr>
        <w:t xml:space="preserve">,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владеть элементарными умениями анализа и интерпретации текста: </w:t>
      </w:r>
      <w:r w:rsidRPr="00D768F6">
        <w:rPr>
          <w:rFonts w:ascii="Times New Roman" w:hAnsi="Times New Roman" w:cs="Times New Roman"/>
          <w:noProof/>
          <w:sz w:val="28"/>
          <w:szCs w:val="28"/>
          <w:lang w:eastAsia="ru-RU"/>
        </w:rPr>
        <w:drawing>
          <wp:anchor distT="0" distB="0" distL="114300" distR="114300" simplePos="0" relativeHeight="251702272" behindDoc="0" locked="0" layoutInCell="1" allowOverlap="0" wp14:anchorId="2AC12077" wp14:editId="4E072FF9">
            <wp:simplePos x="0" y="0"/>
            <wp:positionH relativeFrom="page">
              <wp:posOffset>243840</wp:posOffset>
            </wp:positionH>
            <wp:positionV relativeFrom="page">
              <wp:posOffset>1170760</wp:posOffset>
            </wp:positionV>
            <wp:extent cx="6096" cy="12195"/>
            <wp:effectExtent l="0" t="0" r="0" b="0"/>
            <wp:wrapSquare wrapText="bothSides"/>
            <wp:docPr id="54" name="Picture 146618"/>
            <wp:cNvGraphicFramePr/>
            <a:graphic xmlns:a="http://schemas.openxmlformats.org/drawingml/2006/main">
              <a:graphicData uri="http://schemas.openxmlformats.org/drawingml/2006/picture">
                <pic:pic xmlns:pic="http://schemas.openxmlformats.org/drawingml/2006/picture">
                  <pic:nvPicPr>
                    <pic:cNvPr id="146618" name="Picture 146618"/>
                    <pic:cNvPicPr/>
                  </pic:nvPicPr>
                  <pic:blipFill>
                    <a:blip r:embed="rId55"/>
                    <a:stretch>
                      <a:fillRect/>
                    </a:stretch>
                  </pic:blipFill>
                  <pic:spPr>
                    <a:xfrm>
                      <a:off x="0" y="0"/>
                      <a:ext cx="6096" cy="12195"/>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703296" behindDoc="0" locked="0" layoutInCell="1" allowOverlap="0" wp14:anchorId="04C84CE3" wp14:editId="133A4362">
            <wp:simplePos x="0" y="0"/>
            <wp:positionH relativeFrom="page">
              <wp:posOffset>249936</wp:posOffset>
            </wp:positionH>
            <wp:positionV relativeFrom="page">
              <wp:posOffset>3981803</wp:posOffset>
            </wp:positionV>
            <wp:extent cx="6096" cy="6098"/>
            <wp:effectExtent l="0" t="0" r="0" b="0"/>
            <wp:wrapSquare wrapText="bothSides"/>
            <wp:docPr id="55" name="Picture 146620"/>
            <wp:cNvGraphicFramePr/>
            <a:graphic xmlns:a="http://schemas.openxmlformats.org/drawingml/2006/main">
              <a:graphicData uri="http://schemas.openxmlformats.org/drawingml/2006/picture">
                <pic:pic xmlns:pic="http://schemas.openxmlformats.org/drawingml/2006/picture">
                  <pic:nvPicPr>
                    <pic:cNvPr id="146620" name="Picture 146620"/>
                    <pic:cNvPicPr/>
                  </pic:nvPicPr>
                  <pic:blipFill>
                    <a:blip r:embed="rId56"/>
                    <a:stretch>
                      <a:fillRect/>
                    </a:stretch>
                  </pic:blipFill>
                  <pic:spPr>
                    <a:xfrm>
                      <a:off x="0" y="0"/>
                      <a:ext cx="6096" cy="6098"/>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704320" behindDoc="0" locked="0" layoutInCell="1" allowOverlap="0" wp14:anchorId="3D37D2CE" wp14:editId="219EF843">
            <wp:simplePos x="0" y="0"/>
            <wp:positionH relativeFrom="page">
              <wp:posOffset>283464</wp:posOffset>
            </wp:positionH>
            <wp:positionV relativeFrom="page">
              <wp:posOffset>8192271</wp:posOffset>
            </wp:positionV>
            <wp:extent cx="6096" cy="6098"/>
            <wp:effectExtent l="0" t="0" r="0" b="0"/>
            <wp:wrapSquare wrapText="bothSides"/>
            <wp:docPr id="56" name="Picture 146623"/>
            <wp:cNvGraphicFramePr/>
            <a:graphic xmlns:a="http://schemas.openxmlformats.org/drawingml/2006/main">
              <a:graphicData uri="http://schemas.openxmlformats.org/drawingml/2006/picture">
                <pic:pic xmlns:pic="http://schemas.openxmlformats.org/drawingml/2006/picture">
                  <pic:nvPicPr>
                    <pic:cNvPr id="146623" name="Picture 146623"/>
                    <pic:cNvPicPr/>
                  </pic:nvPicPr>
                  <pic:blipFill>
                    <a:blip r:embed="rId57"/>
                    <a:stretch>
                      <a:fillRect/>
                    </a:stretch>
                  </pic:blipFill>
                  <pic:spPr>
                    <a:xfrm>
                      <a:off x="0" y="0"/>
                      <a:ext cx="6096" cy="6098"/>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705344" behindDoc="0" locked="0" layoutInCell="1" allowOverlap="0" wp14:anchorId="6AA6EA7E" wp14:editId="207EE0E8">
            <wp:simplePos x="0" y="0"/>
            <wp:positionH relativeFrom="page">
              <wp:posOffset>289560</wp:posOffset>
            </wp:positionH>
            <wp:positionV relativeFrom="page">
              <wp:posOffset>9576450</wp:posOffset>
            </wp:positionV>
            <wp:extent cx="3048" cy="3049"/>
            <wp:effectExtent l="0" t="0" r="0" b="0"/>
            <wp:wrapSquare wrapText="bothSides"/>
            <wp:docPr id="57" name="Picture 146624"/>
            <wp:cNvGraphicFramePr/>
            <a:graphic xmlns:a="http://schemas.openxmlformats.org/drawingml/2006/main">
              <a:graphicData uri="http://schemas.openxmlformats.org/drawingml/2006/picture">
                <pic:pic xmlns:pic="http://schemas.openxmlformats.org/drawingml/2006/picture">
                  <pic:nvPicPr>
                    <pic:cNvPr id="146624" name="Picture 146624"/>
                    <pic:cNvPicPr/>
                  </pic:nvPicPr>
                  <pic:blipFill>
                    <a:blip r:embed="rId58"/>
                    <a:stretch>
                      <a:fillRect/>
                    </a:stretch>
                  </pic:blipFill>
                  <pic:spPr>
                    <a:xfrm>
                      <a:off x="0" y="0"/>
                      <a:ext cx="3048" cy="3049"/>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706368" behindDoc="0" locked="0" layoutInCell="1" allowOverlap="0" wp14:anchorId="3E86E4CC" wp14:editId="580428A5">
            <wp:simplePos x="0" y="0"/>
            <wp:positionH relativeFrom="page">
              <wp:posOffset>268224</wp:posOffset>
            </wp:positionH>
            <wp:positionV relativeFrom="page">
              <wp:posOffset>6783700</wp:posOffset>
            </wp:positionV>
            <wp:extent cx="6096" cy="6098"/>
            <wp:effectExtent l="0" t="0" r="0" b="0"/>
            <wp:wrapSquare wrapText="bothSides"/>
            <wp:docPr id="58" name="Picture 146621"/>
            <wp:cNvGraphicFramePr/>
            <a:graphic xmlns:a="http://schemas.openxmlformats.org/drawingml/2006/main">
              <a:graphicData uri="http://schemas.openxmlformats.org/drawingml/2006/picture">
                <pic:pic xmlns:pic="http://schemas.openxmlformats.org/drawingml/2006/picture">
                  <pic:nvPicPr>
                    <pic:cNvPr id="146621" name="Picture 146621"/>
                    <pic:cNvPicPr/>
                  </pic:nvPicPr>
                  <pic:blipFill>
                    <a:blip r:embed="rId59"/>
                    <a:stretch>
                      <a:fillRect/>
                    </a:stretch>
                  </pic:blipFill>
                  <pic:spPr>
                    <a:xfrm>
                      <a:off x="0" y="0"/>
                      <a:ext cx="6096" cy="6098"/>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707392" behindDoc="0" locked="0" layoutInCell="1" allowOverlap="0" wp14:anchorId="3298272C" wp14:editId="122385AC">
            <wp:simplePos x="0" y="0"/>
            <wp:positionH relativeFrom="page">
              <wp:posOffset>274320</wp:posOffset>
            </wp:positionH>
            <wp:positionV relativeFrom="page">
              <wp:posOffset>6792847</wp:posOffset>
            </wp:positionV>
            <wp:extent cx="6096" cy="9147"/>
            <wp:effectExtent l="0" t="0" r="0" b="0"/>
            <wp:wrapSquare wrapText="bothSides"/>
            <wp:docPr id="59" name="Picture 146622"/>
            <wp:cNvGraphicFramePr/>
            <a:graphic xmlns:a="http://schemas.openxmlformats.org/drawingml/2006/main">
              <a:graphicData uri="http://schemas.openxmlformats.org/drawingml/2006/picture">
                <pic:pic xmlns:pic="http://schemas.openxmlformats.org/drawingml/2006/picture">
                  <pic:nvPicPr>
                    <pic:cNvPr id="146622" name="Picture 146622"/>
                    <pic:cNvPicPr/>
                  </pic:nvPicPr>
                  <pic:blipFill>
                    <a:blip r:embed="rId60"/>
                    <a:stretch>
                      <a:fillRect/>
                    </a:stretch>
                  </pic:blipFill>
                  <pic:spPr>
                    <a:xfrm>
                      <a:off x="0" y="0"/>
                      <a:ext cx="6096" cy="9147"/>
                    </a:xfrm>
                    <a:prstGeom prst="rect">
                      <a:avLst/>
                    </a:prstGeom>
                  </pic:spPr>
                </pic:pic>
              </a:graphicData>
            </a:graphic>
          </wp:anchor>
        </w:drawing>
      </w:r>
      <w:r w:rsidRPr="00D768F6">
        <w:rPr>
          <w:rFonts w:ascii="Times New Roman" w:eastAsia="Times New Roman" w:hAnsi="Times New Roman" w:cs="Times New Roman"/>
          <w:color w:val="000000"/>
          <w:sz w:val="28"/>
          <w:szCs w:val="28"/>
          <w:lang w:eastAsia="ru-RU"/>
        </w:rPr>
        <w:t xml:space="preserve">определять тему и главную мысль, воспроизводить последовательность событий тексте произведения, составлять план текста (вопросный, номинативный); </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объяснять значение незнакомого слова с опорой на контекст и с использованием словаря;</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находить в тексте примеры использования слов в прямом и переносном значении; </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 </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участвовать в обсуждении прослушанного (прочитанного) произведения:</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lastRenderedPageBreak/>
        <w:t xml:space="preserve">понимать жанровую принадлежность произведения, формулировать устно простые выводы, подтверждать свой ответ примерами из текста; </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пересказывать (устно) содержание произведения подробно, выборочно, от лица героя, от третьего лица; </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читать по ролям с соблюдением норм произношения, расстановки ударения, инсценировать небольшие эпизоды из произведения; </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составлять высказывания на заданную тему по содержанию произведения (не менее 5 предложений); </w:t>
      </w:r>
      <w:r w:rsidRPr="00D768F6">
        <w:rPr>
          <w:rFonts w:ascii="Times New Roman" w:hAnsi="Times New Roman" w:cs="Times New Roman"/>
          <w:noProof/>
          <w:sz w:val="28"/>
          <w:szCs w:val="28"/>
          <w:lang w:eastAsia="ru-RU"/>
        </w:rPr>
        <w:drawing>
          <wp:inline distT="0" distB="0" distL="0" distR="0" wp14:anchorId="77CBE448" wp14:editId="6401A553">
            <wp:extent cx="9144" cy="9144"/>
            <wp:effectExtent l="0" t="0" r="0" b="0"/>
            <wp:docPr id="60" name="Picture 148262"/>
            <wp:cNvGraphicFramePr/>
            <a:graphic xmlns:a="http://schemas.openxmlformats.org/drawingml/2006/main">
              <a:graphicData uri="http://schemas.openxmlformats.org/drawingml/2006/picture">
                <pic:pic xmlns:pic="http://schemas.openxmlformats.org/drawingml/2006/picture">
                  <pic:nvPicPr>
                    <pic:cNvPr id="148262" name="Picture 148262"/>
                    <pic:cNvPicPr/>
                  </pic:nvPicPr>
                  <pic:blipFill>
                    <a:blip r:embed="rId61"/>
                    <a:stretch>
                      <a:fillRect/>
                    </a:stretch>
                  </pic:blipFill>
                  <pic:spPr>
                    <a:xfrm>
                      <a:off x="0" y="0"/>
                      <a:ext cx="9144" cy="9144"/>
                    </a:xfrm>
                    <a:prstGeom prst="rect">
                      <a:avLst/>
                    </a:prstGeom>
                  </pic:spPr>
                </pic:pic>
              </a:graphicData>
            </a:graphic>
          </wp:inline>
        </w:drawing>
      </w:r>
      <w:r w:rsidRPr="00D768F6">
        <w:rPr>
          <w:rFonts w:ascii="Times New Roman" w:eastAsia="Times New Roman" w:hAnsi="Times New Roman" w:cs="Times New Roman"/>
          <w:color w:val="000000"/>
          <w:sz w:val="28"/>
          <w:szCs w:val="28"/>
          <w:lang w:eastAsia="ru-RU"/>
        </w:rPr>
        <w:t xml:space="preserve"> </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сочинять по аналогии с прочитанным загадки, небольшие сказки, рассказы; </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ориентироваться в книге и (или) учебнике по обложке, оглавлению, аннотации, иллюстрациям, предисловию, условным обозначениям; </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D768F6" w:rsidRPr="00D768F6" w:rsidRDefault="00D768F6" w:rsidP="00D768F6">
      <w:pPr>
        <w:pStyle w:val="aa"/>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использовать справочную литературу для получения дополнительной информации в соответствии с учебной задачей.</w:t>
      </w:r>
    </w:p>
    <w:p w:rsidR="00D768F6" w:rsidRPr="00D768F6" w:rsidRDefault="00D768F6" w:rsidP="00D768F6">
      <w:pPr>
        <w:pStyle w:val="aa"/>
        <w:spacing w:after="0" w:line="240" w:lineRule="auto"/>
        <w:jc w:val="both"/>
        <w:rPr>
          <w:rFonts w:ascii="Times New Roman" w:eastAsia="Times New Roman" w:hAnsi="Times New Roman" w:cs="Times New Roman"/>
          <w:color w:val="000000"/>
          <w:sz w:val="28"/>
          <w:szCs w:val="28"/>
          <w:lang w:eastAsia="ru-RU"/>
        </w:rPr>
      </w:pPr>
    </w:p>
    <w:p w:rsidR="00D768F6" w:rsidRP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r w:rsidRPr="00D768F6">
        <w:rPr>
          <w:rFonts w:ascii="Times New Roman" w:eastAsia="Times New Roman" w:hAnsi="Times New Roman" w:cs="Times New Roman"/>
          <w:b/>
          <w:color w:val="000000"/>
          <w:sz w:val="28"/>
          <w:szCs w:val="28"/>
          <w:lang w:eastAsia="ru-RU"/>
        </w:rPr>
        <w:t>3 КЛАСС</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hAnsi="Times New Roman" w:cs="Times New Roman"/>
          <w:noProof/>
          <w:sz w:val="28"/>
          <w:szCs w:val="28"/>
          <w:lang w:eastAsia="ru-RU"/>
        </w:rPr>
        <w:drawing>
          <wp:anchor distT="0" distB="0" distL="114300" distR="114300" simplePos="0" relativeHeight="251708416" behindDoc="0" locked="0" layoutInCell="1" allowOverlap="0" wp14:anchorId="2E305511" wp14:editId="0F3C46F1">
            <wp:simplePos x="0" y="0"/>
            <wp:positionH relativeFrom="page">
              <wp:posOffset>326136</wp:posOffset>
            </wp:positionH>
            <wp:positionV relativeFrom="page">
              <wp:posOffset>8308848</wp:posOffset>
            </wp:positionV>
            <wp:extent cx="6096" cy="3049"/>
            <wp:effectExtent l="0" t="0" r="0" b="0"/>
            <wp:wrapSquare wrapText="bothSides"/>
            <wp:docPr id="61" name="Picture 148263"/>
            <wp:cNvGraphicFramePr/>
            <a:graphic xmlns:a="http://schemas.openxmlformats.org/drawingml/2006/main">
              <a:graphicData uri="http://schemas.openxmlformats.org/drawingml/2006/picture">
                <pic:pic xmlns:pic="http://schemas.openxmlformats.org/drawingml/2006/picture">
                  <pic:nvPicPr>
                    <pic:cNvPr id="148263" name="Picture 148263"/>
                    <pic:cNvPicPr/>
                  </pic:nvPicPr>
                  <pic:blipFill>
                    <a:blip r:embed="rId62"/>
                    <a:stretch>
                      <a:fillRect/>
                    </a:stretch>
                  </pic:blipFill>
                  <pic:spPr>
                    <a:xfrm>
                      <a:off x="0" y="0"/>
                      <a:ext cx="6096" cy="3049"/>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709440" behindDoc="0" locked="0" layoutInCell="1" allowOverlap="0" wp14:anchorId="167A5642" wp14:editId="6E4BD91F">
            <wp:simplePos x="0" y="0"/>
            <wp:positionH relativeFrom="page">
              <wp:posOffset>332232</wp:posOffset>
            </wp:positionH>
            <wp:positionV relativeFrom="page">
              <wp:posOffset>8317993</wp:posOffset>
            </wp:positionV>
            <wp:extent cx="9144" cy="6096"/>
            <wp:effectExtent l="0" t="0" r="0" b="0"/>
            <wp:wrapSquare wrapText="bothSides"/>
            <wp:docPr id="62" name="Picture 148264"/>
            <wp:cNvGraphicFramePr/>
            <a:graphic xmlns:a="http://schemas.openxmlformats.org/drawingml/2006/main">
              <a:graphicData uri="http://schemas.openxmlformats.org/drawingml/2006/picture">
                <pic:pic xmlns:pic="http://schemas.openxmlformats.org/drawingml/2006/picture">
                  <pic:nvPicPr>
                    <pic:cNvPr id="148264" name="Picture 148264"/>
                    <pic:cNvPicPr/>
                  </pic:nvPicPr>
                  <pic:blipFill>
                    <a:blip r:embed="rId63"/>
                    <a:stretch>
                      <a:fillRect/>
                    </a:stretch>
                  </pic:blipFill>
                  <pic:spPr>
                    <a:xfrm>
                      <a:off x="0" y="0"/>
                      <a:ext cx="9144" cy="6096"/>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710464" behindDoc="0" locked="0" layoutInCell="1" allowOverlap="0" wp14:anchorId="6ED56E79" wp14:editId="0CFC0DAC">
            <wp:simplePos x="0" y="0"/>
            <wp:positionH relativeFrom="page">
              <wp:posOffset>295774</wp:posOffset>
            </wp:positionH>
            <wp:positionV relativeFrom="page">
              <wp:posOffset>5271461</wp:posOffset>
            </wp:positionV>
            <wp:extent cx="9148" cy="12195"/>
            <wp:effectExtent l="0" t="0" r="0" b="0"/>
            <wp:wrapSquare wrapText="bothSides"/>
            <wp:docPr id="63" name="Picture 149758"/>
            <wp:cNvGraphicFramePr/>
            <a:graphic xmlns:a="http://schemas.openxmlformats.org/drawingml/2006/main">
              <a:graphicData uri="http://schemas.openxmlformats.org/drawingml/2006/picture">
                <pic:pic xmlns:pic="http://schemas.openxmlformats.org/drawingml/2006/picture">
                  <pic:nvPicPr>
                    <pic:cNvPr id="149758" name="Picture 149758"/>
                    <pic:cNvPicPr/>
                  </pic:nvPicPr>
                  <pic:blipFill>
                    <a:blip r:embed="rId64"/>
                    <a:stretch>
                      <a:fillRect/>
                    </a:stretch>
                  </pic:blipFill>
                  <pic:spPr>
                    <a:xfrm>
                      <a:off x="0" y="0"/>
                      <a:ext cx="9148" cy="12195"/>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711488" behindDoc="0" locked="0" layoutInCell="1" allowOverlap="0" wp14:anchorId="3CA540BF" wp14:editId="2AB1C13F">
            <wp:simplePos x="0" y="0"/>
            <wp:positionH relativeFrom="page">
              <wp:posOffset>286626</wp:posOffset>
            </wp:positionH>
            <wp:positionV relativeFrom="page">
              <wp:posOffset>8061159</wp:posOffset>
            </wp:positionV>
            <wp:extent cx="9148" cy="9148"/>
            <wp:effectExtent l="0" t="0" r="0" b="0"/>
            <wp:wrapSquare wrapText="bothSides"/>
            <wp:docPr id="71680" name="Picture 149760"/>
            <wp:cNvGraphicFramePr/>
            <a:graphic xmlns:a="http://schemas.openxmlformats.org/drawingml/2006/main">
              <a:graphicData uri="http://schemas.openxmlformats.org/drawingml/2006/picture">
                <pic:pic xmlns:pic="http://schemas.openxmlformats.org/drawingml/2006/picture">
                  <pic:nvPicPr>
                    <pic:cNvPr id="149760" name="Picture 149760"/>
                    <pic:cNvPicPr/>
                  </pic:nvPicPr>
                  <pic:blipFill>
                    <a:blip r:embed="rId65"/>
                    <a:stretch>
                      <a:fillRect/>
                    </a:stretch>
                  </pic:blipFill>
                  <pic:spPr>
                    <a:xfrm>
                      <a:off x="0" y="0"/>
                      <a:ext cx="9148" cy="9148"/>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712512" behindDoc="0" locked="0" layoutInCell="1" allowOverlap="0" wp14:anchorId="004F49E9" wp14:editId="7CD30FB6">
            <wp:simplePos x="0" y="0"/>
            <wp:positionH relativeFrom="page">
              <wp:posOffset>292725</wp:posOffset>
            </wp:positionH>
            <wp:positionV relativeFrom="page">
              <wp:posOffset>2451275</wp:posOffset>
            </wp:positionV>
            <wp:extent cx="3049" cy="12195"/>
            <wp:effectExtent l="0" t="0" r="0" b="0"/>
            <wp:wrapSquare wrapText="bothSides"/>
            <wp:docPr id="71681" name="Picture 149756"/>
            <wp:cNvGraphicFramePr/>
            <a:graphic xmlns:a="http://schemas.openxmlformats.org/drawingml/2006/main">
              <a:graphicData uri="http://schemas.openxmlformats.org/drawingml/2006/picture">
                <pic:pic xmlns:pic="http://schemas.openxmlformats.org/drawingml/2006/picture">
                  <pic:nvPicPr>
                    <pic:cNvPr id="149756" name="Picture 149756"/>
                    <pic:cNvPicPr/>
                  </pic:nvPicPr>
                  <pic:blipFill>
                    <a:blip r:embed="rId66"/>
                    <a:stretch>
                      <a:fillRect/>
                    </a:stretch>
                  </pic:blipFill>
                  <pic:spPr>
                    <a:xfrm>
                      <a:off x="0" y="0"/>
                      <a:ext cx="3049" cy="12195"/>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713536" behindDoc="0" locked="0" layoutInCell="1" allowOverlap="0" wp14:anchorId="480EAF6E" wp14:editId="766CEFFD">
            <wp:simplePos x="0" y="0"/>
            <wp:positionH relativeFrom="page">
              <wp:posOffset>298823</wp:posOffset>
            </wp:positionH>
            <wp:positionV relativeFrom="page">
              <wp:posOffset>2460422</wp:posOffset>
            </wp:positionV>
            <wp:extent cx="3049" cy="9147"/>
            <wp:effectExtent l="0" t="0" r="0" b="0"/>
            <wp:wrapSquare wrapText="bothSides"/>
            <wp:docPr id="71682" name="Picture 149757"/>
            <wp:cNvGraphicFramePr/>
            <a:graphic xmlns:a="http://schemas.openxmlformats.org/drawingml/2006/main">
              <a:graphicData uri="http://schemas.openxmlformats.org/drawingml/2006/picture">
                <pic:pic xmlns:pic="http://schemas.openxmlformats.org/drawingml/2006/picture">
                  <pic:nvPicPr>
                    <pic:cNvPr id="149757" name="Picture 149757"/>
                    <pic:cNvPicPr/>
                  </pic:nvPicPr>
                  <pic:blipFill>
                    <a:blip r:embed="rId67"/>
                    <a:stretch>
                      <a:fillRect/>
                    </a:stretch>
                  </pic:blipFill>
                  <pic:spPr>
                    <a:xfrm>
                      <a:off x="0" y="0"/>
                      <a:ext cx="3049" cy="9147"/>
                    </a:xfrm>
                    <a:prstGeom prst="rect">
                      <a:avLst/>
                    </a:prstGeom>
                  </pic:spPr>
                </pic:pic>
              </a:graphicData>
            </a:graphic>
          </wp:anchor>
        </w:drawing>
      </w:r>
      <w:r w:rsidRPr="00D768F6">
        <w:rPr>
          <w:rFonts w:ascii="Times New Roman" w:eastAsia="Times New Roman" w:hAnsi="Times New Roman" w:cs="Times New Roman"/>
          <w:color w:val="000000"/>
          <w:sz w:val="28"/>
          <w:szCs w:val="28"/>
          <w:lang w:eastAsia="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различать художественные произведения и познавательные тексты;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r w:rsidRPr="00D768F6">
        <w:rPr>
          <w:rFonts w:ascii="Times New Roman" w:hAnsi="Times New Roman" w:cs="Times New Roman"/>
          <w:noProof/>
          <w:sz w:val="28"/>
          <w:szCs w:val="28"/>
          <w:lang w:eastAsia="ru-RU"/>
        </w:rPr>
        <w:drawing>
          <wp:inline distT="0" distB="0" distL="0" distR="0" wp14:anchorId="4C3FC5BB" wp14:editId="4591647C">
            <wp:extent cx="3049" cy="6098"/>
            <wp:effectExtent l="0" t="0" r="0" b="0"/>
            <wp:docPr id="71683" name="Picture 149755"/>
            <wp:cNvGraphicFramePr/>
            <a:graphic xmlns:a="http://schemas.openxmlformats.org/drawingml/2006/main">
              <a:graphicData uri="http://schemas.openxmlformats.org/drawingml/2006/picture">
                <pic:pic xmlns:pic="http://schemas.openxmlformats.org/drawingml/2006/picture">
                  <pic:nvPicPr>
                    <pic:cNvPr id="149755" name="Picture 149755"/>
                    <pic:cNvPicPr/>
                  </pic:nvPicPr>
                  <pic:blipFill>
                    <a:blip r:embed="rId68"/>
                    <a:stretch>
                      <a:fillRect/>
                    </a:stretch>
                  </pic:blipFill>
                  <pic:spPr>
                    <a:xfrm>
                      <a:off x="0" y="0"/>
                      <a:ext cx="3049" cy="6098"/>
                    </a:xfrm>
                    <a:prstGeom prst="rect">
                      <a:avLst/>
                    </a:prstGeom>
                  </pic:spPr>
                </pic:pic>
              </a:graphicData>
            </a:graphic>
          </wp:inline>
        </w:drawing>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различать и называть отдельные жанры фольклора (считалки, загадки, пословицы, </w:t>
      </w:r>
      <w:proofErr w:type="spellStart"/>
      <w:r w:rsidRPr="00D768F6">
        <w:rPr>
          <w:rFonts w:ascii="Times New Roman" w:eastAsia="Times New Roman" w:hAnsi="Times New Roman" w:cs="Times New Roman"/>
          <w:color w:val="000000"/>
          <w:sz w:val="28"/>
          <w:szCs w:val="28"/>
          <w:lang w:eastAsia="ru-RU"/>
        </w:rPr>
        <w:t>потешки</w:t>
      </w:r>
      <w:proofErr w:type="spellEnd"/>
      <w:r w:rsidRPr="00D768F6">
        <w:rPr>
          <w:rFonts w:ascii="Times New Roman" w:eastAsia="Times New Roman" w:hAnsi="Times New Roman" w:cs="Times New Roman"/>
          <w:color w:val="000000"/>
          <w:sz w:val="28"/>
          <w:szCs w:val="28"/>
          <w:lang w:eastAsia="ru-RU"/>
        </w:rPr>
        <w:t xml:space="preserve">,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составлять план текста (вопросный, номинативный, цитатный);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характеризовать героев, описывать характер героя, давать оценку поступкам героев, составлять портретные характеристики персонажей;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lastRenderedPageBreak/>
        <w:t xml:space="preserve">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w:t>
      </w:r>
      <w:r w:rsidRPr="00D768F6">
        <w:rPr>
          <w:rFonts w:ascii="Times New Roman" w:hAnsi="Times New Roman" w:cs="Times New Roman"/>
          <w:noProof/>
          <w:sz w:val="28"/>
          <w:szCs w:val="28"/>
          <w:lang w:eastAsia="ru-RU"/>
        </w:rPr>
        <w:drawing>
          <wp:inline distT="0" distB="0" distL="0" distR="0" wp14:anchorId="75C8C2CF" wp14:editId="31E67044">
            <wp:extent cx="12197" cy="12195"/>
            <wp:effectExtent l="0" t="0" r="0" b="0"/>
            <wp:docPr id="71684" name="Picture 149759"/>
            <wp:cNvGraphicFramePr/>
            <a:graphic xmlns:a="http://schemas.openxmlformats.org/drawingml/2006/main">
              <a:graphicData uri="http://schemas.openxmlformats.org/drawingml/2006/picture">
                <pic:pic xmlns:pic="http://schemas.openxmlformats.org/drawingml/2006/picture">
                  <pic:nvPicPr>
                    <pic:cNvPr id="149759" name="Picture 149759"/>
                    <pic:cNvPicPr/>
                  </pic:nvPicPr>
                  <pic:blipFill>
                    <a:blip r:embed="rId69"/>
                    <a:stretch>
                      <a:fillRect/>
                    </a:stretch>
                  </pic:blipFill>
                  <pic:spPr>
                    <a:xfrm>
                      <a:off x="0" y="0"/>
                      <a:ext cx="12197" cy="12195"/>
                    </a:xfrm>
                    <a:prstGeom prst="rect">
                      <a:avLst/>
                    </a:prstGeom>
                  </pic:spPr>
                </pic:pic>
              </a:graphicData>
            </a:graphic>
          </wp:inline>
        </w:drawing>
      </w:r>
      <w:r w:rsidRPr="00D768F6">
        <w:rPr>
          <w:rFonts w:ascii="Times New Roman" w:eastAsia="Times New Roman" w:hAnsi="Times New Roman" w:cs="Times New Roman"/>
          <w:color w:val="000000"/>
          <w:sz w:val="28"/>
          <w:szCs w:val="28"/>
          <w:lang w:eastAsia="ru-RU"/>
        </w:rPr>
        <w:t xml:space="preserve">средства изображения героев (портрет), описание пейзажа и интерьера;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объяснять значение незнакомого слова с опорой на контекст и с использованием словаря;</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использовать в беседе изученные литературные понятия;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пересказывать произведение (устно) подробно, выборочно, сжато (кратко), от лица героя, с изменением лица рассказчика, от третьего лица;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читать по ролям с соблюдением норм произношения, инсценировать небольшие эпизоды из произведения;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w:t>
      </w:r>
      <w:r w:rsidRPr="00D768F6">
        <w:rPr>
          <w:rFonts w:ascii="Times New Roman" w:hAnsi="Times New Roman" w:cs="Times New Roman"/>
          <w:noProof/>
          <w:sz w:val="28"/>
          <w:szCs w:val="28"/>
          <w:lang w:eastAsia="ru-RU"/>
        </w:rPr>
        <w:drawing>
          <wp:anchor distT="0" distB="0" distL="114300" distR="114300" simplePos="0" relativeHeight="251714560" behindDoc="0" locked="0" layoutInCell="1" allowOverlap="0" wp14:anchorId="706DBE49" wp14:editId="3D29F1B4">
            <wp:simplePos x="0" y="0"/>
            <wp:positionH relativeFrom="page">
              <wp:posOffset>298704</wp:posOffset>
            </wp:positionH>
            <wp:positionV relativeFrom="page">
              <wp:posOffset>1152144</wp:posOffset>
            </wp:positionV>
            <wp:extent cx="9144" cy="12192"/>
            <wp:effectExtent l="0" t="0" r="0" b="0"/>
            <wp:wrapSquare wrapText="bothSides"/>
            <wp:docPr id="71685" name="Picture 151204"/>
            <wp:cNvGraphicFramePr/>
            <a:graphic xmlns:a="http://schemas.openxmlformats.org/drawingml/2006/main">
              <a:graphicData uri="http://schemas.openxmlformats.org/drawingml/2006/picture">
                <pic:pic xmlns:pic="http://schemas.openxmlformats.org/drawingml/2006/picture">
                  <pic:nvPicPr>
                    <pic:cNvPr id="151204" name="Picture 151204"/>
                    <pic:cNvPicPr/>
                  </pic:nvPicPr>
                  <pic:blipFill>
                    <a:blip r:embed="rId70"/>
                    <a:stretch>
                      <a:fillRect/>
                    </a:stretch>
                  </pic:blipFill>
                  <pic:spPr>
                    <a:xfrm>
                      <a:off x="0" y="0"/>
                      <a:ext cx="9144" cy="12192"/>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715584" behindDoc="0" locked="0" layoutInCell="1" allowOverlap="0" wp14:anchorId="0D2A518C" wp14:editId="2B872274">
            <wp:simplePos x="0" y="0"/>
            <wp:positionH relativeFrom="page">
              <wp:posOffset>286512</wp:posOffset>
            </wp:positionH>
            <wp:positionV relativeFrom="page">
              <wp:posOffset>6769609</wp:posOffset>
            </wp:positionV>
            <wp:extent cx="12192" cy="9144"/>
            <wp:effectExtent l="0" t="0" r="0" b="0"/>
            <wp:wrapSquare wrapText="bothSides"/>
            <wp:docPr id="71686" name="Picture 151205"/>
            <wp:cNvGraphicFramePr/>
            <a:graphic xmlns:a="http://schemas.openxmlformats.org/drawingml/2006/main">
              <a:graphicData uri="http://schemas.openxmlformats.org/drawingml/2006/picture">
                <pic:pic xmlns:pic="http://schemas.openxmlformats.org/drawingml/2006/picture">
                  <pic:nvPicPr>
                    <pic:cNvPr id="151205" name="Picture 151205"/>
                    <pic:cNvPicPr/>
                  </pic:nvPicPr>
                  <pic:blipFill>
                    <a:blip r:embed="rId71"/>
                    <a:stretch>
                      <a:fillRect/>
                    </a:stretch>
                  </pic:blipFill>
                  <pic:spPr>
                    <a:xfrm>
                      <a:off x="0" y="0"/>
                      <a:ext cx="12192" cy="9144"/>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716608" behindDoc="0" locked="0" layoutInCell="1" allowOverlap="0" wp14:anchorId="7A4197A0" wp14:editId="4162CD03">
            <wp:simplePos x="0" y="0"/>
            <wp:positionH relativeFrom="page">
              <wp:posOffset>289560</wp:posOffset>
            </wp:positionH>
            <wp:positionV relativeFrom="page">
              <wp:posOffset>9561577</wp:posOffset>
            </wp:positionV>
            <wp:extent cx="9144" cy="12192"/>
            <wp:effectExtent l="0" t="0" r="0" b="0"/>
            <wp:wrapSquare wrapText="bothSides"/>
            <wp:docPr id="71687" name="Picture 151206"/>
            <wp:cNvGraphicFramePr/>
            <a:graphic xmlns:a="http://schemas.openxmlformats.org/drawingml/2006/main">
              <a:graphicData uri="http://schemas.openxmlformats.org/drawingml/2006/picture">
                <pic:pic xmlns:pic="http://schemas.openxmlformats.org/drawingml/2006/picture">
                  <pic:nvPicPr>
                    <pic:cNvPr id="151206" name="Picture 151206"/>
                    <pic:cNvPicPr/>
                  </pic:nvPicPr>
                  <pic:blipFill>
                    <a:blip r:embed="rId72"/>
                    <a:stretch>
                      <a:fillRect/>
                    </a:stretch>
                  </pic:blipFill>
                  <pic:spPr>
                    <a:xfrm>
                      <a:off x="0" y="0"/>
                      <a:ext cx="9144" cy="12192"/>
                    </a:xfrm>
                    <a:prstGeom prst="rect">
                      <a:avLst/>
                    </a:prstGeom>
                  </pic:spPr>
                </pic:pic>
              </a:graphicData>
            </a:graphic>
          </wp:anchor>
        </w:drawing>
      </w:r>
      <w:r w:rsidRPr="00D768F6">
        <w:rPr>
          <w:rFonts w:ascii="Times New Roman" w:eastAsia="Times New Roman" w:hAnsi="Times New Roman" w:cs="Times New Roman"/>
          <w:color w:val="000000"/>
          <w:sz w:val="28"/>
          <w:szCs w:val="28"/>
          <w:lang w:eastAsia="ru-RU"/>
        </w:rPr>
        <w:t xml:space="preserve">8 предложений), корректировать собственный письменный текст;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составлять краткий отзыв о прочитанном произведении по заданному алгоритму;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сочинять тексты, используя аналогии, иллюстрации, придумывать продолжение прочитанного произведения;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D768F6" w:rsidRPr="00D768F6" w:rsidRDefault="00D768F6" w:rsidP="00D768F6">
      <w:pPr>
        <w:pStyle w:val="aa"/>
        <w:numPr>
          <w:ilvl w:val="0"/>
          <w:numId w:val="33"/>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D768F6" w:rsidRP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p>
    <w:p w:rsidR="00D768F6" w:rsidRP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r w:rsidRPr="00D768F6">
        <w:rPr>
          <w:rFonts w:ascii="Times New Roman" w:eastAsia="Times New Roman" w:hAnsi="Times New Roman" w:cs="Times New Roman"/>
          <w:b/>
          <w:color w:val="000000"/>
          <w:sz w:val="28"/>
          <w:szCs w:val="28"/>
          <w:lang w:eastAsia="ru-RU"/>
        </w:rPr>
        <w:t>4 КЛАСС</w:t>
      </w:r>
    </w:p>
    <w:p w:rsidR="00D768F6" w:rsidRPr="00D768F6" w:rsidRDefault="00D768F6" w:rsidP="00D768F6">
      <w:pPr>
        <w:spacing w:after="0" w:line="240" w:lineRule="auto"/>
        <w:jc w:val="both"/>
        <w:rPr>
          <w:rFonts w:ascii="Times New Roman" w:eastAsia="Times New Roman" w:hAnsi="Times New Roman" w:cs="Times New Roman"/>
          <w:b/>
          <w:color w:val="000000"/>
          <w:sz w:val="28"/>
          <w:szCs w:val="28"/>
          <w:lang w:eastAsia="ru-RU"/>
        </w:rPr>
      </w:pP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hAnsi="Times New Roman" w:cs="Times New Roman"/>
          <w:noProof/>
          <w:sz w:val="28"/>
          <w:szCs w:val="28"/>
          <w:lang w:eastAsia="ru-RU"/>
        </w:rPr>
        <w:drawing>
          <wp:anchor distT="0" distB="0" distL="114300" distR="114300" simplePos="0" relativeHeight="251717632" behindDoc="0" locked="0" layoutInCell="1" allowOverlap="0" wp14:anchorId="065FB78C" wp14:editId="211125F7">
            <wp:simplePos x="0" y="0"/>
            <wp:positionH relativeFrom="page">
              <wp:posOffset>320167</wp:posOffset>
            </wp:positionH>
            <wp:positionV relativeFrom="page">
              <wp:posOffset>1186003</wp:posOffset>
            </wp:positionV>
            <wp:extent cx="9148" cy="12195"/>
            <wp:effectExtent l="0" t="0" r="0" b="0"/>
            <wp:wrapSquare wrapText="bothSides"/>
            <wp:docPr id="71688" name="Picture 152705"/>
            <wp:cNvGraphicFramePr/>
            <a:graphic xmlns:a="http://schemas.openxmlformats.org/drawingml/2006/main">
              <a:graphicData uri="http://schemas.openxmlformats.org/drawingml/2006/picture">
                <pic:pic xmlns:pic="http://schemas.openxmlformats.org/drawingml/2006/picture">
                  <pic:nvPicPr>
                    <pic:cNvPr id="152705" name="Picture 152705"/>
                    <pic:cNvPicPr/>
                  </pic:nvPicPr>
                  <pic:blipFill>
                    <a:blip r:embed="rId73"/>
                    <a:stretch>
                      <a:fillRect/>
                    </a:stretch>
                  </pic:blipFill>
                  <pic:spPr>
                    <a:xfrm>
                      <a:off x="0" y="0"/>
                      <a:ext cx="9148" cy="12195"/>
                    </a:xfrm>
                    <a:prstGeom prst="rect">
                      <a:avLst/>
                    </a:prstGeom>
                  </pic:spPr>
                </pic:pic>
              </a:graphicData>
            </a:graphic>
          </wp:anchor>
        </w:drawing>
      </w:r>
      <w:r w:rsidRPr="00D768F6">
        <w:rPr>
          <w:rFonts w:ascii="Times New Roman" w:eastAsia="Times New Roman" w:hAnsi="Times New Roman" w:cs="Times New Roman"/>
          <w:color w:val="000000"/>
          <w:sz w:val="28"/>
          <w:szCs w:val="28"/>
          <w:lang w:eastAsia="ru-RU"/>
        </w:rPr>
        <w:t xml:space="preserve">осознавать значимость художественной литературы и фольклора для всестороннего развития личности человека, находить в произведениях </w:t>
      </w:r>
      <w:r w:rsidRPr="00D768F6">
        <w:rPr>
          <w:rFonts w:ascii="Times New Roman" w:hAnsi="Times New Roman" w:cs="Times New Roman"/>
          <w:noProof/>
          <w:sz w:val="28"/>
          <w:szCs w:val="28"/>
          <w:lang w:eastAsia="ru-RU"/>
        </w:rPr>
        <w:drawing>
          <wp:inline distT="0" distB="0" distL="0" distR="0" wp14:anchorId="29EA3FBC" wp14:editId="1A9BE252">
            <wp:extent cx="3048" cy="6097"/>
            <wp:effectExtent l="0" t="0" r="0" b="0"/>
            <wp:docPr id="71689" name="Picture 151207"/>
            <wp:cNvGraphicFramePr/>
            <a:graphic xmlns:a="http://schemas.openxmlformats.org/drawingml/2006/main">
              <a:graphicData uri="http://schemas.openxmlformats.org/drawingml/2006/picture">
                <pic:pic xmlns:pic="http://schemas.openxmlformats.org/drawingml/2006/picture">
                  <pic:nvPicPr>
                    <pic:cNvPr id="151207" name="Picture 151207"/>
                    <pic:cNvPicPr/>
                  </pic:nvPicPr>
                  <pic:blipFill>
                    <a:blip r:embed="rId74"/>
                    <a:stretch>
                      <a:fillRect/>
                    </a:stretch>
                  </pic:blipFill>
                  <pic:spPr>
                    <a:xfrm>
                      <a:off x="0" y="0"/>
                      <a:ext cx="3048" cy="6097"/>
                    </a:xfrm>
                    <a:prstGeom prst="rect">
                      <a:avLst/>
                    </a:prstGeom>
                  </pic:spPr>
                </pic:pic>
              </a:graphicData>
            </a:graphic>
          </wp:inline>
        </w:drawing>
      </w:r>
      <w:r w:rsidRPr="00D768F6">
        <w:rPr>
          <w:rFonts w:ascii="Times New Roman" w:eastAsia="Times New Roman" w:hAnsi="Times New Roman" w:cs="Times New Roman"/>
          <w:color w:val="000000"/>
          <w:sz w:val="28"/>
          <w:szCs w:val="28"/>
          <w:lang w:eastAsia="ru-RU"/>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lastRenderedPageBreak/>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читать наизусть не менее 5 стихотворений в соответствии с изученной тематикой произведений; </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различать художественные произведения и познавательные тексты; </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различать и называть отдельные жанры фольклора (считалки, загадки, пословицы, </w:t>
      </w:r>
      <w:proofErr w:type="spellStart"/>
      <w:r w:rsidRPr="00D768F6">
        <w:rPr>
          <w:rFonts w:ascii="Times New Roman" w:eastAsia="Times New Roman" w:hAnsi="Times New Roman" w:cs="Times New Roman"/>
          <w:color w:val="000000"/>
          <w:sz w:val="28"/>
          <w:szCs w:val="28"/>
          <w:lang w:eastAsia="ru-RU"/>
        </w:rPr>
        <w:t>потешки</w:t>
      </w:r>
      <w:proofErr w:type="spellEnd"/>
      <w:r w:rsidRPr="00D768F6">
        <w:rPr>
          <w:rFonts w:ascii="Times New Roman" w:eastAsia="Times New Roman" w:hAnsi="Times New Roman" w:cs="Times New Roman"/>
          <w:color w:val="000000"/>
          <w:sz w:val="28"/>
          <w:szCs w:val="28"/>
          <w:lang w:eastAsia="ru-RU"/>
        </w:rPr>
        <w:t xml:space="preserve">,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hAnsi="Times New Roman" w:cs="Times New Roman"/>
          <w:noProof/>
          <w:sz w:val="28"/>
          <w:szCs w:val="28"/>
          <w:lang w:eastAsia="ru-RU"/>
        </w:rPr>
        <w:drawing>
          <wp:anchor distT="0" distB="0" distL="114300" distR="114300" simplePos="0" relativeHeight="251718656" behindDoc="0" locked="0" layoutInCell="1" allowOverlap="0" wp14:anchorId="69462127" wp14:editId="4272CC4E">
            <wp:simplePos x="0" y="0"/>
            <wp:positionH relativeFrom="page">
              <wp:posOffset>240889</wp:posOffset>
            </wp:positionH>
            <wp:positionV relativeFrom="page">
              <wp:posOffset>2399448</wp:posOffset>
            </wp:positionV>
            <wp:extent cx="15246" cy="18293"/>
            <wp:effectExtent l="0" t="0" r="0" b="0"/>
            <wp:wrapSquare wrapText="bothSides"/>
            <wp:docPr id="71690" name="Picture 154162"/>
            <wp:cNvGraphicFramePr/>
            <a:graphic xmlns:a="http://schemas.openxmlformats.org/drawingml/2006/main">
              <a:graphicData uri="http://schemas.openxmlformats.org/drawingml/2006/picture">
                <pic:pic xmlns:pic="http://schemas.openxmlformats.org/drawingml/2006/picture">
                  <pic:nvPicPr>
                    <pic:cNvPr id="154162" name="Picture 154162"/>
                    <pic:cNvPicPr/>
                  </pic:nvPicPr>
                  <pic:blipFill>
                    <a:blip r:embed="rId75"/>
                    <a:stretch>
                      <a:fillRect/>
                    </a:stretch>
                  </pic:blipFill>
                  <pic:spPr>
                    <a:xfrm>
                      <a:off x="0" y="0"/>
                      <a:ext cx="15246" cy="18293"/>
                    </a:xfrm>
                    <a:prstGeom prst="rect">
                      <a:avLst/>
                    </a:prstGeom>
                  </pic:spPr>
                </pic:pic>
              </a:graphicData>
            </a:graphic>
          </wp:anchor>
        </w:drawing>
      </w:r>
      <w:r w:rsidRPr="00D768F6">
        <w:rPr>
          <w:rFonts w:ascii="Times New Roman" w:eastAsia="Times New Roman" w:hAnsi="Times New Roman" w:cs="Times New Roman"/>
          <w:color w:val="000000"/>
          <w:sz w:val="28"/>
          <w:szCs w:val="28"/>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объяснять значение незнакомого слова с опорой на контекст и с использованием словаря;</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lastRenderedPageBreak/>
        <w:t xml:space="preserve">устно и письменно формулировать простые выводы на основе прослушанного (прочитанного) текста, подтверждать свой ответ примерами из текста; </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w:t>
      </w:r>
      <w:r w:rsidRPr="00D768F6">
        <w:rPr>
          <w:rFonts w:ascii="Times New Roman" w:hAnsi="Times New Roman" w:cs="Times New Roman"/>
          <w:noProof/>
          <w:sz w:val="28"/>
          <w:szCs w:val="28"/>
          <w:lang w:eastAsia="ru-RU"/>
        </w:rPr>
        <w:drawing>
          <wp:anchor distT="0" distB="0" distL="114300" distR="114300" simplePos="0" relativeHeight="251719680" behindDoc="0" locked="0" layoutInCell="1" allowOverlap="0" wp14:anchorId="49149ED5" wp14:editId="371E2AB2">
            <wp:simplePos x="0" y="0"/>
            <wp:positionH relativeFrom="page">
              <wp:posOffset>323216</wp:posOffset>
            </wp:positionH>
            <wp:positionV relativeFrom="page">
              <wp:posOffset>1155514</wp:posOffset>
            </wp:positionV>
            <wp:extent cx="9148" cy="15244"/>
            <wp:effectExtent l="0" t="0" r="0" b="0"/>
            <wp:wrapSquare wrapText="bothSides"/>
            <wp:docPr id="71691" name="Picture 155703"/>
            <wp:cNvGraphicFramePr/>
            <a:graphic xmlns:a="http://schemas.openxmlformats.org/drawingml/2006/main">
              <a:graphicData uri="http://schemas.openxmlformats.org/drawingml/2006/picture">
                <pic:pic xmlns:pic="http://schemas.openxmlformats.org/drawingml/2006/picture">
                  <pic:nvPicPr>
                    <pic:cNvPr id="155703" name="Picture 155703"/>
                    <pic:cNvPicPr/>
                  </pic:nvPicPr>
                  <pic:blipFill>
                    <a:blip r:embed="rId76"/>
                    <a:stretch>
                      <a:fillRect/>
                    </a:stretch>
                  </pic:blipFill>
                  <pic:spPr>
                    <a:xfrm>
                      <a:off x="0" y="0"/>
                      <a:ext cx="9148" cy="15244"/>
                    </a:xfrm>
                    <a:prstGeom prst="rect">
                      <a:avLst/>
                    </a:prstGeom>
                  </pic:spPr>
                </pic:pic>
              </a:graphicData>
            </a:graphic>
          </wp:anchor>
        </w:drawing>
      </w:r>
      <w:r w:rsidRPr="00D768F6">
        <w:rPr>
          <w:rFonts w:ascii="Times New Roman" w:hAnsi="Times New Roman" w:cs="Times New Roman"/>
          <w:noProof/>
          <w:sz w:val="28"/>
          <w:szCs w:val="28"/>
          <w:lang w:eastAsia="ru-RU"/>
        </w:rPr>
        <w:drawing>
          <wp:anchor distT="0" distB="0" distL="114300" distR="114300" simplePos="0" relativeHeight="251720704" behindDoc="0" locked="0" layoutInCell="1" allowOverlap="0" wp14:anchorId="1B58B5EC" wp14:editId="3547EE9C">
            <wp:simplePos x="0" y="0"/>
            <wp:positionH relativeFrom="page">
              <wp:posOffset>317118</wp:posOffset>
            </wp:positionH>
            <wp:positionV relativeFrom="page">
              <wp:posOffset>3975700</wp:posOffset>
            </wp:positionV>
            <wp:extent cx="9148" cy="15244"/>
            <wp:effectExtent l="0" t="0" r="0" b="0"/>
            <wp:wrapSquare wrapText="bothSides"/>
            <wp:docPr id="71692" name="Picture 155704"/>
            <wp:cNvGraphicFramePr/>
            <a:graphic xmlns:a="http://schemas.openxmlformats.org/drawingml/2006/main">
              <a:graphicData uri="http://schemas.openxmlformats.org/drawingml/2006/picture">
                <pic:pic xmlns:pic="http://schemas.openxmlformats.org/drawingml/2006/picture">
                  <pic:nvPicPr>
                    <pic:cNvPr id="155704" name="Picture 155704"/>
                    <pic:cNvPicPr/>
                  </pic:nvPicPr>
                  <pic:blipFill>
                    <a:blip r:embed="rId77"/>
                    <a:stretch>
                      <a:fillRect/>
                    </a:stretch>
                  </pic:blipFill>
                  <pic:spPr>
                    <a:xfrm>
                      <a:off x="0" y="0"/>
                      <a:ext cx="9148" cy="15244"/>
                    </a:xfrm>
                    <a:prstGeom prst="rect">
                      <a:avLst/>
                    </a:prstGeom>
                  </pic:spPr>
                </pic:pic>
              </a:graphicData>
            </a:graphic>
          </wp:anchor>
        </w:drawing>
      </w:r>
      <w:r w:rsidRPr="00D768F6">
        <w:rPr>
          <w:rFonts w:ascii="Times New Roman" w:eastAsia="Times New Roman" w:hAnsi="Times New Roman" w:cs="Times New Roman"/>
          <w:color w:val="000000"/>
          <w:sz w:val="28"/>
          <w:szCs w:val="28"/>
          <w:lang w:eastAsia="ru-RU"/>
        </w:rPr>
        <w:t xml:space="preserve">(не менее 10 предложений); </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D768F6" w:rsidRPr="00D768F6" w:rsidRDefault="00D768F6" w:rsidP="00D768F6">
      <w:pPr>
        <w:pStyle w:val="aa"/>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768F6">
        <w:rPr>
          <w:rFonts w:ascii="Times New Roman" w:eastAsia="Times New Roman" w:hAnsi="Times New Roman" w:cs="Times New Roman"/>
          <w:color w:val="000000"/>
          <w:sz w:val="28"/>
          <w:szCs w:val="28"/>
          <w:lang w:eastAsia="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768F6" w:rsidRPr="00837D04" w:rsidRDefault="00D768F6" w:rsidP="00D768F6">
      <w:pPr>
        <w:spacing w:after="0" w:line="240" w:lineRule="auto"/>
        <w:jc w:val="both"/>
        <w:rPr>
          <w:rFonts w:ascii="Times New Roman" w:eastAsia="Times New Roman" w:hAnsi="Times New Roman" w:cs="Times New Roman"/>
          <w:color w:val="000000"/>
          <w:sz w:val="24"/>
          <w:szCs w:val="24"/>
          <w:lang w:eastAsia="ru-RU"/>
        </w:rPr>
      </w:pPr>
    </w:p>
    <w:p w:rsidR="00D05864" w:rsidRDefault="00D05864"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Pr>
        <w:sectPr w:rsidR="00B37FCC" w:rsidSect="00E90DDE">
          <w:pgSz w:w="11906" w:h="16838"/>
          <w:pgMar w:top="567" w:right="567" w:bottom="567" w:left="567" w:header="709" w:footer="709" w:gutter="0"/>
          <w:cols w:space="708"/>
          <w:docGrid w:linePitch="360"/>
        </w:sectPr>
      </w:pPr>
    </w:p>
    <w:p w:rsidR="00B37FCC" w:rsidRPr="00D768F6" w:rsidRDefault="00B37FCC" w:rsidP="00D768F6">
      <w:pPr>
        <w:keepNext/>
        <w:keepLines/>
        <w:spacing w:after="81"/>
        <w:ind w:left="284" w:right="1308" w:firstLine="283"/>
        <w:outlineLvl w:val="1"/>
        <w:rPr>
          <w:rFonts w:ascii="Times New Roman" w:eastAsia="Times New Roman" w:hAnsi="Times New Roman" w:cs="Times New Roman"/>
          <w:b/>
          <w:color w:val="000000"/>
          <w:sz w:val="28"/>
          <w:lang w:eastAsia="ru-RU"/>
        </w:rPr>
      </w:pPr>
      <w:r w:rsidRPr="00B37FCC">
        <w:rPr>
          <w:rFonts w:ascii="Times New Roman" w:eastAsia="Times New Roman" w:hAnsi="Times New Roman" w:cs="Times New Roman"/>
          <w:b/>
          <w:color w:val="000000"/>
          <w:sz w:val="28"/>
          <w:lang w:eastAsia="ru-RU"/>
        </w:rPr>
        <w:lastRenderedPageBreak/>
        <w:t xml:space="preserve">ТЕМАТИЧЕСКОЕ ПЛАНИРОВАНИЕ </w:t>
      </w:r>
    </w:p>
    <w:p w:rsidR="00D768F6" w:rsidRPr="00D768F6" w:rsidRDefault="00B37FCC" w:rsidP="00D768F6">
      <w:pPr>
        <w:keepNext/>
        <w:keepLines/>
        <w:spacing w:after="3"/>
        <w:ind w:left="284" w:right="1308" w:firstLine="283"/>
        <w:outlineLvl w:val="1"/>
        <w:rPr>
          <w:rFonts w:ascii="Times New Roman" w:eastAsia="Times New Roman" w:hAnsi="Times New Roman" w:cs="Times New Roman"/>
          <w:b/>
          <w:color w:val="000000"/>
          <w:sz w:val="28"/>
          <w:lang w:eastAsia="ru-RU"/>
        </w:rPr>
      </w:pPr>
      <w:r w:rsidRPr="00B37FCC">
        <w:rPr>
          <w:rFonts w:ascii="Times New Roman" w:eastAsia="Times New Roman" w:hAnsi="Times New Roman" w:cs="Times New Roman"/>
          <w:b/>
          <w:color w:val="000000"/>
          <w:sz w:val="28"/>
          <w:lang w:eastAsia="ru-RU"/>
        </w:rPr>
        <w:t>1 КЛАСС</w:t>
      </w:r>
      <w:r w:rsidR="00D768F6">
        <w:rPr>
          <w:rFonts w:ascii="Times New Roman" w:eastAsia="Times New Roman" w:hAnsi="Times New Roman" w:cs="Times New Roman"/>
          <w:b/>
          <w:color w:val="000000"/>
          <w:sz w:val="28"/>
          <w:lang w:eastAsia="ru-RU"/>
        </w:rPr>
        <w:t xml:space="preserve"> (132 часа)</w:t>
      </w:r>
      <w:r w:rsidRPr="00B37FCC">
        <w:rPr>
          <w:rFonts w:ascii="Times New Roman" w:eastAsia="Times New Roman" w:hAnsi="Times New Roman" w:cs="Times New Roman"/>
          <w:b/>
          <w:color w:val="000000"/>
          <w:sz w:val="28"/>
          <w:lang w:eastAsia="ru-RU"/>
        </w:rPr>
        <w:t xml:space="preserve"> </w:t>
      </w:r>
      <w:r w:rsidR="00D768F6" w:rsidRPr="00837D04">
        <w:rPr>
          <w:rFonts w:ascii="Times New Roman" w:hAnsi="Times New Roman" w:cs="Times New Roman"/>
          <w:b/>
          <w:sz w:val="24"/>
          <w:szCs w:val="24"/>
        </w:rPr>
        <w:br/>
      </w:r>
      <w:r w:rsidR="00D768F6" w:rsidRPr="00837D04">
        <w:rPr>
          <w:rFonts w:ascii="Times New Roman" w:hAnsi="Times New Roman" w:cs="Times New Roman"/>
          <w:sz w:val="24"/>
          <w:szCs w:val="24"/>
        </w:rPr>
        <w:t xml:space="preserve">      </w:t>
      </w:r>
      <w:r w:rsidR="00D768F6" w:rsidRPr="00D768F6">
        <w:rPr>
          <w:rFonts w:ascii="Times New Roman" w:hAnsi="Times New Roman" w:cs="Times New Roman"/>
          <w:sz w:val="28"/>
          <w:szCs w:val="24"/>
        </w:rPr>
        <w:t xml:space="preserve">Тематическое планирование рассчитано на классы, закончившие изучение курса «Обучение грамоте» </w:t>
      </w:r>
      <w:r w:rsidR="00D768F6" w:rsidRPr="00D768F6">
        <w:rPr>
          <w:rFonts w:ascii="Times New Roman" w:hAnsi="Times New Roman" w:cs="Times New Roman"/>
          <w:sz w:val="28"/>
          <w:szCs w:val="24"/>
        </w:rPr>
        <w:br/>
      </w:r>
    </w:p>
    <w:tbl>
      <w:tblPr>
        <w:tblStyle w:val="a5"/>
        <w:tblW w:w="14175" w:type="dxa"/>
        <w:jc w:val="center"/>
        <w:tblLayout w:type="fixed"/>
        <w:tblLook w:val="04A0" w:firstRow="1" w:lastRow="0" w:firstColumn="1" w:lastColumn="0" w:noHBand="0" w:noVBand="1"/>
      </w:tblPr>
      <w:tblGrid>
        <w:gridCol w:w="445"/>
        <w:gridCol w:w="1824"/>
        <w:gridCol w:w="4819"/>
        <w:gridCol w:w="7087"/>
      </w:tblGrid>
      <w:tr w:rsidR="00D768F6" w:rsidRPr="00837D04" w:rsidTr="00D768F6">
        <w:trPr>
          <w:jc w:val="center"/>
        </w:trPr>
        <w:tc>
          <w:tcPr>
            <w:tcW w:w="445"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Тема, раздел курса</w:t>
            </w:r>
          </w:p>
        </w:tc>
        <w:tc>
          <w:tcPr>
            <w:tcW w:w="481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Программное</w:t>
            </w:r>
            <w:r w:rsidRPr="00837D04">
              <w:rPr>
                <w:rFonts w:ascii="Times New Roman" w:hAnsi="Times New Roman" w:cs="Times New Roman"/>
                <w:sz w:val="24"/>
                <w:szCs w:val="24"/>
              </w:rPr>
              <w:br/>
              <w:t>содержание</w:t>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Методы и формы организации обучения. Характеристика деятельности обучающихся</w:t>
            </w:r>
          </w:p>
        </w:tc>
      </w:tr>
      <w:tr w:rsidR="00D768F6" w:rsidRPr="00837D04" w:rsidTr="00D768F6">
        <w:trPr>
          <w:jc w:val="center"/>
        </w:trPr>
        <w:tc>
          <w:tcPr>
            <w:tcW w:w="445"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1</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Сказка народная</w:t>
            </w:r>
            <w:r w:rsidRPr="00837D04">
              <w:rPr>
                <w:rFonts w:ascii="Times New Roman" w:hAnsi="Times New Roman" w:cs="Times New Roman"/>
                <w:sz w:val="24"/>
                <w:szCs w:val="24"/>
              </w:rPr>
              <w:br/>
              <w:t>(фольклорная) и литературная (авторская)</w:t>
            </w:r>
            <w:r w:rsidRPr="00837D04">
              <w:rPr>
                <w:rFonts w:ascii="Times New Roman" w:hAnsi="Times New Roman" w:cs="Times New Roman"/>
                <w:sz w:val="24"/>
                <w:szCs w:val="24"/>
              </w:rPr>
              <w:br/>
              <w:t>(6 часов)</w:t>
            </w:r>
            <w:r w:rsidRPr="00837D04">
              <w:rPr>
                <w:rFonts w:ascii="Times New Roman" w:hAnsi="Times New Roman" w:cs="Times New Roman"/>
                <w:sz w:val="24"/>
                <w:szCs w:val="24"/>
              </w:rPr>
              <w:br/>
            </w:r>
          </w:p>
        </w:tc>
        <w:tc>
          <w:tcPr>
            <w:tcW w:w="481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Восприятие текста произведений художественной литературы и устного народного творчества.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Фольклорная и литературная (авторская) сказка: сходство и различия.</w:t>
            </w:r>
            <w:r w:rsidRPr="00837D04">
              <w:rPr>
                <w:rFonts w:ascii="Times New Roman" w:hAnsi="Times New Roman" w:cs="Times New Roman"/>
                <w:sz w:val="24"/>
                <w:szCs w:val="24"/>
              </w:rPr>
              <w:br/>
              <w:t xml:space="preserve">Реальность и волшебство в сказке.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Событийная сторона сказок: последовательность событий в фольклорной</w:t>
            </w:r>
            <w:r w:rsidRPr="00837D04">
              <w:rPr>
                <w:rFonts w:ascii="Times New Roman" w:hAnsi="Times New Roman" w:cs="Times New Roman"/>
                <w:sz w:val="24"/>
                <w:szCs w:val="24"/>
              </w:rPr>
              <w:br/>
              <w:t xml:space="preserve">(народной) и литературной (авторской) сказке.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Отражение сюжета в иллюстрациях.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Герои сказочных произведений. Нравственные ценности и идеи, традиции,</w:t>
            </w:r>
            <w:r w:rsidRPr="00837D04">
              <w:rPr>
                <w:rFonts w:ascii="Times New Roman" w:hAnsi="Times New Roman" w:cs="Times New Roman"/>
                <w:sz w:val="24"/>
                <w:szCs w:val="24"/>
              </w:rPr>
              <w:br/>
              <w:t>быт, культура в русских народных и литературных (авторских) сказках,</w:t>
            </w:r>
            <w:r w:rsidRPr="00837D04">
              <w:rPr>
                <w:rFonts w:ascii="Times New Roman" w:hAnsi="Times New Roman" w:cs="Times New Roman"/>
                <w:sz w:val="24"/>
                <w:szCs w:val="24"/>
              </w:rPr>
              <w:br/>
              <w:t>поступки, отражающие нравственные качества (отношение к природе, людям,</w:t>
            </w:r>
            <w:r w:rsidRPr="00837D04">
              <w:rPr>
                <w:rFonts w:ascii="Times New Roman" w:hAnsi="Times New Roman" w:cs="Times New Roman"/>
                <w:sz w:val="24"/>
                <w:szCs w:val="24"/>
              </w:rPr>
              <w:br/>
              <w:t xml:space="preserve">предметам). </w:t>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Слушание чтения учителем фольклорных произведений (на примере русских народных сказок: «Кот, петух и лиса», «Кот и лиса», «</w:t>
            </w:r>
            <w:proofErr w:type="spellStart"/>
            <w:r w:rsidRPr="00837D04">
              <w:rPr>
                <w:rFonts w:ascii="Times New Roman" w:hAnsi="Times New Roman" w:cs="Times New Roman"/>
                <w:sz w:val="24"/>
                <w:szCs w:val="24"/>
              </w:rPr>
              <w:t>Жихарка</w:t>
            </w:r>
            <w:proofErr w:type="spellEnd"/>
            <w:r w:rsidRPr="00837D04">
              <w:rPr>
                <w:rFonts w:ascii="Times New Roman" w:hAnsi="Times New Roman" w:cs="Times New Roman"/>
                <w:sz w:val="24"/>
                <w:szCs w:val="24"/>
              </w:rPr>
              <w:t xml:space="preserve">», «Лисичка-сестричка и волк») и литературных (авторских): К.И. Чуковский «Путаница», «Айболит», «Муха-Цокотуха», С.Я. Маршак «Тихая сказка», В.Г. </w:t>
            </w:r>
            <w:proofErr w:type="spellStart"/>
            <w:r w:rsidRPr="00837D04">
              <w:rPr>
                <w:rFonts w:ascii="Times New Roman" w:hAnsi="Times New Roman" w:cs="Times New Roman"/>
                <w:sz w:val="24"/>
                <w:szCs w:val="24"/>
              </w:rPr>
              <w:t>Сутеев</w:t>
            </w:r>
            <w:proofErr w:type="spellEnd"/>
            <w:r w:rsidRPr="00837D04">
              <w:rPr>
                <w:rFonts w:ascii="Times New Roman" w:hAnsi="Times New Roman" w:cs="Times New Roman"/>
                <w:sz w:val="24"/>
                <w:szCs w:val="24"/>
              </w:rPr>
              <w:t xml:space="preserve"> «Палочка-выручалочка»).</w:t>
            </w:r>
            <w:r w:rsidRPr="00837D04">
              <w:rPr>
                <w:rFonts w:ascii="Times New Roman" w:hAnsi="Times New Roman" w:cs="Times New Roman"/>
                <w:sz w:val="24"/>
                <w:szCs w:val="24"/>
              </w:rPr>
              <w:br/>
              <w:t>Учебный диалог: обсуждение вопросов — какова тема сказки, кто её герои, что произошло (что происходило) в сказке.</w:t>
            </w:r>
            <w:r w:rsidRPr="00837D04">
              <w:rPr>
                <w:rFonts w:ascii="Times New Roman" w:hAnsi="Times New Roman" w:cs="Times New Roman"/>
                <w:sz w:val="24"/>
                <w:szCs w:val="24"/>
              </w:rPr>
              <w:br/>
              <w:t xml:space="preserve">Задание на формулирование предложений с использованием вопросительного слова с учётом фактического содержания текста (где? как? когда? почему?).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r w:rsidRPr="00837D04">
              <w:rPr>
                <w:rFonts w:ascii="Times New Roman" w:hAnsi="Times New Roman" w:cs="Times New Roman"/>
                <w:sz w:val="24"/>
                <w:szCs w:val="24"/>
              </w:rPr>
              <w:br/>
              <w:t xml:space="preserve">Смысловое чтение народных (фольклорных) и литературных (авторских) сказок. Например, русские народные сказки: «Лиса и рак», «Лисица и тетерев», «Журавль и цапля», «Волк и семеро козлят», «Лиса и заяц», татарская народная сказка «Два лентяя», ингушская народная сказка «Заяц и черепаха», литературные (авторские) сказки: К.Д. Ушинский «Петух и собака», «Лиса и козёл», В.Г. </w:t>
            </w:r>
            <w:proofErr w:type="spellStart"/>
            <w:r w:rsidRPr="00837D04">
              <w:rPr>
                <w:rFonts w:ascii="Times New Roman" w:hAnsi="Times New Roman" w:cs="Times New Roman"/>
                <w:sz w:val="24"/>
                <w:szCs w:val="24"/>
              </w:rPr>
              <w:t>Сутеев</w:t>
            </w:r>
            <w:proofErr w:type="spellEnd"/>
            <w:r w:rsidRPr="00837D04">
              <w:rPr>
                <w:rFonts w:ascii="Times New Roman" w:hAnsi="Times New Roman" w:cs="Times New Roman"/>
                <w:sz w:val="24"/>
                <w:szCs w:val="24"/>
              </w:rPr>
              <w:t xml:space="preserve"> «Кораблик», В.В. Бианки «Лис и Мышонок», Е.И. </w:t>
            </w:r>
            <w:proofErr w:type="spellStart"/>
            <w:r w:rsidRPr="00837D04">
              <w:rPr>
                <w:rFonts w:ascii="Times New Roman" w:hAnsi="Times New Roman" w:cs="Times New Roman"/>
                <w:sz w:val="24"/>
                <w:szCs w:val="24"/>
              </w:rPr>
              <w:t>Чарушин</w:t>
            </w:r>
            <w:proofErr w:type="spellEnd"/>
            <w:r w:rsidRPr="00837D04">
              <w:rPr>
                <w:rFonts w:ascii="Times New Roman" w:hAnsi="Times New Roman" w:cs="Times New Roman"/>
                <w:sz w:val="24"/>
                <w:szCs w:val="24"/>
              </w:rPr>
              <w:t xml:space="preserve"> «Теремок», А.С. Пушкин «Сказка о царе </w:t>
            </w:r>
            <w:proofErr w:type="spellStart"/>
            <w:r w:rsidRPr="00837D04">
              <w:rPr>
                <w:rFonts w:ascii="Times New Roman" w:hAnsi="Times New Roman" w:cs="Times New Roman"/>
                <w:sz w:val="24"/>
                <w:szCs w:val="24"/>
              </w:rPr>
              <w:t>Салтане</w:t>
            </w:r>
            <w:proofErr w:type="spellEnd"/>
            <w:r w:rsidRPr="00837D04">
              <w:rPr>
                <w:rFonts w:ascii="Times New Roman" w:hAnsi="Times New Roman" w:cs="Times New Roman"/>
                <w:sz w:val="24"/>
                <w:szCs w:val="24"/>
              </w:rPr>
              <w:t>...» (отрывок) и др.(не менее 4 произведений по выбору).</w:t>
            </w:r>
            <w:r w:rsidRPr="00837D04">
              <w:rPr>
                <w:rFonts w:ascii="Times New Roman" w:hAnsi="Times New Roman" w:cs="Times New Roman"/>
                <w:sz w:val="24"/>
                <w:szCs w:val="24"/>
              </w:rPr>
              <w:br/>
              <w:t>Работа с текстом произведения: поиск описания героев сказки, характеристика героя с использованием примеров из текста.</w:t>
            </w:r>
            <w:r w:rsidRPr="00837D04">
              <w:rPr>
                <w:rFonts w:ascii="Times New Roman" w:hAnsi="Times New Roman" w:cs="Times New Roman"/>
                <w:sz w:val="24"/>
                <w:szCs w:val="24"/>
              </w:rPr>
              <w:br/>
              <w:t xml:space="preserve">Воображаемая ситуация: представление, как бы изменилась сказка, если бы её герои были другими Например, лиса — добрая, а волк — умный.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Дифференцированная работа: упражнение в чтении по ролям.</w:t>
            </w:r>
            <w:r w:rsidRPr="00837D04">
              <w:rPr>
                <w:rFonts w:ascii="Times New Roman" w:hAnsi="Times New Roman" w:cs="Times New Roman"/>
                <w:sz w:val="24"/>
                <w:szCs w:val="24"/>
              </w:rPr>
              <w:br/>
              <w:t>Работа в парах: сравнение литературных (авторских) и народных (фольклорных) сказок: сходство и различия тем, героев, событий.</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Коллективная работа: восстановление последовательности событий сказки с опорой на иллюстрацию (рисунок).</w:t>
            </w:r>
            <w:r w:rsidRPr="00837D04">
              <w:rPr>
                <w:rFonts w:ascii="Times New Roman" w:hAnsi="Times New Roman" w:cs="Times New Roman"/>
                <w:sz w:val="24"/>
                <w:szCs w:val="24"/>
              </w:rPr>
              <w:br/>
              <w:t xml:space="preserve">Пересказ (устно) сказки с соблюдением последовательности событий с опорой на иллюстрации (рисунки).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w:t>
            </w:r>
            <w:r w:rsidRPr="00837D04">
              <w:rPr>
                <w:rFonts w:ascii="Times New Roman" w:hAnsi="Times New Roman" w:cs="Times New Roman"/>
                <w:sz w:val="24"/>
                <w:szCs w:val="24"/>
              </w:rPr>
              <w:br/>
              <w:t>Творческое задание: коллективное придумывание продолжения текста сказки по предложенному началу (не менее 3 предложений).</w:t>
            </w:r>
            <w:r w:rsidRPr="00837D04">
              <w:rPr>
                <w:rFonts w:ascii="Times New Roman" w:hAnsi="Times New Roman" w:cs="Times New Roman"/>
                <w:sz w:val="24"/>
                <w:szCs w:val="24"/>
              </w:rPr>
              <w:br/>
              <w:t>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w:t>
            </w:r>
            <w:r w:rsidRPr="00837D04">
              <w:rPr>
                <w:rFonts w:ascii="Times New Roman" w:hAnsi="Times New Roman" w:cs="Times New Roman"/>
                <w:sz w:val="24"/>
                <w:szCs w:val="24"/>
              </w:rPr>
              <w:br/>
              <w:t>Дифференцированная работа: работа в парах по заполнению таблицы, проверка работы под руководством учителя.</w:t>
            </w:r>
          </w:p>
          <w:tbl>
            <w:tblPr>
              <w:tblStyle w:val="a5"/>
              <w:tblW w:w="0" w:type="auto"/>
              <w:tblLayout w:type="fixed"/>
              <w:tblLook w:val="04A0" w:firstRow="1" w:lastRow="0" w:firstColumn="1" w:lastColumn="0" w:noHBand="0" w:noVBand="1"/>
            </w:tblPr>
            <w:tblGrid>
              <w:gridCol w:w="3001"/>
              <w:gridCol w:w="3544"/>
            </w:tblGrid>
            <w:tr w:rsidR="00D768F6" w:rsidRPr="00837D04" w:rsidTr="00986A27">
              <w:tc>
                <w:tcPr>
                  <w:tcW w:w="3001"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Народные (фольклорные) сказки</w:t>
                  </w:r>
                </w:p>
              </w:tc>
              <w:tc>
                <w:tcPr>
                  <w:tcW w:w="354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Литературные (авторские) сказки</w:t>
                  </w:r>
                </w:p>
              </w:tc>
            </w:tr>
            <w:tr w:rsidR="00D768F6" w:rsidRPr="00837D04" w:rsidTr="00986A27">
              <w:tc>
                <w:tcPr>
                  <w:tcW w:w="3001" w:type="dxa"/>
                </w:tcPr>
                <w:p w:rsidR="00D768F6" w:rsidRPr="00837D04" w:rsidRDefault="00D768F6" w:rsidP="00986A27">
                  <w:pPr>
                    <w:rPr>
                      <w:rFonts w:ascii="Times New Roman" w:hAnsi="Times New Roman" w:cs="Times New Roman"/>
                      <w:sz w:val="24"/>
                      <w:szCs w:val="24"/>
                    </w:rPr>
                  </w:pPr>
                </w:p>
              </w:tc>
              <w:tc>
                <w:tcPr>
                  <w:tcW w:w="3544" w:type="dxa"/>
                </w:tcPr>
                <w:p w:rsidR="00D768F6" w:rsidRPr="00837D04" w:rsidRDefault="00D768F6" w:rsidP="00986A27">
                  <w:pPr>
                    <w:rPr>
                      <w:rFonts w:ascii="Times New Roman" w:hAnsi="Times New Roman" w:cs="Times New Roman"/>
                      <w:sz w:val="24"/>
                      <w:szCs w:val="24"/>
                    </w:rPr>
                  </w:pPr>
                </w:p>
              </w:tc>
            </w:tr>
          </w:tbl>
          <w:p w:rsidR="00D768F6" w:rsidRPr="00837D04" w:rsidRDefault="00D768F6" w:rsidP="00986A27">
            <w:pPr>
              <w:rPr>
                <w:rFonts w:ascii="Times New Roman" w:hAnsi="Times New Roman" w:cs="Times New Roman"/>
                <w:sz w:val="24"/>
                <w:szCs w:val="24"/>
              </w:rPr>
            </w:pPr>
          </w:p>
        </w:tc>
      </w:tr>
      <w:tr w:rsidR="00D768F6" w:rsidRPr="00837D04" w:rsidTr="00D768F6">
        <w:trPr>
          <w:jc w:val="center"/>
        </w:trPr>
        <w:tc>
          <w:tcPr>
            <w:tcW w:w="445"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2</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Произведения о детях и для детей</w:t>
            </w:r>
            <w:r w:rsidRPr="00837D04">
              <w:rPr>
                <w:rFonts w:ascii="Times New Roman" w:hAnsi="Times New Roman" w:cs="Times New Roman"/>
                <w:sz w:val="24"/>
                <w:szCs w:val="24"/>
              </w:rPr>
              <w:br/>
              <w:t>(9 часов)</w:t>
            </w:r>
            <w:r w:rsidRPr="00837D04">
              <w:rPr>
                <w:rFonts w:ascii="Times New Roman" w:hAnsi="Times New Roman" w:cs="Times New Roman"/>
                <w:sz w:val="24"/>
                <w:szCs w:val="24"/>
              </w:rPr>
              <w:br/>
            </w:r>
          </w:p>
        </w:tc>
        <w:tc>
          <w:tcPr>
            <w:tcW w:w="481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Понятие «тема произведения» (общее</w:t>
            </w:r>
            <w:r w:rsidRPr="00837D04">
              <w:rPr>
                <w:rFonts w:ascii="Times New Roman" w:hAnsi="Times New Roman" w:cs="Times New Roman"/>
                <w:sz w:val="24"/>
                <w:szCs w:val="24"/>
              </w:rPr>
              <w:br/>
              <w:t>представление): чему посвящено, о чём</w:t>
            </w:r>
            <w:r w:rsidRPr="00837D04">
              <w:rPr>
                <w:rFonts w:ascii="Times New Roman" w:hAnsi="Times New Roman" w:cs="Times New Roman"/>
                <w:sz w:val="24"/>
                <w:szCs w:val="24"/>
              </w:rPr>
              <w:br/>
              <w:t xml:space="preserve">рассказывает.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произведений К.Д. Ушинского,</w:t>
            </w:r>
            <w:r w:rsidRPr="00837D04">
              <w:rPr>
                <w:rFonts w:ascii="Times New Roman" w:hAnsi="Times New Roman" w:cs="Times New Roman"/>
                <w:sz w:val="24"/>
                <w:szCs w:val="24"/>
              </w:rPr>
              <w:br/>
              <w:t xml:space="preserve">Л.Н. Толстого, В.Г. </w:t>
            </w:r>
            <w:proofErr w:type="spellStart"/>
            <w:r w:rsidRPr="00837D04">
              <w:rPr>
                <w:rFonts w:ascii="Times New Roman" w:hAnsi="Times New Roman" w:cs="Times New Roman"/>
                <w:sz w:val="24"/>
                <w:szCs w:val="24"/>
              </w:rPr>
              <w:t>Сутеева</w:t>
            </w:r>
            <w:proofErr w:type="spellEnd"/>
            <w:r w:rsidRPr="00837D04">
              <w:rPr>
                <w:rFonts w:ascii="Times New Roman" w:hAnsi="Times New Roman" w:cs="Times New Roman"/>
                <w:sz w:val="24"/>
                <w:szCs w:val="24"/>
              </w:rPr>
              <w:t>, Е А Пермяка,</w:t>
            </w:r>
            <w:r w:rsidRPr="00837D04">
              <w:rPr>
                <w:rFonts w:ascii="Times New Roman" w:hAnsi="Times New Roman" w:cs="Times New Roman"/>
                <w:sz w:val="24"/>
                <w:szCs w:val="24"/>
              </w:rPr>
              <w:br/>
              <w:t xml:space="preserve">В.А. Осеевой, А.Л. </w:t>
            </w:r>
            <w:proofErr w:type="spellStart"/>
            <w:r w:rsidRPr="00837D04">
              <w:rPr>
                <w:rFonts w:ascii="Times New Roman" w:hAnsi="Times New Roman" w:cs="Times New Roman"/>
                <w:sz w:val="24"/>
                <w:szCs w:val="24"/>
              </w:rPr>
              <w:t>Барто</w:t>
            </w:r>
            <w:proofErr w:type="spellEnd"/>
            <w:r w:rsidRPr="00837D04">
              <w:rPr>
                <w:rFonts w:ascii="Times New Roman" w:hAnsi="Times New Roman" w:cs="Times New Roman"/>
                <w:sz w:val="24"/>
                <w:szCs w:val="24"/>
              </w:rPr>
              <w:t>, Ю.И. Ермолаева,</w:t>
            </w:r>
            <w:r w:rsidRPr="00837D04">
              <w:rPr>
                <w:rFonts w:ascii="Times New Roman" w:hAnsi="Times New Roman" w:cs="Times New Roman"/>
                <w:sz w:val="24"/>
                <w:szCs w:val="24"/>
              </w:rPr>
              <w:br/>
              <w:t xml:space="preserve">Р.С. </w:t>
            </w:r>
            <w:proofErr w:type="spellStart"/>
            <w:r w:rsidRPr="00837D04">
              <w:rPr>
                <w:rFonts w:ascii="Times New Roman" w:hAnsi="Times New Roman" w:cs="Times New Roman"/>
                <w:sz w:val="24"/>
                <w:szCs w:val="24"/>
              </w:rPr>
              <w:t>Сефа</w:t>
            </w:r>
            <w:proofErr w:type="spellEnd"/>
            <w:r w:rsidRPr="00837D04">
              <w:rPr>
                <w:rFonts w:ascii="Times New Roman" w:hAnsi="Times New Roman" w:cs="Times New Roman"/>
                <w:sz w:val="24"/>
                <w:szCs w:val="24"/>
              </w:rPr>
              <w:t xml:space="preserve"> и </w:t>
            </w:r>
            <w:proofErr w:type="spellStart"/>
            <w:r w:rsidRPr="00837D04">
              <w:rPr>
                <w:rFonts w:ascii="Times New Roman" w:hAnsi="Times New Roman" w:cs="Times New Roman"/>
                <w:sz w:val="24"/>
                <w:szCs w:val="24"/>
              </w:rPr>
              <w:t>др</w:t>
            </w:r>
            <w:proofErr w:type="spellEnd"/>
            <w:r w:rsidRPr="00837D04">
              <w:rPr>
                <w:rFonts w:ascii="Times New Roman" w:hAnsi="Times New Roman" w:cs="Times New Roman"/>
                <w:sz w:val="24"/>
                <w:szCs w:val="24"/>
              </w:rPr>
              <w:t xml:space="preserve"> ).</w:t>
            </w:r>
            <w:r w:rsidRPr="00837D04">
              <w:rPr>
                <w:rFonts w:ascii="Times New Roman" w:hAnsi="Times New Roman" w:cs="Times New Roman"/>
                <w:sz w:val="24"/>
                <w:szCs w:val="24"/>
              </w:rPr>
              <w:br/>
              <w:t>Характеристика героя произведения, общая</w:t>
            </w:r>
            <w:r w:rsidRPr="00837D04">
              <w:rPr>
                <w:rFonts w:ascii="Times New Roman" w:hAnsi="Times New Roman" w:cs="Times New Roman"/>
                <w:sz w:val="24"/>
                <w:szCs w:val="24"/>
              </w:rPr>
              <w:br/>
              <w:t>оценка поступков.</w:t>
            </w:r>
            <w:r w:rsidRPr="00837D04">
              <w:rPr>
                <w:rFonts w:ascii="Times New Roman" w:hAnsi="Times New Roman" w:cs="Times New Roman"/>
                <w:sz w:val="24"/>
                <w:szCs w:val="24"/>
              </w:rPr>
              <w:br/>
              <w:t>Понимание заголовка произведения, его</w:t>
            </w:r>
            <w:r w:rsidRPr="00837D04">
              <w:rPr>
                <w:rFonts w:ascii="Times New Roman" w:hAnsi="Times New Roman" w:cs="Times New Roman"/>
                <w:sz w:val="24"/>
                <w:szCs w:val="24"/>
              </w:rPr>
              <w:br/>
              <w:t>соотношения с содержанием произведения</w:t>
            </w:r>
            <w:r w:rsidRPr="00837D04">
              <w:rPr>
                <w:rFonts w:ascii="Times New Roman" w:hAnsi="Times New Roman" w:cs="Times New Roman"/>
                <w:sz w:val="24"/>
                <w:szCs w:val="24"/>
              </w:rPr>
              <w:br/>
              <w:t xml:space="preserve">и его идеей.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Осознание нравственно-этических понятий: друг, дружба, забота, труд, взаимопомощь.</w:t>
            </w: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 xml:space="preserve">Упражнение в чтении вслух </w:t>
            </w:r>
            <w:proofErr w:type="spellStart"/>
            <w:r w:rsidRPr="00837D04">
              <w:rPr>
                <w:rFonts w:ascii="Times New Roman" w:hAnsi="Times New Roman" w:cs="Times New Roman"/>
                <w:sz w:val="24"/>
                <w:szCs w:val="24"/>
              </w:rPr>
              <w:t>разножанровых</w:t>
            </w:r>
            <w:proofErr w:type="spellEnd"/>
            <w:r w:rsidRPr="00837D04">
              <w:rPr>
                <w:rFonts w:ascii="Times New Roman" w:hAnsi="Times New Roman" w:cs="Times New Roman"/>
                <w:sz w:val="24"/>
                <w:szCs w:val="24"/>
              </w:rPr>
              <w:t xml:space="preserve"> произведений о детях (использовать слоговое плавное чтение с переходом на чтение словами без пропусков и перестановок букв и слогов).</w:t>
            </w:r>
            <w:r w:rsidRPr="00837D04">
              <w:rPr>
                <w:rFonts w:ascii="Times New Roman" w:hAnsi="Times New Roman" w:cs="Times New Roman"/>
                <w:sz w:val="24"/>
                <w:szCs w:val="24"/>
              </w:rPr>
              <w:br/>
              <w:t xml:space="preserve">Не менее шести произведений по выбору, например: К.Д. Ушинский «Играющие собаки», «Худо тому, кто добра не делает никому», Л.Н. Толстой «Косточка», В.Г. </w:t>
            </w:r>
            <w:proofErr w:type="spellStart"/>
            <w:r w:rsidRPr="00837D04">
              <w:rPr>
                <w:rFonts w:ascii="Times New Roman" w:hAnsi="Times New Roman" w:cs="Times New Roman"/>
                <w:sz w:val="24"/>
                <w:szCs w:val="24"/>
              </w:rPr>
              <w:t>Сутеев</w:t>
            </w:r>
            <w:proofErr w:type="spellEnd"/>
            <w:r w:rsidRPr="00837D04">
              <w:rPr>
                <w:rFonts w:ascii="Times New Roman" w:hAnsi="Times New Roman" w:cs="Times New Roman"/>
                <w:sz w:val="24"/>
                <w:szCs w:val="24"/>
              </w:rPr>
              <w:t xml:space="preserve"> «Чей же гриб?», Е.А. Пермяк «Самое страшное», «Торопливый ножик», В.А. Осеева «Плохо», «Три товарища», А.Л. </w:t>
            </w:r>
            <w:proofErr w:type="spellStart"/>
            <w:r w:rsidRPr="00837D04">
              <w:rPr>
                <w:rFonts w:ascii="Times New Roman" w:hAnsi="Times New Roman" w:cs="Times New Roman"/>
                <w:sz w:val="24"/>
                <w:szCs w:val="24"/>
              </w:rPr>
              <w:t>Барто</w:t>
            </w:r>
            <w:proofErr w:type="spellEnd"/>
            <w:r w:rsidRPr="00837D04">
              <w:rPr>
                <w:rFonts w:ascii="Times New Roman" w:hAnsi="Times New Roman" w:cs="Times New Roman"/>
                <w:sz w:val="24"/>
                <w:szCs w:val="24"/>
              </w:rPr>
              <w:t xml:space="preserve"> «Подари, подари...», «Я — лишний», Н.М. Артюхова «Саша-</w:t>
            </w:r>
            <w:proofErr w:type="spellStart"/>
            <w:r w:rsidRPr="00837D04">
              <w:rPr>
                <w:rFonts w:ascii="Times New Roman" w:hAnsi="Times New Roman" w:cs="Times New Roman"/>
                <w:sz w:val="24"/>
                <w:szCs w:val="24"/>
              </w:rPr>
              <w:t>дразнилка»,Ю.И</w:t>
            </w:r>
            <w:proofErr w:type="spellEnd"/>
            <w:r w:rsidRPr="00837D04">
              <w:rPr>
                <w:rFonts w:ascii="Times New Roman" w:hAnsi="Times New Roman" w:cs="Times New Roman"/>
                <w:sz w:val="24"/>
                <w:szCs w:val="24"/>
              </w:rPr>
              <w:t xml:space="preserve">. Ермолаев «Лучший друг», Р.С. </w:t>
            </w:r>
            <w:proofErr w:type="spellStart"/>
            <w:r w:rsidRPr="00837D04">
              <w:rPr>
                <w:rFonts w:ascii="Times New Roman" w:hAnsi="Times New Roman" w:cs="Times New Roman"/>
                <w:sz w:val="24"/>
                <w:szCs w:val="24"/>
              </w:rPr>
              <w:t>Сеф</w:t>
            </w:r>
            <w:proofErr w:type="spellEnd"/>
            <w:r w:rsidRPr="00837D04">
              <w:rPr>
                <w:rFonts w:ascii="Times New Roman" w:hAnsi="Times New Roman" w:cs="Times New Roman"/>
                <w:sz w:val="24"/>
                <w:szCs w:val="24"/>
              </w:rPr>
              <w:t xml:space="preserve"> «Совет».</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w:t>
            </w:r>
            <w:r w:rsidRPr="00837D04">
              <w:rPr>
                <w:rFonts w:ascii="Times New Roman" w:hAnsi="Times New Roman" w:cs="Times New Roman"/>
                <w:sz w:val="24"/>
                <w:szCs w:val="24"/>
              </w:rPr>
              <w:br/>
              <w:t>Работа с текстом произведения: читать по частям, характеризовать героя, отвечать на вопросы к тексту произведения, подтверждая ответ примерами из текста.</w:t>
            </w:r>
            <w:r w:rsidRPr="00837D04">
              <w:rPr>
                <w:rFonts w:ascii="Times New Roman" w:hAnsi="Times New Roman" w:cs="Times New Roman"/>
                <w:sz w:val="24"/>
                <w:szCs w:val="24"/>
              </w:rPr>
              <w:br/>
              <w:t>Выразительное чтение по ролям диалогов героев.</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w:t>
            </w:r>
            <w:r w:rsidRPr="00837D04">
              <w:rPr>
                <w:rFonts w:ascii="Times New Roman" w:hAnsi="Times New Roman" w:cs="Times New Roman"/>
                <w:sz w:val="24"/>
                <w:szCs w:val="24"/>
              </w:rPr>
              <w:br/>
              <w:t>Составление рассказа о герое по предложенному алгоритму.</w:t>
            </w:r>
            <w:r w:rsidRPr="00837D04">
              <w:rPr>
                <w:rFonts w:ascii="Times New Roman" w:hAnsi="Times New Roman" w:cs="Times New Roman"/>
                <w:sz w:val="24"/>
                <w:szCs w:val="24"/>
              </w:rPr>
              <w:br/>
              <w:t>Упражнение в формулировании предложений с использованием вопросительного слова с учётом фактического содержания текста (где? как? когда? почему?).</w:t>
            </w:r>
            <w:r w:rsidRPr="00837D04">
              <w:rPr>
                <w:rFonts w:ascii="Times New Roman" w:hAnsi="Times New Roman" w:cs="Times New Roman"/>
                <w:sz w:val="24"/>
                <w:szCs w:val="24"/>
              </w:rPr>
              <w:br/>
              <w:t>Задание на восстановление последовательности событий в прочитанных произведениях.</w:t>
            </w:r>
            <w:r w:rsidRPr="00837D04">
              <w:rPr>
                <w:rFonts w:ascii="Times New Roman" w:hAnsi="Times New Roman" w:cs="Times New Roman"/>
                <w:sz w:val="24"/>
                <w:szCs w:val="24"/>
              </w:rPr>
              <w:br/>
              <w:t>Пересказ (устно) содержания произведения с опорой на вопросы и на предложенный план.</w:t>
            </w:r>
            <w:r w:rsidRPr="00837D04">
              <w:rPr>
                <w:rFonts w:ascii="Times New Roman" w:hAnsi="Times New Roman" w:cs="Times New Roman"/>
                <w:sz w:val="24"/>
                <w:szCs w:val="24"/>
              </w:rPr>
              <w:br/>
              <w:t xml:space="preserve">Работа в парах: сравнение предложенных учителем произведений по указанным критериям и заполнение таблицы.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Проверка работы по готовому образцу.</w:t>
            </w:r>
          </w:p>
          <w:tbl>
            <w:tblPr>
              <w:tblStyle w:val="a5"/>
              <w:tblW w:w="0" w:type="auto"/>
              <w:tblLayout w:type="fixed"/>
              <w:tblLook w:val="04A0" w:firstRow="1" w:lastRow="0" w:firstColumn="1" w:lastColumn="0" w:noHBand="0" w:noVBand="1"/>
            </w:tblPr>
            <w:tblGrid>
              <w:gridCol w:w="2151"/>
              <w:gridCol w:w="1276"/>
              <w:gridCol w:w="992"/>
              <w:gridCol w:w="992"/>
              <w:gridCol w:w="1276"/>
            </w:tblGrid>
            <w:tr w:rsidR="00D768F6" w:rsidRPr="00837D04" w:rsidTr="00986A27">
              <w:tc>
                <w:tcPr>
                  <w:tcW w:w="2151"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Фамилия автора</w:t>
                  </w:r>
                </w:p>
              </w:tc>
              <w:tc>
                <w:tcPr>
                  <w:tcW w:w="1276"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Заголовок.</w:t>
                  </w:r>
                </w:p>
              </w:tc>
              <w:tc>
                <w:tcPr>
                  <w:tcW w:w="992"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Жанр</w:t>
                  </w:r>
                </w:p>
              </w:tc>
              <w:tc>
                <w:tcPr>
                  <w:tcW w:w="992"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Тема</w:t>
                  </w:r>
                </w:p>
              </w:tc>
              <w:tc>
                <w:tcPr>
                  <w:tcW w:w="1276"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Герои</w:t>
                  </w:r>
                </w:p>
              </w:tc>
            </w:tr>
            <w:tr w:rsidR="00D768F6" w:rsidRPr="00837D04" w:rsidTr="00986A27">
              <w:tc>
                <w:tcPr>
                  <w:tcW w:w="2151" w:type="dxa"/>
                </w:tcPr>
                <w:p w:rsidR="00D768F6" w:rsidRPr="00837D04" w:rsidRDefault="00D768F6" w:rsidP="00986A27">
                  <w:pPr>
                    <w:rPr>
                      <w:rFonts w:ascii="Times New Roman" w:hAnsi="Times New Roman" w:cs="Times New Roman"/>
                      <w:sz w:val="24"/>
                      <w:szCs w:val="24"/>
                    </w:rPr>
                  </w:pPr>
                </w:p>
              </w:tc>
              <w:tc>
                <w:tcPr>
                  <w:tcW w:w="1276" w:type="dxa"/>
                </w:tcPr>
                <w:p w:rsidR="00D768F6" w:rsidRPr="00837D04" w:rsidRDefault="00D768F6" w:rsidP="00986A27">
                  <w:pPr>
                    <w:rPr>
                      <w:rFonts w:ascii="Times New Roman" w:hAnsi="Times New Roman" w:cs="Times New Roman"/>
                      <w:sz w:val="24"/>
                      <w:szCs w:val="24"/>
                    </w:rPr>
                  </w:pPr>
                </w:p>
              </w:tc>
              <w:tc>
                <w:tcPr>
                  <w:tcW w:w="992" w:type="dxa"/>
                </w:tcPr>
                <w:p w:rsidR="00D768F6" w:rsidRPr="00837D04" w:rsidRDefault="00D768F6" w:rsidP="00986A27">
                  <w:pPr>
                    <w:rPr>
                      <w:rFonts w:ascii="Times New Roman" w:hAnsi="Times New Roman" w:cs="Times New Roman"/>
                      <w:sz w:val="24"/>
                      <w:szCs w:val="24"/>
                    </w:rPr>
                  </w:pPr>
                </w:p>
              </w:tc>
              <w:tc>
                <w:tcPr>
                  <w:tcW w:w="992" w:type="dxa"/>
                </w:tcPr>
                <w:p w:rsidR="00D768F6" w:rsidRPr="00837D04" w:rsidRDefault="00D768F6" w:rsidP="00986A27">
                  <w:pPr>
                    <w:rPr>
                      <w:rFonts w:ascii="Times New Roman" w:hAnsi="Times New Roman" w:cs="Times New Roman"/>
                      <w:sz w:val="24"/>
                      <w:szCs w:val="24"/>
                    </w:rPr>
                  </w:pPr>
                </w:p>
              </w:tc>
              <w:tc>
                <w:tcPr>
                  <w:tcW w:w="1276" w:type="dxa"/>
                </w:tcPr>
                <w:p w:rsidR="00D768F6" w:rsidRPr="00837D04" w:rsidRDefault="00D768F6" w:rsidP="00986A27">
                  <w:pPr>
                    <w:rPr>
                      <w:rFonts w:ascii="Times New Roman" w:hAnsi="Times New Roman" w:cs="Times New Roman"/>
                      <w:sz w:val="24"/>
                      <w:szCs w:val="24"/>
                    </w:rPr>
                  </w:pPr>
                </w:p>
              </w:tc>
            </w:tr>
          </w:tbl>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Выбор книги для самостоятельного чтения по совету взрослого или с учётом рекомендательного списка.</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Рассказ о прочитанной книге (произведении): составление высказывания о содержании (не менее 2 предложений).</w:t>
            </w:r>
          </w:p>
        </w:tc>
      </w:tr>
      <w:tr w:rsidR="00D768F6" w:rsidRPr="00837D04" w:rsidTr="00D768F6">
        <w:trPr>
          <w:jc w:val="center"/>
        </w:trPr>
        <w:tc>
          <w:tcPr>
            <w:tcW w:w="445"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3</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Произведения о родной</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природе</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(6 часов)</w:t>
            </w:r>
          </w:p>
          <w:p w:rsidR="00D768F6" w:rsidRPr="00837D04" w:rsidRDefault="00D768F6" w:rsidP="00986A27">
            <w:pPr>
              <w:rPr>
                <w:rFonts w:ascii="Times New Roman" w:hAnsi="Times New Roman" w:cs="Times New Roman"/>
                <w:sz w:val="24"/>
                <w:szCs w:val="24"/>
              </w:rPr>
            </w:pPr>
          </w:p>
        </w:tc>
        <w:tc>
          <w:tcPr>
            <w:tcW w:w="481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Восприятие и самостоятельное чтение</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поэтических произведений о природе</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(на примере доступных произведений</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А.С Пушкина, Ф.И. Тютчева, С.А. Есенина,</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А.Н. Плещеева, Е.А. Баратынского,</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И.С. Никитина, Е.Ф. Трутневой, А.Л. </w:t>
            </w:r>
            <w:proofErr w:type="spellStart"/>
            <w:r w:rsidRPr="00837D04">
              <w:rPr>
                <w:rFonts w:ascii="Times New Roman" w:hAnsi="Times New Roman" w:cs="Times New Roman"/>
                <w:sz w:val="24"/>
                <w:szCs w:val="24"/>
              </w:rPr>
              <w:t>Барто</w:t>
            </w:r>
            <w:proofErr w:type="spellEnd"/>
            <w:r w:rsidRPr="00837D04">
              <w:rPr>
                <w:rFonts w:ascii="Times New Roman" w:hAnsi="Times New Roman" w:cs="Times New Roman"/>
                <w:sz w:val="24"/>
                <w:szCs w:val="24"/>
              </w:rPr>
              <w:t>,</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С.Я. Маршака).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Тема поэтических произведений: звуки и краски природы, времена года, человек и природа; Родина, природа родного края</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Особенности стихотворной речи, сравнение с прозаической: рифма, ритм (практическое ознакомление).</w:t>
            </w:r>
            <w:r w:rsidRPr="00837D04">
              <w:rPr>
                <w:rFonts w:ascii="Times New Roman" w:eastAsia="Times New Roman" w:hAnsi="Times New Roman" w:cs="Times New Roman"/>
                <w:sz w:val="24"/>
                <w:szCs w:val="24"/>
                <w:lang w:eastAsia="ru-RU"/>
              </w:rPr>
              <w:br/>
            </w:r>
            <w:r w:rsidRPr="00837D04">
              <w:rPr>
                <w:rFonts w:ascii="Times New Roman" w:eastAsia="Times New Roman" w:hAnsi="Times New Roman" w:cs="Times New Roman"/>
                <w:sz w:val="24"/>
                <w:szCs w:val="24"/>
                <w:lang w:eastAsia="ru-RU"/>
              </w:rPr>
              <w:lastRenderedPageBreak/>
              <w:t>Настроение, которое рождает поэтическое</w:t>
            </w:r>
            <w:r w:rsidRPr="00837D04">
              <w:rPr>
                <w:rFonts w:ascii="Times New Roman" w:eastAsia="Times New Roman" w:hAnsi="Times New Roman" w:cs="Times New Roman"/>
                <w:sz w:val="24"/>
                <w:szCs w:val="24"/>
                <w:lang w:eastAsia="ru-RU"/>
              </w:rPr>
              <w:br/>
              <w:t xml:space="preserve">произведение.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Отражение нравственной идеи в произведении: любовь к Родине, природе родного края.</w:t>
            </w:r>
            <w:r w:rsidRPr="00837D04">
              <w:rPr>
                <w:rFonts w:ascii="Times New Roman" w:eastAsia="Times New Roman" w:hAnsi="Times New Roman" w:cs="Times New Roman"/>
                <w:sz w:val="24"/>
                <w:szCs w:val="24"/>
                <w:lang w:eastAsia="ru-RU"/>
              </w:rPr>
              <w:br/>
              <w:t xml:space="preserve">Иллюстрация к произведению как отражение эмоционального отклика на произведение.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 xml:space="preserve">Выразительное чтение поэзии.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Роль интонации при выразительном</w:t>
            </w:r>
            <w:r w:rsidRPr="00837D04">
              <w:rPr>
                <w:rFonts w:ascii="Times New Roman" w:eastAsia="Times New Roman" w:hAnsi="Times New Roman" w:cs="Times New Roman"/>
                <w:sz w:val="24"/>
                <w:szCs w:val="24"/>
                <w:lang w:eastAsia="ru-RU"/>
              </w:rPr>
              <w:br/>
              <w:t xml:space="preserve">чтении.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Интонационный рисунок выразительного чтения: ритм, темп, сила голоса.</w:t>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Слушание и чтение поэтических описаний картин природы (пейзажной лирики).</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Беседа по выявлению понимания настроения, переданного автором (радость, грусть, удивление и др.), определение темы стихотворных произведений (3—4 по выбору).</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Работа с текстом произведения: различение на слух стихотворного и </w:t>
            </w:r>
            <w:proofErr w:type="spellStart"/>
            <w:r w:rsidRPr="00837D04">
              <w:rPr>
                <w:rFonts w:ascii="Times New Roman" w:hAnsi="Times New Roman" w:cs="Times New Roman"/>
                <w:sz w:val="24"/>
                <w:szCs w:val="24"/>
              </w:rPr>
              <w:t>нестихотворного</w:t>
            </w:r>
            <w:proofErr w:type="spellEnd"/>
            <w:r w:rsidRPr="00837D04">
              <w:rPr>
                <w:rFonts w:ascii="Times New Roman" w:hAnsi="Times New Roman" w:cs="Times New Roman"/>
                <w:sz w:val="24"/>
                <w:szCs w:val="24"/>
              </w:rPr>
              <w:t xml:space="preserve">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Анализ стихотворного текста, составление интонационного рисунка с опорой на знаки препинания.</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Выразительное чтение стихотворений с опорой на интонационный рисунок.</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Сравнение произведений на одну тему разных </w:t>
            </w:r>
            <w:proofErr w:type="spellStart"/>
            <w:proofErr w:type="gramStart"/>
            <w:r w:rsidRPr="00837D04">
              <w:rPr>
                <w:rFonts w:ascii="Times New Roman" w:hAnsi="Times New Roman" w:cs="Times New Roman"/>
                <w:sz w:val="24"/>
                <w:szCs w:val="24"/>
              </w:rPr>
              <w:t>авторов:А.Н</w:t>
            </w:r>
            <w:proofErr w:type="spellEnd"/>
            <w:r w:rsidRPr="00837D04">
              <w:rPr>
                <w:rFonts w:ascii="Times New Roman" w:hAnsi="Times New Roman" w:cs="Times New Roman"/>
                <w:sz w:val="24"/>
                <w:szCs w:val="24"/>
              </w:rPr>
              <w:t>.</w:t>
            </w:r>
            <w:proofErr w:type="gramEnd"/>
            <w:r w:rsidRPr="00837D04">
              <w:rPr>
                <w:rFonts w:ascii="Times New Roman" w:hAnsi="Times New Roman" w:cs="Times New Roman"/>
                <w:sz w:val="24"/>
                <w:szCs w:val="24"/>
              </w:rPr>
              <w:t xml:space="preserve"> Майков «Ласточка примчалась...», А.Н. Плещеев «Весна» (отрывок), «Травка зеленеет...», С.Д. Дрожжин «Пройдёт зима холодная...», С.А. Есенин «Черёмуха», </w:t>
            </w:r>
            <w:proofErr w:type="spellStart"/>
            <w:r w:rsidRPr="00837D04">
              <w:rPr>
                <w:rFonts w:ascii="Times New Roman" w:hAnsi="Times New Roman" w:cs="Times New Roman"/>
                <w:sz w:val="24"/>
                <w:szCs w:val="24"/>
              </w:rPr>
              <w:t>И.З.Суриков</w:t>
            </w:r>
            <w:proofErr w:type="spellEnd"/>
            <w:r w:rsidRPr="00837D04">
              <w:rPr>
                <w:rFonts w:ascii="Times New Roman" w:hAnsi="Times New Roman" w:cs="Times New Roman"/>
                <w:sz w:val="24"/>
                <w:szCs w:val="24"/>
              </w:rPr>
              <w:t xml:space="preserve"> «Лето», «Зима», Т.М. Белозёров «Подснежники», С.Я. Маршак «Апрель», И.П. </w:t>
            </w:r>
            <w:proofErr w:type="spellStart"/>
            <w:r w:rsidRPr="00837D04">
              <w:rPr>
                <w:rFonts w:ascii="Times New Roman" w:hAnsi="Times New Roman" w:cs="Times New Roman"/>
                <w:sz w:val="24"/>
                <w:szCs w:val="24"/>
              </w:rPr>
              <w:t>Токмакова</w:t>
            </w:r>
            <w:proofErr w:type="spellEnd"/>
            <w:r w:rsidRPr="00837D04">
              <w:rPr>
                <w:rFonts w:ascii="Times New Roman" w:hAnsi="Times New Roman" w:cs="Times New Roman"/>
                <w:sz w:val="24"/>
                <w:szCs w:val="24"/>
              </w:rPr>
              <w:t xml:space="preserve"> «Ручей», «Весна», И.С. Соколов-Микитов «Русский лес».</w:t>
            </w:r>
          </w:p>
          <w:p w:rsidR="00D768F6" w:rsidRPr="00837D04" w:rsidRDefault="00D768F6" w:rsidP="00986A27">
            <w:pPr>
              <w:rPr>
                <w:rFonts w:ascii="Times New Roman" w:hAnsi="Times New Roman" w:cs="Times New Roman"/>
                <w:sz w:val="24"/>
                <w:szCs w:val="24"/>
              </w:rPr>
            </w:pPr>
            <w:r w:rsidRPr="00837D04">
              <w:rPr>
                <w:rFonts w:ascii="Times New Roman" w:eastAsia="Times New Roman" w:hAnsi="Times New Roman" w:cs="Times New Roman"/>
                <w:sz w:val="24"/>
                <w:szCs w:val="24"/>
                <w:lang w:eastAsia="ru-RU"/>
              </w:rPr>
              <w:t>Учебный диалог о своих впечатлениях, эстетическом восприятии прослушанных произведений и составление высказывания</w:t>
            </w:r>
            <w:r w:rsidRPr="00837D04">
              <w:rPr>
                <w:rFonts w:ascii="Times New Roman" w:eastAsia="Times New Roman" w:hAnsi="Times New Roman" w:cs="Times New Roman"/>
                <w:sz w:val="24"/>
                <w:szCs w:val="24"/>
                <w:lang w:eastAsia="ru-RU"/>
              </w:rPr>
              <w:br/>
              <w:t>(не менее 3 предложений).</w:t>
            </w:r>
            <w:r w:rsidRPr="00837D04">
              <w:rPr>
                <w:rFonts w:ascii="Times New Roman" w:eastAsia="Times New Roman" w:hAnsi="Times New Roman" w:cs="Times New Roman"/>
                <w:sz w:val="24"/>
                <w:szCs w:val="24"/>
                <w:lang w:eastAsia="ru-RU"/>
              </w:rPr>
              <w:br/>
              <w:t>Рассматривание репродукций картин и характеристика зрительных образов, переданных в художественном произведении</w:t>
            </w:r>
            <w:r w:rsidRPr="00837D04">
              <w:rPr>
                <w:rFonts w:ascii="Times New Roman" w:eastAsia="Times New Roman" w:hAnsi="Times New Roman" w:cs="Times New Roman"/>
                <w:sz w:val="24"/>
                <w:szCs w:val="24"/>
                <w:lang w:eastAsia="ru-RU"/>
              </w:rPr>
              <w:br/>
              <w:t xml:space="preserve">Например, И.Э. Грабарь «Март», «Иней Восход солнца», А.А. Рылов «Цветистый луг», </w:t>
            </w:r>
            <w:proofErr w:type="spellStart"/>
            <w:r w:rsidRPr="00837D04">
              <w:rPr>
                <w:rFonts w:ascii="Times New Roman" w:eastAsia="Times New Roman" w:hAnsi="Times New Roman" w:cs="Times New Roman"/>
                <w:sz w:val="24"/>
                <w:szCs w:val="24"/>
                <w:lang w:eastAsia="ru-RU"/>
              </w:rPr>
              <w:t>И.И.Шишкин</w:t>
            </w:r>
            <w:proofErr w:type="spellEnd"/>
            <w:r w:rsidRPr="00837D04">
              <w:rPr>
                <w:rFonts w:ascii="Times New Roman" w:eastAsia="Times New Roman" w:hAnsi="Times New Roman" w:cs="Times New Roman"/>
                <w:sz w:val="24"/>
                <w:szCs w:val="24"/>
                <w:lang w:eastAsia="ru-RU"/>
              </w:rPr>
              <w:t xml:space="preserve"> «Рожь», В.Д. Поленов «Золотая осень», И.И. Левитан «Осень» и др.</w:t>
            </w:r>
            <w:r w:rsidRPr="00837D04">
              <w:rPr>
                <w:rFonts w:ascii="Times New Roman" w:eastAsia="Times New Roman" w:hAnsi="Times New Roman" w:cs="Times New Roman"/>
                <w:sz w:val="24"/>
                <w:szCs w:val="24"/>
                <w:lang w:eastAsia="ru-RU"/>
              </w:rPr>
              <w:br/>
              <w:t>Чтение наизусть стихотворений о родной природе (не менее 2).</w:t>
            </w:r>
            <w:r w:rsidRPr="00837D04">
              <w:rPr>
                <w:rFonts w:ascii="Times New Roman" w:eastAsia="Times New Roman" w:hAnsi="Times New Roman" w:cs="Times New Roman"/>
                <w:sz w:val="24"/>
                <w:szCs w:val="24"/>
                <w:lang w:eastAsia="ru-RU"/>
              </w:rPr>
              <w:br/>
              <w:t>Выбор книги по теме «Произведения о родной природе» с учётом рекомендованного списка.</w:t>
            </w:r>
            <w:r w:rsidRPr="00837D04">
              <w:rPr>
                <w:rFonts w:ascii="Times New Roman" w:eastAsia="Times New Roman" w:hAnsi="Times New Roman" w:cs="Times New Roman"/>
                <w:sz w:val="24"/>
                <w:szCs w:val="24"/>
                <w:lang w:eastAsia="ru-RU"/>
              </w:rPr>
              <w:br/>
              <w:t>Работа с книгами: рассматривание, самостоятельное чтение, представление прочитанного произведения.</w:t>
            </w:r>
            <w:r w:rsidRPr="00837D04">
              <w:rPr>
                <w:rFonts w:ascii="Times New Roman" w:eastAsia="Times New Roman" w:hAnsi="Times New Roman" w:cs="Times New Roman"/>
                <w:sz w:val="24"/>
                <w:szCs w:val="24"/>
                <w:lang w:eastAsia="ru-RU"/>
              </w:rPr>
              <w:br/>
              <w:t>Составление списка авторов, которые писали о природе (с помощью учителя).</w:t>
            </w:r>
          </w:p>
        </w:tc>
      </w:tr>
      <w:tr w:rsidR="00D768F6" w:rsidRPr="00837D04" w:rsidTr="00D768F6">
        <w:trPr>
          <w:jc w:val="center"/>
        </w:trPr>
        <w:tc>
          <w:tcPr>
            <w:tcW w:w="445"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4</w:t>
            </w:r>
          </w:p>
        </w:tc>
        <w:tc>
          <w:tcPr>
            <w:tcW w:w="1824" w:type="dxa"/>
          </w:tcPr>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Устное</w:t>
            </w:r>
          </w:p>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народное</w:t>
            </w:r>
          </w:p>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творчество —</w:t>
            </w:r>
          </w:p>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малые фольклорные жанры</w:t>
            </w:r>
          </w:p>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(4 часа)</w:t>
            </w:r>
          </w:p>
          <w:p w:rsidR="00D768F6" w:rsidRPr="00837D04" w:rsidRDefault="00D768F6" w:rsidP="00986A27">
            <w:pPr>
              <w:jc w:val="both"/>
              <w:rPr>
                <w:rFonts w:ascii="Times New Roman" w:hAnsi="Times New Roman" w:cs="Times New Roman"/>
                <w:sz w:val="24"/>
                <w:szCs w:val="24"/>
              </w:rPr>
            </w:pPr>
          </w:p>
        </w:tc>
        <w:tc>
          <w:tcPr>
            <w:tcW w:w="4819" w:type="dxa"/>
          </w:tcPr>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Многообразие малых жанров устного</w:t>
            </w:r>
          </w:p>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 xml:space="preserve">народного творчества: </w:t>
            </w:r>
            <w:proofErr w:type="spellStart"/>
            <w:r w:rsidRPr="00837D04">
              <w:rPr>
                <w:rFonts w:ascii="Times New Roman" w:hAnsi="Times New Roman" w:cs="Times New Roman"/>
                <w:sz w:val="24"/>
                <w:szCs w:val="24"/>
              </w:rPr>
              <w:t>потешка</w:t>
            </w:r>
            <w:proofErr w:type="spellEnd"/>
            <w:r w:rsidRPr="00837D04">
              <w:rPr>
                <w:rFonts w:ascii="Times New Roman" w:hAnsi="Times New Roman" w:cs="Times New Roman"/>
                <w:sz w:val="24"/>
                <w:szCs w:val="24"/>
              </w:rPr>
              <w:t>, загадка,</w:t>
            </w:r>
          </w:p>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пословица, их назначение (веселить,</w:t>
            </w:r>
          </w:p>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 xml:space="preserve">потешать, играть, поучать). </w:t>
            </w:r>
          </w:p>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Особенности разных малых фольклорных жанров.</w:t>
            </w:r>
          </w:p>
          <w:p w:rsidR="00D768F6" w:rsidRPr="00837D04" w:rsidRDefault="00D768F6" w:rsidP="00986A27">
            <w:pPr>
              <w:jc w:val="both"/>
              <w:rPr>
                <w:rFonts w:ascii="Times New Roman" w:hAnsi="Times New Roman" w:cs="Times New Roman"/>
                <w:sz w:val="24"/>
                <w:szCs w:val="24"/>
              </w:rPr>
            </w:pPr>
            <w:proofErr w:type="spellStart"/>
            <w:r w:rsidRPr="00837D04">
              <w:rPr>
                <w:rFonts w:ascii="Times New Roman" w:hAnsi="Times New Roman" w:cs="Times New Roman"/>
                <w:sz w:val="24"/>
                <w:szCs w:val="24"/>
              </w:rPr>
              <w:t>Потешка</w:t>
            </w:r>
            <w:proofErr w:type="spellEnd"/>
            <w:r w:rsidRPr="00837D04">
              <w:rPr>
                <w:rFonts w:ascii="Times New Roman" w:hAnsi="Times New Roman" w:cs="Times New Roman"/>
                <w:sz w:val="24"/>
                <w:szCs w:val="24"/>
              </w:rPr>
              <w:t xml:space="preserve"> — игровой народный фольклор.</w:t>
            </w:r>
          </w:p>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Загадки — средство воспитания живости</w:t>
            </w:r>
          </w:p>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 xml:space="preserve">ума, сообразительности. </w:t>
            </w:r>
          </w:p>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Пословицы -проявление народной</w:t>
            </w:r>
          </w:p>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мудрости, средство воспитания понимания жизненных правил.</w:t>
            </w:r>
          </w:p>
        </w:tc>
        <w:tc>
          <w:tcPr>
            <w:tcW w:w="7087" w:type="dxa"/>
          </w:tcPr>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 xml:space="preserve">Анализ </w:t>
            </w:r>
            <w:proofErr w:type="spellStart"/>
            <w:r w:rsidRPr="00837D04">
              <w:rPr>
                <w:rFonts w:ascii="Times New Roman" w:hAnsi="Times New Roman" w:cs="Times New Roman"/>
                <w:sz w:val="24"/>
                <w:szCs w:val="24"/>
              </w:rPr>
              <w:t>потешек</w:t>
            </w:r>
            <w:proofErr w:type="spellEnd"/>
            <w:r w:rsidRPr="00837D04">
              <w:rPr>
                <w:rFonts w:ascii="Times New Roman" w:hAnsi="Times New Roman" w:cs="Times New Roman"/>
                <w:sz w:val="24"/>
                <w:szCs w:val="24"/>
              </w:rPr>
              <w:t>, считалок, загадок: поиск ключевых слов, помогающих охарактеризовать жанр произведения и назвать его (не менее шести произведений).</w:t>
            </w:r>
          </w:p>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Учебный диалог: объяснение смысла пословиц, соотнесение их с содержанием произведения</w:t>
            </w:r>
          </w:p>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Разыгрывание в совместной деятельности небольших диалогов с учётом поставленной цели (организация начала игры, веселить, потешать).</w:t>
            </w:r>
          </w:p>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t xml:space="preserve">Драматизация </w:t>
            </w:r>
            <w:proofErr w:type="spellStart"/>
            <w:r w:rsidRPr="00837D04">
              <w:rPr>
                <w:rFonts w:ascii="Times New Roman" w:hAnsi="Times New Roman" w:cs="Times New Roman"/>
                <w:sz w:val="24"/>
                <w:szCs w:val="24"/>
              </w:rPr>
              <w:t>потешек</w:t>
            </w:r>
            <w:proofErr w:type="spellEnd"/>
            <w:r w:rsidRPr="00837D04">
              <w:rPr>
                <w:rFonts w:ascii="Times New Roman" w:hAnsi="Times New Roman" w:cs="Times New Roman"/>
                <w:sz w:val="24"/>
                <w:szCs w:val="24"/>
              </w:rPr>
              <w:t>.</w:t>
            </w:r>
          </w:p>
          <w:p w:rsidR="00D768F6" w:rsidRPr="00837D04" w:rsidRDefault="00D768F6" w:rsidP="00986A27">
            <w:pPr>
              <w:jc w:val="both"/>
              <w:rPr>
                <w:rFonts w:ascii="Times New Roman" w:hAnsi="Times New Roman" w:cs="Times New Roman"/>
                <w:sz w:val="24"/>
                <w:szCs w:val="24"/>
              </w:rPr>
            </w:pPr>
            <w:r w:rsidRPr="00837D04">
              <w:rPr>
                <w:rFonts w:ascii="Times New Roman" w:hAnsi="Times New Roman" w:cs="Times New Roman"/>
                <w:sz w:val="24"/>
                <w:szCs w:val="24"/>
              </w:rPr>
              <w:lastRenderedPageBreak/>
              <w:t xml:space="preserve">Игра «Вспомни и назови»: определение жанров прослушанных и прочитанных произведений: </w:t>
            </w:r>
            <w:proofErr w:type="spellStart"/>
            <w:r w:rsidRPr="00837D04">
              <w:rPr>
                <w:rFonts w:ascii="Times New Roman" w:hAnsi="Times New Roman" w:cs="Times New Roman"/>
                <w:sz w:val="24"/>
                <w:szCs w:val="24"/>
              </w:rPr>
              <w:t>потешка</w:t>
            </w:r>
            <w:proofErr w:type="spellEnd"/>
            <w:r w:rsidRPr="00837D04">
              <w:rPr>
                <w:rFonts w:ascii="Times New Roman" w:hAnsi="Times New Roman" w:cs="Times New Roman"/>
                <w:sz w:val="24"/>
                <w:szCs w:val="24"/>
              </w:rPr>
              <w:t>, загадка, сказка, рассказ, стихотворение.</w:t>
            </w:r>
          </w:p>
        </w:tc>
      </w:tr>
      <w:tr w:rsidR="00D768F6" w:rsidRPr="00837D04" w:rsidTr="00D768F6">
        <w:trPr>
          <w:jc w:val="center"/>
        </w:trPr>
        <w:tc>
          <w:tcPr>
            <w:tcW w:w="445"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5</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Произведения о братьях наших меньших</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(7 часов)</w:t>
            </w:r>
          </w:p>
          <w:p w:rsidR="00D768F6" w:rsidRPr="00837D04" w:rsidRDefault="00D768F6" w:rsidP="00986A27">
            <w:pPr>
              <w:rPr>
                <w:rFonts w:ascii="Times New Roman" w:hAnsi="Times New Roman" w:cs="Times New Roman"/>
                <w:sz w:val="24"/>
                <w:szCs w:val="24"/>
              </w:rPr>
            </w:pPr>
          </w:p>
        </w:tc>
        <w:tc>
          <w:tcPr>
            <w:tcW w:w="481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Животные –герои произведений.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Цель и назначение произведений о взаимоотношениях человека и животных -воспитание добрых чувств и бережного отношения к животным.</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 xml:space="preserve">Виды текстов: художественный и научно-познавательный, их сравнение.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Характеристика героя: описание его внешности, поступки, речь, взаимоотношения с другими героями</w:t>
            </w:r>
            <w:r w:rsidRPr="00837D04">
              <w:rPr>
                <w:rFonts w:ascii="Times New Roman" w:eastAsia="Times New Roman" w:hAnsi="Times New Roman" w:cs="Times New Roman"/>
                <w:sz w:val="24"/>
                <w:szCs w:val="24"/>
                <w:lang w:eastAsia="ru-RU"/>
              </w:rPr>
              <w:br/>
              <w:t xml:space="preserve">произведения.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 xml:space="preserve">Авторское отношение к герою. </w:t>
            </w:r>
          </w:p>
          <w:p w:rsidR="00D768F6" w:rsidRPr="00837D04" w:rsidRDefault="00D768F6" w:rsidP="00986A27">
            <w:pPr>
              <w:rPr>
                <w:rFonts w:ascii="Times New Roman" w:hAnsi="Times New Roman" w:cs="Times New Roman"/>
                <w:sz w:val="24"/>
                <w:szCs w:val="24"/>
              </w:rPr>
            </w:pPr>
            <w:r w:rsidRPr="00837D04">
              <w:rPr>
                <w:rFonts w:ascii="Times New Roman" w:eastAsia="Times New Roman" w:hAnsi="Times New Roman" w:cs="Times New Roman"/>
                <w:sz w:val="24"/>
                <w:szCs w:val="24"/>
                <w:lang w:eastAsia="ru-RU"/>
              </w:rPr>
              <w:t>Осознание нравственно-этических понятий: любовь и забота о животных.</w:t>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Слушание произведений о животных, например, произведения Н.И. Сладкова «Без слов», «На одном бревне», Ю.И. Коваля «Бабочка», Е.И. </w:t>
            </w:r>
            <w:proofErr w:type="spellStart"/>
            <w:r w:rsidRPr="00837D04">
              <w:rPr>
                <w:rFonts w:ascii="Times New Roman" w:hAnsi="Times New Roman" w:cs="Times New Roman"/>
                <w:sz w:val="24"/>
                <w:szCs w:val="24"/>
              </w:rPr>
              <w:t>Чарушина</w:t>
            </w:r>
            <w:proofErr w:type="spellEnd"/>
            <w:r w:rsidRPr="00837D04">
              <w:rPr>
                <w:rFonts w:ascii="Times New Roman" w:hAnsi="Times New Roman" w:cs="Times New Roman"/>
                <w:sz w:val="24"/>
                <w:szCs w:val="24"/>
              </w:rPr>
              <w:t xml:space="preserve"> «Про Томку», А.Л. </w:t>
            </w:r>
            <w:proofErr w:type="spellStart"/>
            <w:r w:rsidRPr="00837D04">
              <w:rPr>
                <w:rFonts w:ascii="Times New Roman" w:hAnsi="Times New Roman" w:cs="Times New Roman"/>
                <w:sz w:val="24"/>
                <w:szCs w:val="24"/>
              </w:rPr>
              <w:t>Барто</w:t>
            </w:r>
            <w:proofErr w:type="spellEnd"/>
            <w:r w:rsidRPr="00837D04">
              <w:rPr>
                <w:rFonts w:ascii="Times New Roman" w:hAnsi="Times New Roman" w:cs="Times New Roman"/>
                <w:sz w:val="24"/>
                <w:szCs w:val="24"/>
              </w:rPr>
              <w:t xml:space="preserve"> «Страшная птица», «Вам не нужна сорока?»</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Беседа по выявлению понимания прослушанного произведения, ответы на вопросы о впечатлении от произведения.</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Самостоятельное чтение произведений о животных, различение прозаического и стихотворного текстов, например, Е.А. Благинина «Котёнок», «В лесу смешная птица», «Жук, жук, </w:t>
            </w:r>
            <w:proofErr w:type="spellStart"/>
            <w:r w:rsidRPr="00837D04">
              <w:rPr>
                <w:rFonts w:ascii="Times New Roman" w:hAnsi="Times New Roman" w:cs="Times New Roman"/>
                <w:sz w:val="24"/>
                <w:szCs w:val="24"/>
              </w:rPr>
              <w:t>где</w:t>
            </w:r>
            <w:r w:rsidRPr="00837D04">
              <w:rPr>
                <w:rFonts w:ascii="Times New Roman" w:eastAsia="Times New Roman" w:hAnsi="Times New Roman" w:cs="Times New Roman"/>
                <w:sz w:val="24"/>
                <w:szCs w:val="24"/>
                <w:lang w:eastAsia="ru-RU"/>
              </w:rPr>
              <w:t>твой</w:t>
            </w:r>
            <w:proofErr w:type="spellEnd"/>
            <w:r w:rsidRPr="00837D04">
              <w:rPr>
                <w:rFonts w:ascii="Times New Roman" w:eastAsia="Times New Roman" w:hAnsi="Times New Roman" w:cs="Times New Roman"/>
                <w:sz w:val="24"/>
                <w:szCs w:val="24"/>
                <w:lang w:eastAsia="ru-RU"/>
              </w:rPr>
              <w:t xml:space="preserve"> дом?», Э.Ю. </w:t>
            </w:r>
            <w:proofErr w:type="spellStart"/>
            <w:r w:rsidRPr="00837D04">
              <w:rPr>
                <w:rFonts w:ascii="Times New Roman" w:eastAsia="Times New Roman" w:hAnsi="Times New Roman" w:cs="Times New Roman"/>
                <w:sz w:val="24"/>
                <w:szCs w:val="24"/>
                <w:lang w:eastAsia="ru-RU"/>
              </w:rPr>
              <w:t>Шим</w:t>
            </w:r>
            <w:proofErr w:type="spellEnd"/>
            <w:r w:rsidRPr="00837D04">
              <w:rPr>
                <w:rFonts w:ascii="Times New Roman" w:eastAsia="Times New Roman" w:hAnsi="Times New Roman" w:cs="Times New Roman"/>
                <w:sz w:val="24"/>
                <w:szCs w:val="24"/>
                <w:lang w:eastAsia="ru-RU"/>
              </w:rPr>
              <w:t xml:space="preserve"> «Жук на ниточке», В.Д. Берестов «Выводок», «Цыплята», С.В. Михалков «Мой щенок», «Трезор», «Зяблик», </w:t>
            </w:r>
            <w:proofErr w:type="spellStart"/>
            <w:r w:rsidRPr="00837D04">
              <w:rPr>
                <w:rFonts w:ascii="Times New Roman" w:eastAsia="Times New Roman" w:hAnsi="Times New Roman" w:cs="Times New Roman"/>
                <w:sz w:val="24"/>
                <w:szCs w:val="24"/>
                <w:lang w:eastAsia="ru-RU"/>
              </w:rPr>
              <w:t>И.П.Токмакова</w:t>
            </w:r>
            <w:proofErr w:type="spellEnd"/>
            <w:r w:rsidRPr="00837D04">
              <w:rPr>
                <w:rFonts w:ascii="Times New Roman" w:eastAsia="Times New Roman" w:hAnsi="Times New Roman" w:cs="Times New Roman"/>
                <w:sz w:val="24"/>
                <w:szCs w:val="24"/>
                <w:lang w:eastAsia="ru-RU"/>
              </w:rPr>
              <w:t xml:space="preserve"> «Купите собаку», «Разговор синицы и дятла», </w:t>
            </w:r>
            <w:proofErr w:type="spellStart"/>
            <w:r w:rsidRPr="00837D04">
              <w:rPr>
                <w:rFonts w:ascii="Times New Roman" w:eastAsia="Times New Roman" w:hAnsi="Times New Roman" w:cs="Times New Roman"/>
                <w:sz w:val="24"/>
                <w:szCs w:val="24"/>
                <w:lang w:eastAsia="ru-RU"/>
              </w:rPr>
              <w:t>И.А.Мазнин</w:t>
            </w:r>
            <w:proofErr w:type="spellEnd"/>
            <w:r w:rsidRPr="00837D04">
              <w:rPr>
                <w:rFonts w:ascii="Times New Roman" w:eastAsia="Times New Roman" w:hAnsi="Times New Roman" w:cs="Times New Roman"/>
                <w:sz w:val="24"/>
                <w:szCs w:val="24"/>
                <w:lang w:eastAsia="ru-RU"/>
              </w:rPr>
              <w:t xml:space="preserve"> «Давайте дружить».</w:t>
            </w:r>
            <w:r w:rsidRPr="00837D04">
              <w:rPr>
                <w:rFonts w:ascii="Times New Roman" w:eastAsia="Times New Roman" w:hAnsi="Times New Roman" w:cs="Times New Roman"/>
                <w:sz w:val="24"/>
                <w:szCs w:val="24"/>
                <w:lang w:eastAsia="ru-RU"/>
              </w:rPr>
              <w:br/>
              <w:t>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w:t>
            </w:r>
            <w:r w:rsidRPr="00837D04">
              <w:rPr>
                <w:rFonts w:ascii="Times New Roman" w:eastAsia="Times New Roman" w:hAnsi="Times New Roman" w:cs="Times New Roman"/>
                <w:sz w:val="24"/>
                <w:szCs w:val="24"/>
                <w:lang w:eastAsia="ru-RU"/>
              </w:rPr>
              <w:br/>
              <w:t>наших меньших, бережное отношение к природе).</w:t>
            </w:r>
            <w:r w:rsidRPr="00837D04">
              <w:rPr>
                <w:rFonts w:ascii="Times New Roman" w:eastAsia="Times New Roman" w:hAnsi="Times New Roman" w:cs="Times New Roman"/>
                <w:sz w:val="24"/>
                <w:szCs w:val="24"/>
                <w:lang w:eastAsia="ru-RU"/>
              </w:rPr>
              <w:br/>
              <w:t>Работа с текстом: нахождение в тексте слов, характеризующих героя (внешность, поступки) в произведениях разных авторов (3—4 по выбору), например, Н.И. Сладков «Лисица и Ёж»,</w:t>
            </w:r>
            <w:r w:rsidRPr="00837D04">
              <w:rPr>
                <w:rFonts w:ascii="Times New Roman" w:eastAsia="Times New Roman" w:hAnsi="Times New Roman" w:cs="Times New Roman"/>
                <w:sz w:val="24"/>
                <w:szCs w:val="24"/>
                <w:lang w:eastAsia="ru-RU"/>
              </w:rPr>
              <w:br/>
              <w:t xml:space="preserve">М.М. Пришвин «Ёж», Ю.Н. </w:t>
            </w:r>
            <w:proofErr w:type="spellStart"/>
            <w:r w:rsidRPr="00837D04">
              <w:rPr>
                <w:rFonts w:ascii="Times New Roman" w:eastAsia="Times New Roman" w:hAnsi="Times New Roman" w:cs="Times New Roman"/>
                <w:sz w:val="24"/>
                <w:szCs w:val="24"/>
                <w:lang w:eastAsia="ru-RU"/>
              </w:rPr>
              <w:t>Могутин</w:t>
            </w:r>
            <w:proofErr w:type="spellEnd"/>
            <w:r w:rsidRPr="00837D04">
              <w:rPr>
                <w:rFonts w:ascii="Times New Roman" w:eastAsia="Times New Roman" w:hAnsi="Times New Roman" w:cs="Times New Roman"/>
                <w:sz w:val="24"/>
                <w:szCs w:val="24"/>
                <w:lang w:eastAsia="ru-RU"/>
              </w:rPr>
              <w:t xml:space="preserve"> «Убежал», Б.В. </w:t>
            </w:r>
            <w:proofErr w:type="spellStart"/>
            <w:r w:rsidRPr="00837D04">
              <w:rPr>
                <w:rFonts w:ascii="Times New Roman" w:eastAsia="Times New Roman" w:hAnsi="Times New Roman" w:cs="Times New Roman"/>
                <w:sz w:val="24"/>
                <w:szCs w:val="24"/>
                <w:lang w:eastAsia="ru-RU"/>
              </w:rPr>
              <w:t>Заходер</w:t>
            </w:r>
            <w:proofErr w:type="spellEnd"/>
            <w:r w:rsidRPr="00837D04">
              <w:rPr>
                <w:rFonts w:ascii="Times New Roman" w:eastAsia="Times New Roman" w:hAnsi="Times New Roman" w:cs="Times New Roman"/>
                <w:sz w:val="24"/>
                <w:szCs w:val="24"/>
                <w:lang w:eastAsia="ru-RU"/>
              </w:rPr>
              <w:t xml:space="preserve"> «Ёжик», Е.И. </w:t>
            </w:r>
            <w:proofErr w:type="spellStart"/>
            <w:r w:rsidRPr="00837D04">
              <w:rPr>
                <w:rFonts w:ascii="Times New Roman" w:eastAsia="Times New Roman" w:hAnsi="Times New Roman" w:cs="Times New Roman"/>
                <w:sz w:val="24"/>
                <w:szCs w:val="24"/>
                <w:lang w:eastAsia="ru-RU"/>
              </w:rPr>
              <w:t>Чарушин</w:t>
            </w:r>
            <w:proofErr w:type="spellEnd"/>
            <w:r w:rsidRPr="00837D04">
              <w:rPr>
                <w:rFonts w:ascii="Times New Roman" w:eastAsia="Times New Roman" w:hAnsi="Times New Roman" w:cs="Times New Roman"/>
                <w:sz w:val="24"/>
                <w:szCs w:val="24"/>
                <w:lang w:eastAsia="ru-RU"/>
              </w:rPr>
              <w:t xml:space="preserve"> «Томка», «Томка и корова», «Томкины сны».</w:t>
            </w:r>
            <w:r w:rsidRPr="00837D04">
              <w:rPr>
                <w:rFonts w:ascii="Times New Roman" w:eastAsia="Times New Roman" w:hAnsi="Times New Roman" w:cs="Times New Roman"/>
                <w:sz w:val="24"/>
                <w:szCs w:val="24"/>
                <w:lang w:eastAsia="ru-RU"/>
              </w:rPr>
              <w:br/>
              <w:t>Упражнение на восстановление последовательности событий в произведении: чтение по частям, придумывание заголовка</w:t>
            </w:r>
            <w:r w:rsidRPr="00837D04">
              <w:rPr>
                <w:rFonts w:ascii="Times New Roman" w:eastAsia="Times New Roman" w:hAnsi="Times New Roman" w:cs="Times New Roman"/>
                <w:sz w:val="24"/>
                <w:szCs w:val="24"/>
                <w:lang w:eastAsia="ru-RU"/>
              </w:rPr>
              <w:br/>
              <w:t>к каждой части, составление плана (под руководством учителя).</w:t>
            </w:r>
            <w:r w:rsidRPr="00837D04">
              <w:rPr>
                <w:rFonts w:ascii="Times New Roman" w:eastAsia="Times New Roman" w:hAnsi="Times New Roman" w:cs="Times New Roman"/>
                <w:sz w:val="24"/>
                <w:szCs w:val="24"/>
                <w:lang w:eastAsia="ru-RU"/>
              </w:rPr>
              <w:br/>
              <w:t>Пересказ (устно) содержания произведения с соблюдением последовательности событий с опорой на ключевые слова.</w:t>
            </w:r>
            <w:r w:rsidRPr="00837D04">
              <w:rPr>
                <w:rFonts w:ascii="Times New Roman" w:eastAsia="Times New Roman" w:hAnsi="Times New Roman" w:cs="Times New Roman"/>
                <w:sz w:val="24"/>
                <w:szCs w:val="24"/>
                <w:lang w:eastAsia="ru-RU"/>
              </w:rPr>
              <w:br/>
              <w:t>Работа с текстом произведения: характеристика героев.</w:t>
            </w:r>
            <w:r w:rsidRPr="00837D04">
              <w:rPr>
                <w:rFonts w:ascii="Times New Roman" w:eastAsia="Times New Roman" w:hAnsi="Times New Roman" w:cs="Times New Roman"/>
                <w:sz w:val="24"/>
                <w:szCs w:val="24"/>
                <w:lang w:eastAsia="ru-RU"/>
              </w:rPr>
              <w:br/>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w:t>
            </w:r>
            <w:r w:rsidRPr="00837D04">
              <w:rPr>
                <w:rFonts w:ascii="Times New Roman" w:eastAsia="Times New Roman" w:hAnsi="Times New Roman" w:cs="Times New Roman"/>
                <w:sz w:val="24"/>
                <w:szCs w:val="24"/>
                <w:lang w:eastAsia="ru-RU"/>
              </w:rPr>
              <w:br/>
              <w:t xml:space="preserve">В.Д. Берестов «Лягушата», В.В. Бианки «Голубые лягушки», М.С. </w:t>
            </w:r>
            <w:proofErr w:type="spellStart"/>
            <w:r w:rsidRPr="00837D04">
              <w:rPr>
                <w:rFonts w:ascii="Times New Roman" w:eastAsia="Times New Roman" w:hAnsi="Times New Roman" w:cs="Times New Roman"/>
                <w:sz w:val="24"/>
                <w:szCs w:val="24"/>
                <w:lang w:eastAsia="ru-RU"/>
              </w:rPr>
              <w:t>Пляцковский</w:t>
            </w:r>
            <w:proofErr w:type="spellEnd"/>
            <w:r w:rsidRPr="00837D04">
              <w:rPr>
                <w:rFonts w:ascii="Times New Roman" w:eastAsia="Times New Roman" w:hAnsi="Times New Roman" w:cs="Times New Roman"/>
                <w:sz w:val="24"/>
                <w:szCs w:val="24"/>
                <w:lang w:eastAsia="ru-RU"/>
              </w:rPr>
              <w:t xml:space="preserve"> «Цап </w:t>
            </w:r>
            <w:proofErr w:type="spellStart"/>
            <w:r w:rsidRPr="00837D04">
              <w:rPr>
                <w:rFonts w:ascii="Times New Roman" w:eastAsia="Times New Roman" w:hAnsi="Times New Roman" w:cs="Times New Roman"/>
                <w:sz w:val="24"/>
                <w:szCs w:val="24"/>
                <w:lang w:eastAsia="ru-RU"/>
              </w:rPr>
              <w:t>Царапыч</w:t>
            </w:r>
            <w:proofErr w:type="spellEnd"/>
            <w:r w:rsidRPr="00837D04">
              <w:rPr>
                <w:rFonts w:ascii="Times New Roman" w:eastAsia="Times New Roman" w:hAnsi="Times New Roman" w:cs="Times New Roman"/>
                <w:sz w:val="24"/>
                <w:szCs w:val="24"/>
                <w:lang w:eastAsia="ru-RU"/>
              </w:rPr>
              <w:t xml:space="preserve">», </w:t>
            </w:r>
            <w:proofErr w:type="spellStart"/>
            <w:r w:rsidRPr="00837D04">
              <w:rPr>
                <w:rFonts w:ascii="Times New Roman" w:eastAsia="Times New Roman" w:hAnsi="Times New Roman" w:cs="Times New Roman"/>
                <w:sz w:val="24"/>
                <w:szCs w:val="24"/>
                <w:lang w:eastAsia="ru-RU"/>
              </w:rPr>
              <w:t>Г.В.Сапгир</w:t>
            </w:r>
            <w:proofErr w:type="spellEnd"/>
            <w:r w:rsidRPr="00837D04">
              <w:rPr>
                <w:rFonts w:ascii="Times New Roman" w:eastAsia="Times New Roman" w:hAnsi="Times New Roman" w:cs="Times New Roman"/>
                <w:sz w:val="24"/>
                <w:szCs w:val="24"/>
                <w:lang w:eastAsia="ru-RU"/>
              </w:rPr>
              <w:t xml:space="preserve"> «Кошка», загадки о животных.</w:t>
            </w:r>
            <w:r w:rsidRPr="00837D04">
              <w:rPr>
                <w:rFonts w:ascii="Times New Roman" w:hAnsi="Times New Roman" w:cs="Times New Roman"/>
                <w:sz w:val="24"/>
                <w:szCs w:val="24"/>
              </w:rPr>
              <w:t xml:space="preserve"> Обращение к справочной литературе для расширения </w:t>
            </w:r>
            <w:r w:rsidRPr="00837D04">
              <w:rPr>
                <w:rFonts w:ascii="Times New Roman" w:hAnsi="Times New Roman" w:cs="Times New Roman"/>
                <w:sz w:val="24"/>
                <w:szCs w:val="24"/>
              </w:rPr>
              <w:lastRenderedPageBreak/>
              <w:t>своих знаний и получения дополнительной информации о животных.</w:t>
            </w:r>
            <w:r w:rsidRPr="00837D04">
              <w:rPr>
                <w:rFonts w:ascii="Times New Roman" w:hAnsi="Times New Roman" w:cs="Times New Roman"/>
                <w:sz w:val="24"/>
                <w:szCs w:val="24"/>
              </w:rPr>
              <w:br/>
              <w:t>Составление высказывания (не менее 3 предложений) о своём отношении к животным, природе, сочинение рассказа о любимом питомце (собаке, кошке) с использованием рисунков.</w:t>
            </w:r>
            <w:r w:rsidRPr="00837D04">
              <w:rPr>
                <w:rFonts w:ascii="Times New Roman" w:hAnsi="Times New Roman" w:cs="Times New Roman"/>
                <w:sz w:val="24"/>
                <w:szCs w:val="24"/>
              </w:rPr>
              <w:br/>
              <w:t xml:space="preserve">Работа в парах: сравнение предложенных произведений по автору, теме, главной мысли, заполнение таблицы.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Проверка своей работы и оценка своей деятельности (по предложенным критериям)</w:t>
            </w:r>
          </w:p>
          <w:tbl>
            <w:tblPr>
              <w:tblStyle w:val="a5"/>
              <w:tblW w:w="0" w:type="auto"/>
              <w:tblLayout w:type="fixed"/>
              <w:tblLook w:val="04A0" w:firstRow="1" w:lastRow="0" w:firstColumn="1" w:lastColumn="0" w:noHBand="0" w:noVBand="1"/>
            </w:tblPr>
            <w:tblGrid>
              <w:gridCol w:w="2151"/>
              <w:gridCol w:w="1701"/>
              <w:gridCol w:w="992"/>
              <w:gridCol w:w="851"/>
              <w:gridCol w:w="992"/>
            </w:tblGrid>
            <w:tr w:rsidR="00D768F6" w:rsidRPr="00837D04" w:rsidTr="00986A27">
              <w:tc>
                <w:tcPr>
                  <w:tcW w:w="2151"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Фамилия автора</w:t>
                  </w:r>
                </w:p>
              </w:tc>
              <w:tc>
                <w:tcPr>
                  <w:tcW w:w="1701"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Заголовок</w:t>
                  </w:r>
                </w:p>
              </w:tc>
              <w:tc>
                <w:tcPr>
                  <w:tcW w:w="992"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Жанр</w:t>
                  </w:r>
                </w:p>
              </w:tc>
              <w:tc>
                <w:tcPr>
                  <w:tcW w:w="851"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Тема </w:t>
                  </w:r>
                </w:p>
              </w:tc>
              <w:tc>
                <w:tcPr>
                  <w:tcW w:w="992"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Герои</w:t>
                  </w:r>
                </w:p>
              </w:tc>
            </w:tr>
          </w:tbl>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Интерпретация произведения в творческой деятельности: </w:t>
            </w:r>
            <w:proofErr w:type="spellStart"/>
            <w:r w:rsidRPr="00837D04">
              <w:rPr>
                <w:rFonts w:ascii="Times New Roman" w:hAnsi="Times New Roman" w:cs="Times New Roman"/>
                <w:sz w:val="24"/>
                <w:szCs w:val="24"/>
              </w:rPr>
              <w:t>инсценирование</w:t>
            </w:r>
            <w:proofErr w:type="spellEnd"/>
            <w:r w:rsidRPr="00837D04">
              <w:rPr>
                <w:rFonts w:ascii="Times New Roman" w:hAnsi="Times New Roman" w:cs="Times New Roman"/>
                <w:sz w:val="24"/>
                <w:szCs w:val="24"/>
              </w:rPr>
              <w:t xml:space="preserve"> отдельных эпизодов, отрывков из произведений о животных.</w:t>
            </w:r>
            <w:r w:rsidRPr="00837D04">
              <w:rPr>
                <w:rFonts w:ascii="Times New Roman" w:hAnsi="Times New Roman" w:cs="Times New Roman"/>
                <w:sz w:val="24"/>
                <w:szCs w:val="24"/>
              </w:rPr>
              <w:br/>
              <w:t>Составление выставки книг по изучаемой теме.</w:t>
            </w:r>
          </w:p>
        </w:tc>
      </w:tr>
      <w:tr w:rsidR="00D768F6" w:rsidRPr="00837D04" w:rsidTr="00D768F6">
        <w:trPr>
          <w:jc w:val="center"/>
        </w:trPr>
        <w:tc>
          <w:tcPr>
            <w:tcW w:w="445"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6</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Произведения о маме</w:t>
            </w:r>
            <w:r w:rsidRPr="00837D04">
              <w:rPr>
                <w:rFonts w:ascii="Times New Roman" w:hAnsi="Times New Roman" w:cs="Times New Roman"/>
                <w:sz w:val="24"/>
                <w:szCs w:val="24"/>
              </w:rPr>
              <w:br/>
              <w:t>(3 часа)</w:t>
            </w:r>
          </w:p>
        </w:tc>
        <w:tc>
          <w:tcPr>
            <w:tcW w:w="481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Восприятие и самостоятельное чтение</w:t>
            </w:r>
            <w:r w:rsidRPr="00837D04">
              <w:rPr>
                <w:rFonts w:ascii="Times New Roman" w:hAnsi="Times New Roman" w:cs="Times New Roman"/>
                <w:sz w:val="24"/>
                <w:szCs w:val="24"/>
              </w:rPr>
              <w:br/>
            </w:r>
            <w:proofErr w:type="spellStart"/>
            <w:r w:rsidRPr="00837D04">
              <w:rPr>
                <w:rFonts w:ascii="Times New Roman" w:hAnsi="Times New Roman" w:cs="Times New Roman"/>
                <w:sz w:val="24"/>
                <w:szCs w:val="24"/>
              </w:rPr>
              <w:t>разножанровых</w:t>
            </w:r>
            <w:proofErr w:type="spellEnd"/>
            <w:r w:rsidRPr="00837D04">
              <w:rPr>
                <w:rFonts w:ascii="Times New Roman" w:hAnsi="Times New Roman" w:cs="Times New Roman"/>
                <w:sz w:val="24"/>
                <w:szCs w:val="24"/>
              </w:rPr>
              <w:t xml:space="preserve"> произведений о маме</w:t>
            </w:r>
            <w:r w:rsidRPr="00837D04">
              <w:rPr>
                <w:rFonts w:ascii="Times New Roman" w:hAnsi="Times New Roman" w:cs="Times New Roman"/>
                <w:sz w:val="24"/>
                <w:szCs w:val="24"/>
              </w:rPr>
              <w:br/>
              <w:t>(на примере доступных произведений</w:t>
            </w:r>
            <w:r w:rsidRPr="00837D04">
              <w:rPr>
                <w:rFonts w:ascii="Times New Roman" w:hAnsi="Times New Roman" w:cs="Times New Roman"/>
                <w:sz w:val="24"/>
                <w:szCs w:val="24"/>
              </w:rPr>
              <w:br/>
              <w:t xml:space="preserve">Е.А. Благининой, А.Л. </w:t>
            </w:r>
            <w:proofErr w:type="spellStart"/>
            <w:r w:rsidRPr="00837D04">
              <w:rPr>
                <w:rFonts w:ascii="Times New Roman" w:hAnsi="Times New Roman" w:cs="Times New Roman"/>
                <w:sz w:val="24"/>
                <w:szCs w:val="24"/>
              </w:rPr>
              <w:t>Барто</w:t>
            </w:r>
            <w:proofErr w:type="spellEnd"/>
            <w:r w:rsidRPr="00837D04">
              <w:rPr>
                <w:rFonts w:ascii="Times New Roman" w:hAnsi="Times New Roman" w:cs="Times New Roman"/>
                <w:sz w:val="24"/>
                <w:szCs w:val="24"/>
              </w:rPr>
              <w:t xml:space="preserve">, Н.Н. </w:t>
            </w:r>
            <w:proofErr w:type="spellStart"/>
            <w:r w:rsidRPr="00837D04">
              <w:rPr>
                <w:rFonts w:ascii="Times New Roman" w:hAnsi="Times New Roman" w:cs="Times New Roman"/>
                <w:sz w:val="24"/>
                <w:szCs w:val="24"/>
              </w:rPr>
              <w:t>Бромлей</w:t>
            </w:r>
            <w:proofErr w:type="spellEnd"/>
            <w:r w:rsidRPr="00837D04">
              <w:rPr>
                <w:rFonts w:ascii="Times New Roman" w:hAnsi="Times New Roman" w:cs="Times New Roman"/>
                <w:sz w:val="24"/>
                <w:szCs w:val="24"/>
              </w:rPr>
              <w:t>,</w:t>
            </w:r>
            <w:r w:rsidRPr="00837D04">
              <w:rPr>
                <w:rFonts w:ascii="Times New Roman" w:hAnsi="Times New Roman" w:cs="Times New Roman"/>
                <w:sz w:val="24"/>
                <w:szCs w:val="24"/>
              </w:rPr>
              <w:br/>
              <w:t xml:space="preserve">А.В. Митяева, В.Д. </w:t>
            </w:r>
            <w:proofErr w:type="spellStart"/>
            <w:r w:rsidRPr="00837D04">
              <w:rPr>
                <w:rFonts w:ascii="Times New Roman" w:hAnsi="Times New Roman" w:cs="Times New Roman"/>
                <w:sz w:val="24"/>
                <w:szCs w:val="24"/>
              </w:rPr>
              <w:t>Берестова</w:t>
            </w:r>
            <w:proofErr w:type="spellEnd"/>
            <w:r w:rsidRPr="00837D04">
              <w:rPr>
                <w:rFonts w:ascii="Times New Roman" w:hAnsi="Times New Roman" w:cs="Times New Roman"/>
                <w:sz w:val="24"/>
                <w:szCs w:val="24"/>
              </w:rPr>
              <w:t>,</w:t>
            </w:r>
            <w:r w:rsidRPr="00837D04">
              <w:rPr>
                <w:rFonts w:ascii="Times New Roman" w:hAnsi="Times New Roman" w:cs="Times New Roman"/>
                <w:sz w:val="24"/>
                <w:szCs w:val="24"/>
              </w:rPr>
              <w:br/>
              <w:t xml:space="preserve">Э.Э. </w:t>
            </w:r>
            <w:proofErr w:type="spellStart"/>
            <w:r w:rsidRPr="00837D04">
              <w:rPr>
                <w:rFonts w:ascii="Times New Roman" w:hAnsi="Times New Roman" w:cs="Times New Roman"/>
                <w:sz w:val="24"/>
                <w:szCs w:val="24"/>
              </w:rPr>
              <w:t>Мошковской</w:t>
            </w:r>
            <w:proofErr w:type="spellEnd"/>
            <w:r w:rsidRPr="00837D04">
              <w:rPr>
                <w:rFonts w:ascii="Times New Roman" w:hAnsi="Times New Roman" w:cs="Times New Roman"/>
                <w:sz w:val="24"/>
                <w:szCs w:val="24"/>
              </w:rPr>
              <w:t xml:space="preserve">,  Г.П. </w:t>
            </w:r>
            <w:proofErr w:type="spellStart"/>
            <w:r w:rsidRPr="00837D04">
              <w:rPr>
                <w:rFonts w:ascii="Times New Roman" w:hAnsi="Times New Roman" w:cs="Times New Roman"/>
                <w:sz w:val="24"/>
                <w:szCs w:val="24"/>
              </w:rPr>
              <w:t>Виеру</w:t>
            </w:r>
            <w:proofErr w:type="spellEnd"/>
            <w:r w:rsidRPr="00837D04">
              <w:rPr>
                <w:rFonts w:ascii="Times New Roman" w:hAnsi="Times New Roman" w:cs="Times New Roman"/>
                <w:sz w:val="24"/>
                <w:szCs w:val="24"/>
              </w:rPr>
              <w:t xml:space="preserve"> и др.)</w:t>
            </w:r>
            <w:r w:rsidRPr="00837D04">
              <w:rPr>
                <w:rFonts w:ascii="Times New Roman" w:hAnsi="Times New Roman" w:cs="Times New Roman"/>
                <w:sz w:val="24"/>
                <w:szCs w:val="24"/>
              </w:rPr>
              <w:br/>
              <w:t>Осознание нравственно-этических понятий: чувство любви как привязанность одного человека к другому (матери к ребёнку, детей</w:t>
            </w:r>
            <w:r w:rsidRPr="00837D04">
              <w:rPr>
                <w:rFonts w:ascii="Times New Roman" w:hAnsi="Times New Roman" w:cs="Times New Roman"/>
                <w:sz w:val="24"/>
                <w:szCs w:val="24"/>
              </w:rPr>
              <w:br/>
              <w:t>к матери, близким), проявление любви</w:t>
            </w:r>
            <w:r w:rsidRPr="00837D04">
              <w:rPr>
                <w:rFonts w:ascii="Times New Roman" w:hAnsi="Times New Roman" w:cs="Times New Roman"/>
                <w:sz w:val="24"/>
                <w:szCs w:val="24"/>
              </w:rPr>
              <w:br/>
              <w:t>и заботы о родных людях.</w:t>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Беседа по выявлению понимания прослушанного/прочитанного</w:t>
            </w:r>
            <w:r w:rsidRPr="00837D04">
              <w:rPr>
                <w:rFonts w:ascii="Times New Roman" w:hAnsi="Times New Roman" w:cs="Times New Roman"/>
                <w:sz w:val="24"/>
                <w:szCs w:val="24"/>
              </w:rPr>
              <w:br/>
              <w:t xml:space="preserve">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П.Н. Воронько «Лучше нет родного края», М.Ю. </w:t>
            </w:r>
            <w:proofErr w:type="spellStart"/>
            <w:r w:rsidRPr="00837D04">
              <w:rPr>
                <w:rFonts w:ascii="Times New Roman" w:hAnsi="Times New Roman" w:cs="Times New Roman"/>
                <w:sz w:val="24"/>
                <w:szCs w:val="24"/>
              </w:rPr>
              <w:t>Есеновского</w:t>
            </w:r>
            <w:proofErr w:type="spellEnd"/>
            <w:r w:rsidRPr="00837D04">
              <w:rPr>
                <w:rFonts w:ascii="Times New Roman" w:hAnsi="Times New Roman" w:cs="Times New Roman"/>
                <w:sz w:val="24"/>
                <w:szCs w:val="24"/>
              </w:rPr>
              <w:t xml:space="preserve"> «Моя небольшая родина», </w:t>
            </w:r>
            <w:proofErr w:type="spellStart"/>
            <w:r w:rsidRPr="00837D04">
              <w:rPr>
                <w:rFonts w:ascii="Times New Roman" w:hAnsi="Times New Roman" w:cs="Times New Roman"/>
                <w:sz w:val="24"/>
                <w:szCs w:val="24"/>
              </w:rPr>
              <w:t>Н.Н.Бромлей</w:t>
            </w:r>
            <w:proofErr w:type="spellEnd"/>
            <w:r w:rsidRPr="00837D04">
              <w:rPr>
                <w:rFonts w:ascii="Times New Roman" w:hAnsi="Times New Roman" w:cs="Times New Roman"/>
                <w:sz w:val="24"/>
                <w:szCs w:val="24"/>
              </w:rPr>
              <w:t xml:space="preserve"> «Какое самое первое слово?»,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А.В. Митяева «За что я люблю маму»,  В.Д. </w:t>
            </w:r>
            <w:proofErr w:type="spellStart"/>
            <w:r w:rsidRPr="00837D04">
              <w:rPr>
                <w:rFonts w:ascii="Times New Roman" w:hAnsi="Times New Roman" w:cs="Times New Roman"/>
                <w:sz w:val="24"/>
                <w:szCs w:val="24"/>
              </w:rPr>
              <w:t>Берестова</w:t>
            </w:r>
            <w:proofErr w:type="spellEnd"/>
            <w:r w:rsidRPr="00837D04">
              <w:rPr>
                <w:rFonts w:ascii="Times New Roman" w:hAnsi="Times New Roman" w:cs="Times New Roman"/>
                <w:sz w:val="24"/>
                <w:szCs w:val="24"/>
              </w:rPr>
              <w:t xml:space="preserve"> «Любили тебя без особых причин...», Г.П. </w:t>
            </w:r>
            <w:proofErr w:type="spellStart"/>
            <w:r w:rsidRPr="00837D04">
              <w:rPr>
                <w:rFonts w:ascii="Times New Roman" w:hAnsi="Times New Roman" w:cs="Times New Roman"/>
                <w:sz w:val="24"/>
                <w:szCs w:val="24"/>
              </w:rPr>
              <w:t>Виеру</w:t>
            </w:r>
            <w:proofErr w:type="spellEnd"/>
            <w:r w:rsidRPr="00837D04">
              <w:rPr>
                <w:rFonts w:ascii="Times New Roman" w:hAnsi="Times New Roman" w:cs="Times New Roman"/>
                <w:sz w:val="24"/>
                <w:szCs w:val="24"/>
              </w:rPr>
              <w:t xml:space="preserve"> «Сколько звёзд на ясном небе!», И.С. Соколова-Микитова «Радуга», С.Я. Маршака «Радуга» (по выбору не менее одного автора).</w:t>
            </w:r>
            <w:r w:rsidRPr="00837D04">
              <w:rPr>
                <w:rFonts w:ascii="Times New Roman" w:hAnsi="Times New Roman" w:cs="Times New Roman"/>
                <w:sz w:val="24"/>
                <w:szCs w:val="24"/>
              </w:rPr>
              <w:b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r w:rsidRPr="00837D04">
              <w:rPr>
                <w:rFonts w:ascii="Times New Roman" w:hAnsi="Times New Roman" w:cs="Times New Roman"/>
                <w:sz w:val="24"/>
                <w:szCs w:val="24"/>
              </w:rPr>
              <w:br/>
              <w:t>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w:t>
            </w:r>
            <w:r w:rsidRPr="00837D04">
              <w:rPr>
                <w:rFonts w:ascii="Times New Roman" w:hAnsi="Times New Roman" w:cs="Times New Roman"/>
                <w:sz w:val="24"/>
                <w:szCs w:val="24"/>
              </w:rPr>
              <w:br/>
              <w:t>в семье, внимание и любовь к ним.</w:t>
            </w:r>
            <w:r w:rsidRPr="00837D04">
              <w:rPr>
                <w:rFonts w:ascii="Times New Roman" w:hAnsi="Times New Roman" w:cs="Times New Roman"/>
                <w:sz w:val="24"/>
                <w:szCs w:val="24"/>
              </w:rPr>
              <w:br/>
              <w:t>Выразительное чтение стихотворений с выделением ключевых слов, с соблюдением норм произношения.</w:t>
            </w:r>
            <w:r w:rsidRPr="00837D04">
              <w:rPr>
                <w:rFonts w:ascii="Times New Roman" w:hAnsi="Times New Roman" w:cs="Times New Roman"/>
                <w:sz w:val="24"/>
                <w:szCs w:val="24"/>
              </w:rPr>
              <w:br/>
              <w:t>Рассказ по предложенному плану о своём родном крае, городе, селе, о своих чувствах к месту.</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Задания на проверку знания названия страны, в которой мы живём, её столицы.</w:t>
            </w:r>
            <w:r w:rsidRPr="00837D04">
              <w:rPr>
                <w:rFonts w:ascii="Times New Roman" w:hAnsi="Times New Roman" w:cs="Times New Roman"/>
                <w:sz w:val="24"/>
                <w:szCs w:val="24"/>
              </w:rPr>
              <w:br/>
              <w:t>Работа в парах: заполнение схемы, проверка и оценка своих результатов.</w:t>
            </w:r>
          </w:p>
          <w:tbl>
            <w:tblPr>
              <w:tblStyle w:val="a5"/>
              <w:tblW w:w="0" w:type="auto"/>
              <w:tblLayout w:type="fixed"/>
              <w:tblLook w:val="04A0" w:firstRow="1" w:lastRow="0" w:firstColumn="1" w:lastColumn="0" w:noHBand="0" w:noVBand="1"/>
            </w:tblPr>
            <w:tblGrid>
              <w:gridCol w:w="884"/>
              <w:gridCol w:w="885"/>
              <w:gridCol w:w="884"/>
              <w:gridCol w:w="885"/>
              <w:gridCol w:w="885"/>
            </w:tblGrid>
            <w:tr w:rsidR="00D768F6" w:rsidRPr="00837D04" w:rsidTr="00986A27">
              <w:tc>
                <w:tcPr>
                  <w:tcW w:w="4423" w:type="dxa"/>
                  <w:gridSpan w:val="5"/>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Произведения о родной природе</w:t>
                  </w:r>
                </w:p>
              </w:tc>
            </w:tr>
            <w:tr w:rsidR="00D768F6" w:rsidRPr="00837D04" w:rsidTr="00986A27">
              <w:tc>
                <w:tcPr>
                  <w:tcW w:w="884" w:type="dxa"/>
                </w:tcPr>
                <w:p w:rsidR="00D768F6" w:rsidRPr="00837D04" w:rsidRDefault="00D768F6" w:rsidP="00986A27">
                  <w:pPr>
                    <w:rPr>
                      <w:rFonts w:ascii="Times New Roman" w:hAnsi="Times New Roman" w:cs="Times New Roman"/>
                      <w:sz w:val="24"/>
                      <w:szCs w:val="24"/>
                    </w:rPr>
                  </w:pPr>
                </w:p>
              </w:tc>
              <w:tc>
                <w:tcPr>
                  <w:tcW w:w="885" w:type="dxa"/>
                </w:tcPr>
                <w:p w:rsidR="00D768F6" w:rsidRPr="00837D04" w:rsidRDefault="00D768F6" w:rsidP="00986A27">
                  <w:pPr>
                    <w:rPr>
                      <w:rFonts w:ascii="Times New Roman" w:hAnsi="Times New Roman" w:cs="Times New Roman"/>
                      <w:sz w:val="24"/>
                      <w:szCs w:val="24"/>
                    </w:rPr>
                  </w:pPr>
                </w:p>
              </w:tc>
              <w:tc>
                <w:tcPr>
                  <w:tcW w:w="884" w:type="dxa"/>
                </w:tcPr>
                <w:p w:rsidR="00D768F6" w:rsidRPr="00837D04" w:rsidRDefault="00D768F6" w:rsidP="00986A27">
                  <w:pPr>
                    <w:rPr>
                      <w:rFonts w:ascii="Times New Roman" w:hAnsi="Times New Roman" w:cs="Times New Roman"/>
                      <w:sz w:val="24"/>
                      <w:szCs w:val="24"/>
                    </w:rPr>
                  </w:pPr>
                </w:p>
              </w:tc>
              <w:tc>
                <w:tcPr>
                  <w:tcW w:w="885" w:type="dxa"/>
                </w:tcPr>
                <w:p w:rsidR="00D768F6" w:rsidRPr="00837D04" w:rsidRDefault="00D768F6" w:rsidP="00986A27">
                  <w:pPr>
                    <w:rPr>
                      <w:rFonts w:ascii="Times New Roman" w:hAnsi="Times New Roman" w:cs="Times New Roman"/>
                      <w:sz w:val="24"/>
                      <w:szCs w:val="24"/>
                    </w:rPr>
                  </w:pPr>
                </w:p>
              </w:tc>
              <w:tc>
                <w:tcPr>
                  <w:tcW w:w="885" w:type="dxa"/>
                </w:tcPr>
                <w:p w:rsidR="00D768F6" w:rsidRPr="00837D04" w:rsidRDefault="00D768F6" w:rsidP="00986A27">
                  <w:pPr>
                    <w:rPr>
                      <w:rFonts w:ascii="Times New Roman" w:hAnsi="Times New Roman" w:cs="Times New Roman"/>
                      <w:sz w:val="24"/>
                      <w:szCs w:val="24"/>
                    </w:rPr>
                  </w:pPr>
                </w:p>
              </w:tc>
            </w:tr>
          </w:tbl>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Чтение наизусть с соблюдением интонационного рисунка произведения (не менее 2 произведений по выбору).</w:t>
            </w:r>
            <w:r w:rsidRPr="00837D04">
              <w:rPr>
                <w:rFonts w:ascii="Times New Roman" w:hAnsi="Times New Roman" w:cs="Times New Roman"/>
                <w:sz w:val="24"/>
                <w:szCs w:val="24"/>
              </w:rPr>
              <w:br/>
              <w:t xml:space="preserve">Самостоятельное чтение книг, выбранных по теме «О </w:t>
            </w:r>
            <w:proofErr w:type="spellStart"/>
            <w:r w:rsidRPr="00837D04">
              <w:rPr>
                <w:rFonts w:ascii="Times New Roman" w:hAnsi="Times New Roman" w:cs="Times New Roman"/>
                <w:sz w:val="24"/>
                <w:szCs w:val="24"/>
              </w:rPr>
              <w:t>Родине,о</w:t>
            </w:r>
            <w:proofErr w:type="spellEnd"/>
            <w:r w:rsidRPr="00837D04">
              <w:rPr>
                <w:rFonts w:ascii="Times New Roman" w:hAnsi="Times New Roman" w:cs="Times New Roman"/>
                <w:sz w:val="24"/>
                <w:szCs w:val="24"/>
              </w:rPr>
              <w:t xml:space="preserve"> семье» с учётом рекомендованного списка, представление (рассказ) о прочитанном произведении по предложенному алгоритму.</w:t>
            </w:r>
          </w:p>
        </w:tc>
      </w:tr>
      <w:tr w:rsidR="00D768F6" w:rsidRPr="00837D04" w:rsidTr="00D768F6">
        <w:trPr>
          <w:jc w:val="center"/>
        </w:trPr>
        <w:tc>
          <w:tcPr>
            <w:tcW w:w="445" w:type="dxa"/>
          </w:tcPr>
          <w:p w:rsidR="00D768F6" w:rsidRPr="00837D04" w:rsidRDefault="00D768F6" w:rsidP="00986A27">
            <w:pPr>
              <w:rPr>
                <w:rFonts w:ascii="Times New Roman" w:hAnsi="Times New Roman" w:cs="Times New Roman"/>
                <w:sz w:val="24"/>
                <w:szCs w:val="24"/>
              </w:rPr>
            </w:pPr>
            <w:r w:rsidRPr="00837D04">
              <w:rPr>
                <w:rFonts w:ascii="Times New Roman" w:eastAsia="Times New Roman" w:hAnsi="Times New Roman" w:cs="Times New Roman"/>
                <w:sz w:val="24"/>
                <w:szCs w:val="24"/>
                <w:lang w:eastAsia="ru-RU"/>
              </w:rPr>
              <w:t>7</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eastAsia="Times New Roman" w:hAnsi="Times New Roman" w:cs="Times New Roman"/>
                <w:sz w:val="24"/>
                <w:szCs w:val="24"/>
                <w:lang w:eastAsia="ru-RU"/>
              </w:rPr>
              <w:t>Фольклорные и авторские произведения</w:t>
            </w:r>
            <w:r w:rsidRPr="00837D04">
              <w:rPr>
                <w:rFonts w:ascii="Times New Roman" w:eastAsia="Times New Roman" w:hAnsi="Times New Roman" w:cs="Times New Roman"/>
                <w:sz w:val="24"/>
                <w:szCs w:val="24"/>
                <w:lang w:eastAsia="ru-RU"/>
              </w:rPr>
              <w:br/>
              <w:t>о чудесах</w:t>
            </w:r>
            <w:r w:rsidRPr="00837D04">
              <w:rPr>
                <w:rFonts w:ascii="Times New Roman" w:eastAsia="Times New Roman" w:hAnsi="Times New Roman" w:cs="Times New Roman"/>
                <w:sz w:val="24"/>
                <w:szCs w:val="24"/>
                <w:lang w:eastAsia="ru-RU"/>
              </w:rPr>
              <w:br/>
              <w:t>и фантазии</w:t>
            </w:r>
            <w:r w:rsidRPr="00837D04">
              <w:rPr>
                <w:rFonts w:ascii="Times New Roman" w:eastAsia="Times New Roman" w:hAnsi="Times New Roman" w:cs="Times New Roman"/>
                <w:sz w:val="24"/>
                <w:szCs w:val="24"/>
                <w:lang w:eastAsia="ru-RU"/>
              </w:rPr>
              <w:br/>
              <w:t>(4 часа)</w:t>
            </w:r>
            <w:r w:rsidRPr="00837D04">
              <w:rPr>
                <w:rFonts w:ascii="Times New Roman" w:eastAsia="Times New Roman" w:hAnsi="Times New Roman" w:cs="Times New Roman"/>
                <w:sz w:val="24"/>
                <w:szCs w:val="24"/>
                <w:lang w:eastAsia="ru-RU"/>
              </w:rPr>
              <w:br/>
            </w:r>
          </w:p>
        </w:tc>
        <w:tc>
          <w:tcPr>
            <w:tcW w:w="4819" w:type="dxa"/>
          </w:tcPr>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Способность автора произведения замечать чудесное в каждом жизненном проявлении, необычное в обыкновенных явлениях окружающего мира.</w:t>
            </w:r>
          </w:p>
          <w:p w:rsidR="00D768F6" w:rsidRPr="00837D04" w:rsidRDefault="00D768F6" w:rsidP="00986A27">
            <w:pPr>
              <w:rPr>
                <w:rFonts w:ascii="Times New Roman" w:hAnsi="Times New Roman" w:cs="Times New Roman"/>
                <w:sz w:val="24"/>
                <w:szCs w:val="24"/>
              </w:rPr>
            </w:pPr>
            <w:r w:rsidRPr="00837D04">
              <w:rPr>
                <w:rFonts w:ascii="Times New Roman" w:eastAsia="Times New Roman" w:hAnsi="Times New Roman" w:cs="Times New Roman"/>
                <w:sz w:val="24"/>
                <w:szCs w:val="24"/>
                <w:lang w:eastAsia="ru-RU"/>
              </w:rPr>
              <w:t>Сочетание в произведении</w:t>
            </w:r>
            <w:r w:rsidRPr="00837D04">
              <w:rPr>
                <w:rFonts w:ascii="Times New Roman" w:eastAsia="Times New Roman" w:hAnsi="Times New Roman" w:cs="Times New Roman"/>
                <w:sz w:val="24"/>
                <w:szCs w:val="24"/>
                <w:lang w:eastAsia="ru-RU"/>
              </w:rPr>
              <w:br/>
              <w:t>реалистических событий с необычными, сказочными, фантастическими.</w:t>
            </w:r>
          </w:p>
        </w:tc>
        <w:tc>
          <w:tcPr>
            <w:tcW w:w="7087" w:type="dxa"/>
          </w:tcPr>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 xml:space="preserve">Упражнение в чтении стихотворных произведений о чудесах и превращении, словесной игре и фантазии (не менее трёх произведений), например, К.И. Чуковский «Путаница», И.П. </w:t>
            </w:r>
            <w:proofErr w:type="spellStart"/>
            <w:r w:rsidRPr="00837D04">
              <w:rPr>
                <w:rFonts w:ascii="Times New Roman" w:eastAsia="Times New Roman" w:hAnsi="Times New Roman" w:cs="Times New Roman"/>
                <w:sz w:val="24"/>
                <w:szCs w:val="24"/>
                <w:lang w:eastAsia="ru-RU"/>
              </w:rPr>
              <w:t>Токмакова</w:t>
            </w:r>
            <w:proofErr w:type="spellEnd"/>
            <w:r w:rsidRPr="00837D04">
              <w:rPr>
                <w:rFonts w:ascii="Times New Roman" w:eastAsia="Times New Roman" w:hAnsi="Times New Roman" w:cs="Times New Roman"/>
                <w:sz w:val="24"/>
                <w:szCs w:val="24"/>
                <w:lang w:eastAsia="ru-RU"/>
              </w:rPr>
              <w:t xml:space="preserve"> «Мы играли в хохотушки», И.М. Пивоварова «</w:t>
            </w:r>
            <w:proofErr w:type="spellStart"/>
            <w:r w:rsidRPr="00837D04">
              <w:rPr>
                <w:rFonts w:ascii="Times New Roman" w:eastAsia="Times New Roman" w:hAnsi="Times New Roman" w:cs="Times New Roman"/>
                <w:sz w:val="24"/>
                <w:szCs w:val="24"/>
                <w:lang w:eastAsia="ru-RU"/>
              </w:rPr>
              <w:t>Кулинаки-пулинаки</w:t>
            </w:r>
            <w:proofErr w:type="spellEnd"/>
            <w:r w:rsidRPr="00837D04">
              <w:rPr>
                <w:rFonts w:ascii="Times New Roman" w:eastAsia="Times New Roman" w:hAnsi="Times New Roman" w:cs="Times New Roman"/>
                <w:sz w:val="24"/>
                <w:szCs w:val="24"/>
                <w:lang w:eastAsia="ru-RU"/>
              </w:rPr>
              <w:t>», «Я палочкой волшебной..»,</w:t>
            </w:r>
            <w:r w:rsidRPr="00837D04">
              <w:rPr>
                <w:rFonts w:ascii="Times New Roman" w:eastAsia="Times New Roman" w:hAnsi="Times New Roman" w:cs="Times New Roman"/>
                <w:sz w:val="24"/>
                <w:szCs w:val="24"/>
                <w:lang w:eastAsia="ru-RU"/>
              </w:rPr>
              <w:br/>
              <w:t xml:space="preserve">В.В. Лунин «Я видела чудо», Р.С. </w:t>
            </w:r>
            <w:proofErr w:type="spellStart"/>
            <w:r w:rsidRPr="00837D04">
              <w:rPr>
                <w:rFonts w:ascii="Times New Roman" w:eastAsia="Times New Roman" w:hAnsi="Times New Roman" w:cs="Times New Roman"/>
                <w:sz w:val="24"/>
                <w:szCs w:val="24"/>
                <w:lang w:eastAsia="ru-RU"/>
              </w:rPr>
              <w:t>Сеф</w:t>
            </w:r>
            <w:proofErr w:type="spellEnd"/>
            <w:r w:rsidRPr="00837D04">
              <w:rPr>
                <w:rFonts w:ascii="Times New Roman" w:eastAsia="Times New Roman" w:hAnsi="Times New Roman" w:cs="Times New Roman"/>
                <w:sz w:val="24"/>
                <w:szCs w:val="24"/>
                <w:lang w:eastAsia="ru-RU"/>
              </w:rPr>
              <w:t xml:space="preserve"> «Чудо», Б.В. </w:t>
            </w:r>
            <w:proofErr w:type="spellStart"/>
            <w:r w:rsidRPr="00837D04">
              <w:rPr>
                <w:rFonts w:ascii="Times New Roman" w:eastAsia="Times New Roman" w:hAnsi="Times New Roman" w:cs="Times New Roman"/>
                <w:sz w:val="24"/>
                <w:szCs w:val="24"/>
                <w:lang w:eastAsia="ru-RU"/>
              </w:rPr>
              <w:t>Заходер</w:t>
            </w:r>
            <w:proofErr w:type="spellEnd"/>
            <w:r w:rsidRPr="00837D04">
              <w:rPr>
                <w:rFonts w:ascii="Times New Roman" w:eastAsia="Times New Roman" w:hAnsi="Times New Roman" w:cs="Times New Roman"/>
                <w:sz w:val="24"/>
                <w:szCs w:val="24"/>
                <w:lang w:eastAsia="ru-RU"/>
              </w:rPr>
              <w:t xml:space="preserve"> «Моя </w:t>
            </w:r>
            <w:proofErr w:type="spellStart"/>
            <w:r w:rsidRPr="00837D04">
              <w:rPr>
                <w:rFonts w:ascii="Times New Roman" w:eastAsia="Times New Roman" w:hAnsi="Times New Roman" w:cs="Times New Roman"/>
                <w:sz w:val="24"/>
                <w:szCs w:val="24"/>
                <w:lang w:eastAsia="ru-RU"/>
              </w:rPr>
              <w:t>вообразилия</w:t>
            </w:r>
            <w:proofErr w:type="spellEnd"/>
            <w:r w:rsidRPr="00837D04">
              <w:rPr>
                <w:rFonts w:ascii="Times New Roman" w:eastAsia="Times New Roman" w:hAnsi="Times New Roman" w:cs="Times New Roman"/>
                <w:sz w:val="24"/>
                <w:szCs w:val="24"/>
                <w:lang w:eastAsia="ru-RU"/>
              </w:rPr>
              <w:t xml:space="preserve">», Ю.П. </w:t>
            </w:r>
            <w:proofErr w:type="spellStart"/>
            <w:r w:rsidRPr="00837D04">
              <w:rPr>
                <w:rFonts w:ascii="Times New Roman" w:eastAsia="Times New Roman" w:hAnsi="Times New Roman" w:cs="Times New Roman"/>
                <w:sz w:val="24"/>
                <w:szCs w:val="24"/>
                <w:lang w:eastAsia="ru-RU"/>
              </w:rPr>
              <w:t>Мориц</w:t>
            </w:r>
            <w:proofErr w:type="spellEnd"/>
            <w:r w:rsidRPr="00837D04">
              <w:rPr>
                <w:rFonts w:ascii="Times New Roman" w:eastAsia="Times New Roman" w:hAnsi="Times New Roman" w:cs="Times New Roman"/>
                <w:sz w:val="24"/>
                <w:szCs w:val="24"/>
                <w:lang w:eastAsia="ru-RU"/>
              </w:rPr>
              <w:t xml:space="preserve"> «Сто фантазий», Ю. </w:t>
            </w:r>
            <w:proofErr w:type="spellStart"/>
            <w:r w:rsidRPr="00837D04">
              <w:rPr>
                <w:rFonts w:ascii="Times New Roman" w:eastAsia="Times New Roman" w:hAnsi="Times New Roman" w:cs="Times New Roman"/>
                <w:sz w:val="24"/>
                <w:szCs w:val="24"/>
                <w:lang w:eastAsia="ru-RU"/>
              </w:rPr>
              <w:t>Тувим</w:t>
            </w:r>
            <w:proofErr w:type="spellEnd"/>
            <w:r w:rsidRPr="00837D04">
              <w:rPr>
                <w:rFonts w:ascii="Times New Roman" w:eastAsia="Times New Roman" w:hAnsi="Times New Roman" w:cs="Times New Roman"/>
                <w:sz w:val="24"/>
                <w:szCs w:val="24"/>
                <w:lang w:eastAsia="ru-RU"/>
              </w:rPr>
              <w:t xml:space="preserve"> «Чудеса», английские народные песни и небылицы в переводе </w:t>
            </w:r>
          </w:p>
          <w:p w:rsidR="00D768F6" w:rsidRPr="00837D04" w:rsidRDefault="00D768F6" w:rsidP="00986A27">
            <w:pPr>
              <w:rPr>
                <w:rFonts w:ascii="Times New Roman" w:hAnsi="Times New Roman" w:cs="Times New Roman"/>
                <w:sz w:val="24"/>
                <w:szCs w:val="24"/>
              </w:rPr>
            </w:pPr>
            <w:r w:rsidRPr="00837D04">
              <w:rPr>
                <w:rFonts w:ascii="Times New Roman" w:eastAsia="Times New Roman" w:hAnsi="Times New Roman" w:cs="Times New Roman"/>
                <w:sz w:val="24"/>
                <w:szCs w:val="24"/>
                <w:lang w:eastAsia="ru-RU"/>
              </w:rPr>
              <w:t>К.И. Чуковского и С.Я. Маршака.</w:t>
            </w:r>
            <w:r w:rsidRPr="00837D04">
              <w:rPr>
                <w:rFonts w:ascii="Times New Roman" w:eastAsia="Times New Roman" w:hAnsi="Times New Roman" w:cs="Times New Roman"/>
                <w:sz w:val="24"/>
                <w:szCs w:val="24"/>
                <w:lang w:eastAsia="ru-RU"/>
              </w:rPr>
              <w:b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w:t>
            </w:r>
            <w:r w:rsidRPr="00837D04">
              <w:rPr>
                <w:rFonts w:ascii="Times New Roman" w:eastAsia="Times New Roman" w:hAnsi="Times New Roman" w:cs="Times New Roman"/>
                <w:sz w:val="24"/>
                <w:szCs w:val="24"/>
                <w:lang w:eastAsia="ru-RU"/>
              </w:rPr>
              <w:br/>
              <w:t>Беседа на тему «О каком чуде ты мечтаешь», передача своих впечатлений от прочитанного произведения в высказывании (не менее 3 предложений) или в рисунке.</w:t>
            </w:r>
            <w:r w:rsidRPr="00837D04">
              <w:rPr>
                <w:rFonts w:ascii="Times New Roman" w:eastAsia="Times New Roman" w:hAnsi="Times New Roman" w:cs="Times New Roman"/>
                <w:sz w:val="24"/>
                <w:szCs w:val="24"/>
                <w:lang w:eastAsia="ru-RU"/>
              </w:rPr>
              <w:b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w:t>
            </w:r>
            <w:proofErr w:type="spellStart"/>
            <w:r w:rsidRPr="00837D04">
              <w:rPr>
                <w:rFonts w:ascii="Times New Roman" w:eastAsia="Times New Roman" w:hAnsi="Times New Roman" w:cs="Times New Roman"/>
                <w:sz w:val="24"/>
                <w:szCs w:val="24"/>
                <w:lang w:eastAsia="ru-RU"/>
              </w:rPr>
              <w:t>потешка</w:t>
            </w:r>
            <w:proofErr w:type="spellEnd"/>
            <w:r w:rsidRPr="00837D04">
              <w:rPr>
                <w:rFonts w:ascii="Times New Roman" w:eastAsia="Times New Roman" w:hAnsi="Times New Roman" w:cs="Times New Roman"/>
                <w:sz w:val="24"/>
                <w:szCs w:val="24"/>
                <w:lang w:eastAsia="ru-RU"/>
              </w:rPr>
              <w:t>).</w:t>
            </w:r>
            <w:r w:rsidRPr="00837D04">
              <w:rPr>
                <w:rFonts w:ascii="Times New Roman" w:eastAsia="Times New Roman" w:hAnsi="Times New Roman" w:cs="Times New Roman"/>
                <w:sz w:val="24"/>
                <w:szCs w:val="24"/>
                <w:lang w:eastAsia="ru-RU"/>
              </w:rPr>
              <w:br/>
              <w:t>Выразительное чтение стихотворений с опорой на интонационный рисунок.</w:t>
            </w:r>
            <w:r w:rsidRPr="00837D04">
              <w:rPr>
                <w:rFonts w:ascii="Times New Roman" w:eastAsia="Times New Roman" w:hAnsi="Times New Roman" w:cs="Times New Roman"/>
                <w:sz w:val="24"/>
                <w:szCs w:val="24"/>
                <w:lang w:eastAsia="ru-RU"/>
              </w:rPr>
              <w:br/>
              <w:t xml:space="preserve">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w:t>
            </w:r>
            <w:r w:rsidRPr="00837D04">
              <w:rPr>
                <w:rFonts w:ascii="Times New Roman" w:eastAsia="Times New Roman" w:hAnsi="Times New Roman" w:cs="Times New Roman"/>
                <w:sz w:val="24"/>
                <w:szCs w:val="24"/>
                <w:lang w:eastAsia="ru-RU"/>
              </w:rPr>
              <w:lastRenderedPageBreak/>
              <w:t>проплывающих облаках?»)</w:t>
            </w:r>
            <w:r w:rsidRPr="00837D04">
              <w:rPr>
                <w:rFonts w:ascii="Times New Roman" w:eastAsia="Times New Roman" w:hAnsi="Times New Roman" w:cs="Times New Roman"/>
                <w:sz w:val="24"/>
                <w:szCs w:val="24"/>
                <w:lang w:eastAsia="ru-RU"/>
              </w:rPr>
              <w:b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D768F6" w:rsidRPr="00837D04" w:rsidTr="00D768F6">
        <w:trPr>
          <w:jc w:val="center"/>
        </w:trPr>
        <w:tc>
          <w:tcPr>
            <w:tcW w:w="445" w:type="dxa"/>
          </w:tcPr>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hAnsi="Times New Roman" w:cs="Times New Roman"/>
                <w:sz w:val="24"/>
                <w:szCs w:val="24"/>
              </w:rPr>
              <w:t>8</w:t>
            </w:r>
          </w:p>
        </w:tc>
        <w:tc>
          <w:tcPr>
            <w:tcW w:w="1824" w:type="dxa"/>
          </w:tcPr>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hAnsi="Times New Roman" w:cs="Times New Roman"/>
                <w:sz w:val="24"/>
                <w:szCs w:val="24"/>
              </w:rPr>
              <w:t>Библиографическая культура</w:t>
            </w:r>
            <w:r w:rsidRPr="00837D04">
              <w:rPr>
                <w:rFonts w:ascii="Times New Roman" w:hAnsi="Times New Roman" w:cs="Times New Roman"/>
                <w:sz w:val="24"/>
                <w:szCs w:val="24"/>
              </w:rPr>
              <w:br/>
              <w:t>(работа</w:t>
            </w:r>
            <w:r w:rsidRPr="00837D04">
              <w:rPr>
                <w:rFonts w:ascii="Times New Roman" w:hAnsi="Times New Roman" w:cs="Times New Roman"/>
                <w:sz w:val="24"/>
                <w:szCs w:val="24"/>
              </w:rPr>
              <w:br/>
              <w:t>с детской</w:t>
            </w:r>
            <w:r w:rsidRPr="00837D04">
              <w:rPr>
                <w:rFonts w:ascii="Times New Roman" w:hAnsi="Times New Roman" w:cs="Times New Roman"/>
                <w:sz w:val="24"/>
                <w:szCs w:val="24"/>
              </w:rPr>
              <w:br/>
              <w:t>книгой)</w:t>
            </w:r>
            <w:r w:rsidRPr="00837D04">
              <w:rPr>
                <w:rFonts w:ascii="Times New Roman" w:hAnsi="Times New Roman" w:cs="Times New Roman"/>
                <w:sz w:val="24"/>
                <w:szCs w:val="24"/>
              </w:rPr>
              <w:br/>
              <w:t>(1 час )</w:t>
            </w:r>
          </w:p>
        </w:tc>
        <w:tc>
          <w:tcPr>
            <w:tcW w:w="481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Представление о том, что книга — источник</w:t>
            </w:r>
            <w:r w:rsidRPr="00837D04">
              <w:rPr>
                <w:rFonts w:ascii="Times New Roman" w:hAnsi="Times New Roman" w:cs="Times New Roman"/>
                <w:sz w:val="24"/>
                <w:szCs w:val="24"/>
              </w:rPr>
              <w:br/>
              <w:t>необходимых знаний.</w:t>
            </w:r>
            <w:r w:rsidRPr="00837D04">
              <w:rPr>
                <w:rFonts w:ascii="Times New Roman" w:hAnsi="Times New Roman" w:cs="Times New Roman"/>
                <w:sz w:val="24"/>
                <w:szCs w:val="24"/>
              </w:rPr>
              <w:br/>
              <w:t xml:space="preserve">Обложка, оглавление, иллюстрации — элементы ориентировки в книге.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hAnsi="Times New Roman" w:cs="Times New Roman"/>
                <w:sz w:val="24"/>
                <w:szCs w:val="24"/>
              </w:rPr>
              <w:t>Умение использовать тематический каталог при выборе книг в библиотеке.</w:t>
            </w:r>
          </w:p>
        </w:tc>
        <w:tc>
          <w:tcPr>
            <w:tcW w:w="7087" w:type="dxa"/>
          </w:tcPr>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hAnsi="Times New Roman" w:cs="Times New Roman"/>
                <w:sz w:val="24"/>
                <w:szCs w:val="24"/>
              </w:rPr>
              <w:t>Экскурсия в библиотеку, нахождение книги по определённой теме.</w:t>
            </w:r>
            <w:r w:rsidRPr="00837D04">
              <w:rPr>
                <w:rFonts w:ascii="Times New Roman" w:hAnsi="Times New Roman" w:cs="Times New Roman"/>
                <w:sz w:val="24"/>
                <w:szCs w:val="24"/>
              </w:rPr>
              <w:br/>
              <w:t>Участие в беседе: обсуждение важности чтения для развития и обучения, использование изученных понятий в диалоге.</w:t>
            </w:r>
            <w:r w:rsidRPr="00837D04">
              <w:rPr>
                <w:rFonts w:ascii="Times New Roman" w:hAnsi="Times New Roman" w:cs="Times New Roman"/>
                <w:sz w:val="24"/>
                <w:szCs w:val="24"/>
              </w:rPr>
              <w:br/>
              <w:t>Группировка книг по изученным разделам и темам.</w:t>
            </w:r>
            <w:r w:rsidRPr="00837D04">
              <w:rPr>
                <w:rFonts w:ascii="Times New Roman" w:hAnsi="Times New Roman" w:cs="Times New Roman"/>
                <w:sz w:val="24"/>
                <w:szCs w:val="24"/>
              </w:rPr>
              <w:br/>
              <w:t>Поиск необходимой информации в словарях и справочниках об авторах изученных произведений.</w:t>
            </w:r>
            <w:r w:rsidRPr="00837D04">
              <w:rPr>
                <w:rFonts w:ascii="Times New Roman" w:hAnsi="Times New Roman" w:cs="Times New Roman"/>
                <w:sz w:val="24"/>
                <w:szCs w:val="24"/>
              </w:rPr>
              <w:br/>
              <w:t>Рассказ о своих любимых книгах по предложенному алгоритму.</w:t>
            </w:r>
            <w:r w:rsidRPr="00837D04">
              <w:rPr>
                <w:rFonts w:ascii="Times New Roman" w:hAnsi="Times New Roman" w:cs="Times New Roman"/>
                <w:sz w:val="24"/>
                <w:szCs w:val="24"/>
              </w:rPr>
              <w:br/>
              <w:t>Рекомендации по летнему чтению, оформление дневника читателя.</w:t>
            </w:r>
          </w:p>
        </w:tc>
      </w:tr>
      <w:tr w:rsidR="00D768F6" w:rsidRPr="00837D04" w:rsidTr="00D768F6">
        <w:trPr>
          <w:jc w:val="center"/>
        </w:trPr>
        <w:tc>
          <w:tcPr>
            <w:tcW w:w="445" w:type="dxa"/>
          </w:tcPr>
          <w:p w:rsidR="00D768F6" w:rsidRPr="00837D04" w:rsidRDefault="00D768F6" w:rsidP="00986A27">
            <w:pPr>
              <w:rPr>
                <w:rFonts w:ascii="Times New Roman" w:hAnsi="Times New Roman" w:cs="Times New Roman"/>
                <w:sz w:val="24"/>
                <w:szCs w:val="24"/>
              </w:rPr>
            </w:pP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Резерв: 12 часов</w:t>
            </w:r>
          </w:p>
        </w:tc>
        <w:tc>
          <w:tcPr>
            <w:tcW w:w="4819" w:type="dxa"/>
          </w:tcPr>
          <w:p w:rsidR="00D768F6" w:rsidRPr="00837D04" w:rsidRDefault="00D768F6" w:rsidP="00986A27">
            <w:pPr>
              <w:rPr>
                <w:rFonts w:ascii="Times New Roman" w:hAnsi="Times New Roman" w:cs="Times New Roman"/>
                <w:sz w:val="24"/>
                <w:szCs w:val="24"/>
              </w:rPr>
            </w:pPr>
          </w:p>
        </w:tc>
        <w:tc>
          <w:tcPr>
            <w:tcW w:w="7087" w:type="dxa"/>
          </w:tcPr>
          <w:p w:rsidR="00D768F6" w:rsidRPr="00837D04" w:rsidRDefault="00D768F6" w:rsidP="00986A27">
            <w:pPr>
              <w:jc w:val="both"/>
              <w:rPr>
                <w:rFonts w:ascii="Times New Roman" w:hAnsi="Times New Roman" w:cs="Times New Roman"/>
                <w:sz w:val="24"/>
                <w:szCs w:val="24"/>
              </w:rPr>
            </w:pPr>
          </w:p>
        </w:tc>
      </w:tr>
      <w:tr w:rsidR="00D768F6" w:rsidRPr="00837D04" w:rsidTr="00D768F6">
        <w:trPr>
          <w:jc w:val="center"/>
        </w:trPr>
        <w:tc>
          <w:tcPr>
            <w:tcW w:w="445" w:type="dxa"/>
          </w:tcPr>
          <w:p w:rsidR="00D768F6" w:rsidRPr="00837D04" w:rsidRDefault="00D768F6" w:rsidP="00986A27">
            <w:pPr>
              <w:rPr>
                <w:rFonts w:ascii="Times New Roman" w:hAnsi="Times New Roman" w:cs="Times New Roman"/>
                <w:sz w:val="24"/>
                <w:szCs w:val="24"/>
              </w:rPr>
            </w:pP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Итого 132 часа</w:t>
            </w:r>
          </w:p>
        </w:tc>
        <w:tc>
          <w:tcPr>
            <w:tcW w:w="4819" w:type="dxa"/>
          </w:tcPr>
          <w:p w:rsidR="00D768F6" w:rsidRPr="00837D04" w:rsidRDefault="00D768F6" w:rsidP="00986A27">
            <w:pPr>
              <w:rPr>
                <w:rFonts w:ascii="Times New Roman" w:hAnsi="Times New Roman" w:cs="Times New Roman"/>
                <w:sz w:val="24"/>
                <w:szCs w:val="24"/>
              </w:rPr>
            </w:pPr>
          </w:p>
        </w:tc>
        <w:tc>
          <w:tcPr>
            <w:tcW w:w="7087" w:type="dxa"/>
          </w:tcPr>
          <w:p w:rsidR="00D768F6" w:rsidRPr="00837D04" w:rsidRDefault="00D768F6" w:rsidP="00986A27">
            <w:pPr>
              <w:jc w:val="both"/>
              <w:rPr>
                <w:rFonts w:ascii="Times New Roman" w:hAnsi="Times New Roman" w:cs="Times New Roman"/>
                <w:sz w:val="24"/>
                <w:szCs w:val="24"/>
              </w:rPr>
            </w:pPr>
          </w:p>
        </w:tc>
      </w:tr>
    </w:tbl>
    <w:p w:rsidR="00D768F6" w:rsidRDefault="00D768F6" w:rsidP="00D768F6">
      <w:pPr>
        <w:tabs>
          <w:tab w:val="left" w:pos="2835"/>
          <w:tab w:val="left" w:pos="2977"/>
          <w:tab w:val="left" w:pos="3544"/>
          <w:tab w:val="left" w:pos="3828"/>
        </w:tabs>
        <w:spacing w:after="0" w:line="240" w:lineRule="auto"/>
        <w:jc w:val="both"/>
        <w:rPr>
          <w:rFonts w:ascii="Times New Roman" w:hAnsi="Times New Roman" w:cs="Times New Roman"/>
          <w:sz w:val="24"/>
          <w:szCs w:val="24"/>
        </w:rPr>
      </w:pPr>
    </w:p>
    <w:p w:rsidR="00D768F6" w:rsidRDefault="00D768F6" w:rsidP="00D768F6">
      <w:pPr>
        <w:tabs>
          <w:tab w:val="left" w:pos="2835"/>
          <w:tab w:val="left" w:pos="2977"/>
          <w:tab w:val="left" w:pos="3544"/>
          <w:tab w:val="left" w:pos="3828"/>
        </w:tabs>
        <w:spacing w:after="0" w:line="240" w:lineRule="auto"/>
        <w:ind w:left="709" w:right="820" w:firstLine="142"/>
        <w:jc w:val="both"/>
        <w:rPr>
          <w:rFonts w:ascii="Times New Roman" w:hAnsi="Times New Roman" w:cs="Times New Roman"/>
          <w:sz w:val="28"/>
          <w:szCs w:val="24"/>
        </w:rPr>
      </w:pPr>
    </w:p>
    <w:p w:rsidR="00D768F6" w:rsidRPr="00D768F6" w:rsidRDefault="00D768F6" w:rsidP="00D768F6">
      <w:pPr>
        <w:tabs>
          <w:tab w:val="left" w:pos="2835"/>
          <w:tab w:val="left" w:pos="2977"/>
          <w:tab w:val="left" w:pos="3544"/>
          <w:tab w:val="left" w:pos="3828"/>
        </w:tabs>
        <w:spacing w:after="0" w:line="240" w:lineRule="auto"/>
        <w:ind w:left="709" w:right="820" w:firstLine="142"/>
        <w:jc w:val="both"/>
        <w:rPr>
          <w:rFonts w:ascii="Times New Roman" w:hAnsi="Times New Roman" w:cs="Times New Roman"/>
          <w:sz w:val="28"/>
          <w:szCs w:val="24"/>
        </w:rPr>
      </w:pPr>
      <w:r w:rsidRPr="00D768F6">
        <w:rPr>
          <w:rFonts w:ascii="Times New Roman" w:hAnsi="Times New Roman" w:cs="Times New Roman"/>
          <w:sz w:val="28"/>
          <w:szCs w:val="24"/>
        </w:rPr>
        <w:t>В 1 классе 33 учебные недели, что составляет 132 часа на изучение предмета «Литературное чтение» Данное тематическое планирование рассчитано на 40 часов, так как выделяется резерв учебного времени (12 часов), который может быть добавлен как к курсу «Обучение грамоте», так и к систематическому курсу с учётом готовности первоклассников</w:t>
      </w:r>
    </w:p>
    <w:p w:rsidR="00D768F6" w:rsidRPr="00D768F6" w:rsidRDefault="00D768F6" w:rsidP="00D768F6">
      <w:pPr>
        <w:spacing w:after="0" w:line="240" w:lineRule="auto"/>
        <w:ind w:left="709" w:right="820"/>
        <w:jc w:val="both"/>
        <w:rPr>
          <w:rFonts w:ascii="Times New Roman" w:hAnsi="Times New Roman" w:cs="Times New Roman"/>
          <w:sz w:val="28"/>
          <w:szCs w:val="24"/>
        </w:rPr>
      </w:pPr>
      <w:r>
        <w:rPr>
          <w:rFonts w:ascii="Times New Roman" w:hAnsi="Times New Roman" w:cs="Times New Roman"/>
          <w:sz w:val="28"/>
          <w:szCs w:val="24"/>
        </w:rPr>
        <w:t xml:space="preserve">  </w:t>
      </w:r>
      <w:r w:rsidRPr="00D768F6">
        <w:rPr>
          <w:rFonts w:ascii="Times New Roman" w:hAnsi="Times New Roman" w:cs="Times New Roman"/>
          <w:sz w:val="28"/>
          <w:szCs w:val="24"/>
        </w:rPr>
        <w:t>Начальным этапом изучения предметов «Русский язык» и «Литературное чтение» в 1 классе является курс «Обучение грамоте» Тематическое планирование курса «Обучение грамоте» представлено в Федеральной рабочей программе учебного предмета «Русский язык»</w:t>
      </w:r>
    </w:p>
    <w:p w:rsidR="00D768F6" w:rsidRDefault="00D768F6" w:rsidP="00BD2455">
      <w:pPr>
        <w:keepNext/>
        <w:keepLines/>
        <w:spacing w:after="3"/>
        <w:ind w:left="-5" w:right="1308" w:firstLine="431"/>
        <w:outlineLvl w:val="1"/>
        <w:rPr>
          <w:rFonts w:ascii="Times New Roman" w:eastAsia="Times New Roman" w:hAnsi="Times New Roman" w:cs="Times New Roman"/>
          <w:b/>
          <w:color w:val="000000"/>
          <w:sz w:val="28"/>
          <w:lang w:eastAsia="ru-RU"/>
        </w:rPr>
      </w:pPr>
    </w:p>
    <w:p w:rsidR="00D768F6" w:rsidRDefault="00D768F6" w:rsidP="00D768F6">
      <w:pPr>
        <w:keepNext/>
        <w:keepLines/>
        <w:spacing w:after="3"/>
        <w:ind w:right="1308"/>
        <w:outlineLvl w:val="1"/>
        <w:rPr>
          <w:rFonts w:ascii="Times New Roman" w:eastAsia="Times New Roman" w:hAnsi="Times New Roman" w:cs="Times New Roman"/>
          <w:b/>
          <w:color w:val="000000"/>
          <w:sz w:val="28"/>
          <w:lang w:eastAsia="ru-RU"/>
        </w:rPr>
      </w:pPr>
    </w:p>
    <w:p w:rsidR="00D768F6" w:rsidRDefault="00D768F6" w:rsidP="00BD2455">
      <w:pPr>
        <w:keepNext/>
        <w:keepLines/>
        <w:spacing w:after="3"/>
        <w:ind w:left="-5" w:right="1308" w:firstLine="431"/>
        <w:outlineLvl w:val="1"/>
        <w:rPr>
          <w:rFonts w:ascii="Times New Roman" w:eastAsia="Times New Roman" w:hAnsi="Times New Roman" w:cs="Times New Roman"/>
          <w:b/>
          <w:color w:val="000000"/>
          <w:sz w:val="28"/>
          <w:lang w:eastAsia="ru-RU"/>
        </w:rPr>
      </w:pPr>
    </w:p>
    <w:p w:rsidR="00D768F6" w:rsidRDefault="00D768F6" w:rsidP="00BD2455">
      <w:pPr>
        <w:keepNext/>
        <w:keepLines/>
        <w:spacing w:after="3"/>
        <w:ind w:left="-5" w:right="1308" w:firstLine="431"/>
        <w:outlineLvl w:val="1"/>
        <w:rPr>
          <w:rFonts w:ascii="Times New Roman" w:eastAsia="Times New Roman" w:hAnsi="Times New Roman" w:cs="Times New Roman"/>
          <w:b/>
          <w:color w:val="000000"/>
          <w:sz w:val="28"/>
          <w:lang w:eastAsia="ru-RU"/>
        </w:rPr>
      </w:pPr>
    </w:p>
    <w:p w:rsidR="00D768F6" w:rsidRDefault="00D768F6" w:rsidP="00BD2455">
      <w:pPr>
        <w:keepNext/>
        <w:keepLines/>
        <w:spacing w:after="3"/>
        <w:ind w:left="-5" w:right="1308" w:firstLine="431"/>
        <w:outlineLvl w:val="1"/>
        <w:rPr>
          <w:rFonts w:ascii="Times New Roman" w:eastAsia="Times New Roman" w:hAnsi="Times New Roman" w:cs="Times New Roman"/>
          <w:b/>
          <w:color w:val="000000"/>
          <w:sz w:val="28"/>
          <w:lang w:eastAsia="ru-RU"/>
        </w:rPr>
      </w:pPr>
    </w:p>
    <w:p w:rsidR="00D768F6" w:rsidRDefault="00D768F6" w:rsidP="00BD2455">
      <w:pPr>
        <w:keepNext/>
        <w:keepLines/>
        <w:spacing w:after="3"/>
        <w:ind w:left="-5" w:right="1308" w:firstLine="431"/>
        <w:outlineLvl w:val="1"/>
        <w:rPr>
          <w:rFonts w:ascii="Times New Roman" w:eastAsia="Times New Roman" w:hAnsi="Times New Roman" w:cs="Times New Roman"/>
          <w:b/>
          <w:color w:val="000000"/>
          <w:sz w:val="28"/>
          <w:lang w:eastAsia="ru-RU"/>
        </w:rPr>
      </w:pPr>
    </w:p>
    <w:p w:rsidR="00D768F6" w:rsidRDefault="00D768F6" w:rsidP="00BD2455">
      <w:pPr>
        <w:keepNext/>
        <w:keepLines/>
        <w:spacing w:after="3"/>
        <w:ind w:left="-5" w:right="1308" w:firstLine="431"/>
        <w:outlineLvl w:val="1"/>
        <w:rPr>
          <w:rFonts w:ascii="Times New Roman" w:eastAsia="Times New Roman" w:hAnsi="Times New Roman" w:cs="Times New Roman"/>
          <w:b/>
          <w:color w:val="000000"/>
          <w:sz w:val="28"/>
          <w:lang w:eastAsia="ru-RU"/>
        </w:rPr>
      </w:pPr>
    </w:p>
    <w:p w:rsidR="00D768F6" w:rsidRPr="00B37FCC" w:rsidRDefault="00D768F6" w:rsidP="00BD2455">
      <w:pPr>
        <w:keepNext/>
        <w:keepLines/>
        <w:spacing w:after="3"/>
        <w:ind w:left="-5" w:right="1308" w:firstLine="431"/>
        <w:outlineLvl w:val="1"/>
        <w:rPr>
          <w:rFonts w:ascii="Times New Roman" w:eastAsia="Times New Roman" w:hAnsi="Times New Roman" w:cs="Times New Roman"/>
          <w:b/>
          <w:color w:val="000000"/>
          <w:sz w:val="28"/>
          <w:lang w:eastAsia="ru-RU"/>
        </w:rPr>
      </w:pPr>
    </w:p>
    <w:tbl>
      <w:tblPr>
        <w:tblStyle w:val="TableGrid"/>
        <w:tblW w:w="14846" w:type="dxa"/>
        <w:jc w:val="center"/>
        <w:tblInd w:w="0" w:type="dxa"/>
        <w:tblCellMar>
          <w:top w:w="16" w:type="dxa"/>
          <w:left w:w="108" w:type="dxa"/>
          <w:right w:w="68" w:type="dxa"/>
        </w:tblCellMar>
        <w:tblLook w:val="04A0" w:firstRow="1" w:lastRow="0" w:firstColumn="1" w:lastColumn="0" w:noHBand="0" w:noVBand="1"/>
      </w:tblPr>
      <w:tblGrid>
        <w:gridCol w:w="752"/>
        <w:gridCol w:w="2789"/>
        <w:gridCol w:w="1700"/>
        <w:gridCol w:w="3024"/>
        <w:gridCol w:w="6581"/>
      </w:tblGrid>
      <w:tr w:rsidR="00B37FCC" w:rsidRPr="00B37FCC" w:rsidTr="00BD2455">
        <w:trPr>
          <w:trHeight w:val="1054"/>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37FCC" w:rsidRPr="00B37FCC" w:rsidRDefault="00B37FCC" w:rsidP="00B37FCC">
            <w:pPr>
              <w:spacing w:after="42"/>
              <w:ind w:left="146"/>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 </w:t>
            </w:r>
          </w:p>
          <w:p w:rsidR="00B37FCC" w:rsidRPr="00B37FCC" w:rsidRDefault="00B37FCC" w:rsidP="00B37FCC">
            <w:pPr>
              <w:ind w:left="8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п/п </w:t>
            </w:r>
          </w:p>
        </w:tc>
        <w:tc>
          <w:tcPr>
            <w:tcW w:w="2789"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Наименование разделов и тем учебного предмета </w:t>
            </w:r>
          </w:p>
        </w:tc>
        <w:tc>
          <w:tcPr>
            <w:tcW w:w="1700" w:type="dxa"/>
            <w:tcBorders>
              <w:top w:val="single" w:sz="4" w:space="0" w:color="000000"/>
              <w:left w:val="single" w:sz="4" w:space="0" w:color="000000"/>
              <w:bottom w:val="single" w:sz="4" w:space="0" w:color="000000"/>
              <w:right w:val="single" w:sz="4" w:space="0" w:color="000000"/>
            </w:tcBorders>
            <w:vAlign w:val="center"/>
          </w:tcPr>
          <w:p w:rsidR="00B37FCC" w:rsidRPr="00B37FCC" w:rsidRDefault="00B37FCC" w:rsidP="00B37FCC">
            <w:pPr>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Количество часов </w:t>
            </w:r>
          </w:p>
        </w:tc>
        <w:tc>
          <w:tcPr>
            <w:tcW w:w="3024" w:type="dxa"/>
            <w:tcBorders>
              <w:top w:val="single" w:sz="4" w:space="0" w:color="000000"/>
              <w:left w:val="single" w:sz="4" w:space="0" w:color="000000"/>
              <w:bottom w:val="single" w:sz="4" w:space="0" w:color="000000"/>
              <w:right w:val="single" w:sz="4" w:space="0" w:color="000000"/>
            </w:tcBorders>
            <w:vAlign w:val="center"/>
          </w:tcPr>
          <w:p w:rsidR="00B37FCC" w:rsidRPr="00B37FCC" w:rsidRDefault="00B37FCC" w:rsidP="00B37FCC">
            <w:pPr>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Программное содержание </w:t>
            </w:r>
          </w:p>
        </w:tc>
        <w:tc>
          <w:tcPr>
            <w:tcW w:w="6581" w:type="dxa"/>
            <w:tcBorders>
              <w:top w:val="single" w:sz="4" w:space="0" w:color="000000"/>
              <w:left w:val="single" w:sz="4" w:space="0" w:color="000000"/>
              <w:bottom w:val="single" w:sz="4" w:space="0" w:color="000000"/>
              <w:right w:val="single" w:sz="4" w:space="0" w:color="000000"/>
            </w:tcBorders>
            <w:vAlign w:val="center"/>
          </w:tcPr>
          <w:p w:rsidR="00B37FCC" w:rsidRPr="00B37FCC" w:rsidRDefault="00B37FCC" w:rsidP="00B37FCC">
            <w:pPr>
              <w:ind w:right="20"/>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Характеристика деятельности обучающихся </w:t>
            </w:r>
          </w:p>
        </w:tc>
      </w:tr>
      <w:tr w:rsidR="00B37FCC" w:rsidRPr="00B37FCC" w:rsidTr="00BD2455">
        <w:trPr>
          <w:trHeight w:val="358"/>
          <w:jc w:val="center"/>
        </w:trPr>
        <w:tc>
          <w:tcPr>
            <w:tcW w:w="5241" w:type="dxa"/>
            <w:gridSpan w:val="3"/>
            <w:tcBorders>
              <w:top w:val="single" w:sz="4" w:space="0" w:color="000000"/>
              <w:left w:val="single" w:sz="4" w:space="0" w:color="000000"/>
              <w:bottom w:val="single" w:sz="4" w:space="0" w:color="000000"/>
              <w:right w:val="nil"/>
            </w:tcBorders>
          </w:tcPr>
          <w:p w:rsidR="00B37FCC" w:rsidRPr="00B37FCC" w:rsidRDefault="00B37FCC" w:rsidP="00B37FCC">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b/>
                <w:color w:val="000000"/>
                <w:sz w:val="28"/>
              </w:rPr>
              <w:t xml:space="preserve">Раздел 1. Числа и величины </w:t>
            </w:r>
          </w:p>
        </w:tc>
        <w:tc>
          <w:tcPr>
            <w:tcW w:w="3024" w:type="dxa"/>
            <w:tcBorders>
              <w:top w:val="single" w:sz="4" w:space="0" w:color="000000"/>
              <w:left w:val="nil"/>
              <w:bottom w:val="single" w:sz="4" w:space="0" w:color="000000"/>
              <w:right w:val="nil"/>
            </w:tcBorders>
          </w:tcPr>
          <w:p w:rsidR="00B37FCC" w:rsidRPr="00B37FCC" w:rsidRDefault="00B37FCC" w:rsidP="00B37FCC">
            <w:pPr>
              <w:rPr>
                <w:rFonts w:ascii="Times New Roman" w:eastAsia="Times New Roman" w:hAnsi="Times New Roman" w:cs="Times New Roman"/>
                <w:color w:val="000000"/>
                <w:sz w:val="28"/>
              </w:rPr>
            </w:pPr>
          </w:p>
        </w:tc>
        <w:tc>
          <w:tcPr>
            <w:tcW w:w="6581" w:type="dxa"/>
            <w:tcBorders>
              <w:top w:val="single" w:sz="4" w:space="0" w:color="000000"/>
              <w:left w:val="nil"/>
              <w:bottom w:val="single" w:sz="4" w:space="0" w:color="000000"/>
              <w:right w:val="single" w:sz="4" w:space="0" w:color="000000"/>
            </w:tcBorders>
          </w:tcPr>
          <w:p w:rsidR="00B37FCC" w:rsidRPr="00B37FCC" w:rsidRDefault="00B37FCC" w:rsidP="00B37FCC">
            <w:pPr>
              <w:ind w:left="566"/>
              <w:rPr>
                <w:rFonts w:ascii="Times New Roman" w:eastAsia="Times New Roman" w:hAnsi="Times New Roman" w:cs="Times New Roman"/>
                <w:color w:val="000000"/>
                <w:sz w:val="28"/>
              </w:rPr>
            </w:pPr>
            <w:r w:rsidRPr="00B37FCC">
              <w:rPr>
                <w:rFonts w:ascii="Times New Roman" w:eastAsia="Times New Roman" w:hAnsi="Times New Roman" w:cs="Times New Roman"/>
                <w:b/>
                <w:color w:val="000000"/>
                <w:sz w:val="28"/>
              </w:rPr>
              <w:t xml:space="preserve"> </w:t>
            </w:r>
          </w:p>
        </w:tc>
      </w:tr>
      <w:tr w:rsidR="00B37FCC" w:rsidRPr="00B37FCC" w:rsidTr="00BD2455">
        <w:trPr>
          <w:trHeight w:val="3857"/>
          <w:jc w:val="center"/>
        </w:trPr>
        <w:tc>
          <w:tcPr>
            <w:tcW w:w="752"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24"/>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1.1 </w:t>
            </w:r>
          </w:p>
        </w:tc>
        <w:tc>
          <w:tcPr>
            <w:tcW w:w="2789"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2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Числа от 1 до 9 </w:t>
            </w:r>
          </w:p>
        </w:tc>
        <w:tc>
          <w:tcPr>
            <w:tcW w:w="1700"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right="18"/>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13 </w:t>
            </w:r>
          </w:p>
        </w:tc>
        <w:tc>
          <w:tcPr>
            <w:tcW w:w="3024"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24"/>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Числа от 1 до 9: </w:t>
            </w:r>
          </w:p>
          <w:p w:rsidR="00B37FCC" w:rsidRPr="00B37FCC" w:rsidRDefault="00B37FCC" w:rsidP="00B37FCC">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различение, чтение, запись </w:t>
            </w:r>
          </w:p>
        </w:tc>
        <w:tc>
          <w:tcPr>
            <w:tcW w:w="6581" w:type="dxa"/>
            <w:tcBorders>
              <w:top w:val="single" w:sz="4" w:space="0" w:color="000000"/>
              <w:left w:val="single" w:sz="4" w:space="0" w:color="000000"/>
              <w:bottom w:val="single" w:sz="4" w:space="0" w:color="000000"/>
              <w:right w:val="single" w:sz="4" w:space="0" w:color="000000"/>
            </w:tcBorders>
          </w:tcPr>
          <w:p w:rsidR="00B37FCC" w:rsidRPr="00B37FCC" w:rsidRDefault="00B37FC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Работа в парах/ группах: формулирование ответов на вопросы: «</w:t>
            </w:r>
            <w:r w:rsidR="00AA2C1C">
              <w:rPr>
                <w:rFonts w:ascii="Times New Roman" w:eastAsia="Times New Roman" w:hAnsi="Times New Roman" w:cs="Times New Roman"/>
                <w:color w:val="000000"/>
                <w:sz w:val="28"/>
              </w:rPr>
              <w:t>Сколько?», «Который по счёту?»,</w:t>
            </w:r>
            <w:r w:rsidRPr="00B37FCC">
              <w:rPr>
                <w:rFonts w:ascii="Times New Roman" w:eastAsia="Times New Roman" w:hAnsi="Times New Roman" w:cs="Times New Roman"/>
                <w:color w:val="000000"/>
                <w:sz w:val="28"/>
              </w:rPr>
              <w:t xml:space="preserve"> «На сколько б</w:t>
            </w:r>
            <w:r w:rsidR="00AA2C1C">
              <w:rPr>
                <w:rFonts w:ascii="Times New Roman" w:eastAsia="Times New Roman" w:hAnsi="Times New Roman" w:cs="Times New Roman"/>
                <w:color w:val="000000"/>
                <w:sz w:val="28"/>
              </w:rPr>
              <w:t xml:space="preserve">ольше?», «На сколько меньше?», </w:t>
            </w:r>
            <w:r w:rsidRPr="00B37FCC">
              <w:rPr>
                <w:rFonts w:ascii="Times New Roman" w:eastAsia="Times New Roman" w:hAnsi="Times New Roman" w:cs="Times New Roman"/>
                <w:color w:val="000000"/>
                <w:sz w:val="28"/>
              </w:rPr>
              <w:t>«Что получится, если увеличить/уменьшить количес</w:t>
            </w:r>
            <w:r>
              <w:rPr>
                <w:rFonts w:ascii="Times New Roman" w:eastAsia="Times New Roman" w:hAnsi="Times New Roman" w:cs="Times New Roman"/>
                <w:color w:val="000000"/>
                <w:sz w:val="28"/>
              </w:rPr>
              <w:t xml:space="preserve">тво на 1, на 2?» – по образцу и </w:t>
            </w:r>
            <w:r w:rsidRPr="00B37FCC">
              <w:rPr>
                <w:rFonts w:ascii="Times New Roman" w:eastAsia="Times New Roman" w:hAnsi="Times New Roman" w:cs="Times New Roman"/>
                <w:color w:val="000000"/>
                <w:sz w:val="28"/>
              </w:rPr>
              <w:t xml:space="preserve">самостоятельно. </w:t>
            </w:r>
          </w:p>
          <w:p w:rsidR="00B37FCC" w:rsidRPr="00B37FCC" w:rsidRDefault="00B37FC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Словесное описание группы предметов, ряда чисел. Чтение и запись по образцу и самостоятельно групп чисел, геометрических фигур в заданном и самостоятельно установленном порядке. Упражнения: увеличение/ уменьшение числа  на несколько единиц в практической ситуации; письмо цифр </w:t>
            </w:r>
          </w:p>
        </w:tc>
      </w:tr>
      <w:tr w:rsidR="00B37FCC" w:rsidRPr="00B37FCC" w:rsidTr="00BD2455">
        <w:trPr>
          <w:trHeight w:val="1748"/>
          <w:jc w:val="center"/>
        </w:trPr>
        <w:tc>
          <w:tcPr>
            <w:tcW w:w="752"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1.2 </w:t>
            </w:r>
          </w:p>
        </w:tc>
        <w:tc>
          <w:tcPr>
            <w:tcW w:w="2789"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Числа от 0 до 10 </w:t>
            </w:r>
          </w:p>
        </w:tc>
        <w:tc>
          <w:tcPr>
            <w:tcW w:w="1700"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right="39"/>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3 </w:t>
            </w:r>
          </w:p>
        </w:tc>
        <w:tc>
          <w:tcPr>
            <w:tcW w:w="3024" w:type="dxa"/>
            <w:tcBorders>
              <w:top w:val="single" w:sz="4" w:space="0" w:color="000000"/>
              <w:left w:val="single" w:sz="4" w:space="0" w:color="000000"/>
              <w:bottom w:val="single" w:sz="4" w:space="0" w:color="000000"/>
              <w:right w:val="single" w:sz="4" w:space="0" w:color="000000"/>
            </w:tcBorders>
          </w:tcPr>
          <w:p w:rsidR="00B37FCC" w:rsidRDefault="00B37FCC" w:rsidP="00B37FCC">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Единица счёта. Десяток. Счёт предметов, запись результата цифрами. Число и цифра 0  </w:t>
            </w:r>
          </w:p>
          <w:p w:rsidR="00B37FCC" w:rsidRPr="00B37FCC" w:rsidRDefault="00B37FCC" w:rsidP="00B37FCC">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при измерении, вычислении</w:t>
            </w:r>
          </w:p>
        </w:tc>
        <w:tc>
          <w:tcPr>
            <w:tcW w:w="6581" w:type="dxa"/>
            <w:tcBorders>
              <w:top w:val="single" w:sz="4" w:space="0" w:color="000000"/>
              <w:left w:val="single" w:sz="4" w:space="0" w:color="000000"/>
              <w:bottom w:val="single" w:sz="4" w:space="0" w:color="000000"/>
              <w:right w:val="single" w:sz="4" w:space="0" w:color="000000"/>
            </w:tcBorders>
          </w:tcPr>
          <w:p w:rsidR="00B37FCC" w:rsidRPr="00B37FCC" w:rsidRDefault="00B37FCC" w:rsidP="00AA2C1C">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Обсуждение: назначение знаков в математике; ситуации, в которых появляется число и цифра 0.  Работа с терминологией: цифры; знаки сравнения, равенства, арифметических действий </w:t>
            </w:r>
          </w:p>
        </w:tc>
      </w:tr>
      <w:tr w:rsidR="00B37FCC" w:rsidRPr="00B37FCC" w:rsidTr="00BD2455">
        <w:trPr>
          <w:trHeight w:val="1748"/>
          <w:jc w:val="center"/>
        </w:trPr>
        <w:tc>
          <w:tcPr>
            <w:tcW w:w="752"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 xml:space="preserve">1.3 </w:t>
            </w:r>
          </w:p>
        </w:tc>
        <w:tc>
          <w:tcPr>
            <w:tcW w:w="2789"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Числа от 11 до 20 </w:t>
            </w:r>
          </w:p>
        </w:tc>
        <w:tc>
          <w:tcPr>
            <w:tcW w:w="1700"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6"/>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4 </w:t>
            </w:r>
          </w:p>
        </w:tc>
        <w:tc>
          <w:tcPr>
            <w:tcW w:w="3024" w:type="dxa"/>
            <w:tcBorders>
              <w:top w:val="single" w:sz="4" w:space="0" w:color="000000"/>
              <w:left w:val="single" w:sz="4" w:space="0" w:color="000000"/>
              <w:bottom w:val="single" w:sz="4" w:space="0" w:color="000000"/>
              <w:right w:val="single" w:sz="4" w:space="0" w:color="000000"/>
            </w:tcBorders>
          </w:tcPr>
          <w:p w:rsidR="00B37FCC" w:rsidRPr="00B37FCC" w:rsidRDefault="00B37FCC" w:rsidP="00347605">
            <w:pP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Числа в пределах 20: </w:t>
            </w:r>
          </w:p>
          <w:p w:rsidR="00B37FCC" w:rsidRPr="00B37FCC" w:rsidRDefault="00B37FCC" w:rsidP="00347605">
            <w:pPr>
              <w:ind w:right="357"/>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чтение,</w:t>
            </w:r>
            <w:r w:rsidR="003B5F33">
              <w:rPr>
                <w:rFonts w:ascii="Times New Roman" w:eastAsia="Times New Roman" w:hAnsi="Times New Roman" w:cs="Times New Roman"/>
                <w:color w:val="000000"/>
                <w:sz w:val="28"/>
              </w:rPr>
              <w:t xml:space="preserve"> запись, сравнение. Однозначные</w:t>
            </w:r>
            <w:r w:rsidRPr="00B37FCC">
              <w:rPr>
                <w:rFonts w:ascii="Times New Roman" w:eastAsia="Times New Roman" w:hAnsi="Times New Roman" w:cs="Times New Roman"/>
                <w:color w:val="000000"/>
                <w:sz w:val="28"/>
              </w:rPr>
              <w:t xml:space="preserve"> и двузначные числа. Увеличение </w:t>
            </w:r>
          </w:p>
          <w:p w:rsidR="00B37FCC" w:rsidRPr="00B37FCC" w:rsidRDefault="00B37FCC" w:rsidP="00347605">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(уменьшение) числа  на несколько единиц </w:t>
            </w:r>
          </w:p>
        </w:tc>
        <w:tc>
          <w:tcPr>
            <w:tcW w:w="6581" w:type="dxa"/>
            <w:tcBorders>
              <w:top w:val="single" w:sz="4" w:space="0" w:color="000000"/>
              <w:left w:val="single" w:sz="4" w:space="0" w:color="000000"/>
              <w:bottom w:val="single" w:sz="4" w:space="0" w:color="000000"/>
              <w:right w:val="single" w:sz="4" w:space="0" w:color="000000"/>
            </w:tcBorders>
          </w:tcPr>
          <w:p w:rsidR="00B37FCC" w:rsidRPr="00B37FCC" w:rsidRDefault="00B37FC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Устная работа: счёт единицами в разном порядке, чтение, упорядочение однозначных и двузначных чисел; счёт по 2, по 5. </w:t>
            </w:r>
          </w:p>
          <w:p w:rsidR="00B37FCC" w:rsidRPr="00B37FCC" w:rsidRDefault="00B37FC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Работа с таблицей чисел: наблюдение, установление закономерностей в расположении чисел. </w:t>
            </w:r>
          </w:p>
          <w:p w:rsidR="00B37FCC" w:rsidRPr="00B37FCC" w:rsidRDefault="00B37FC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Работа в парах/группах: формулирование вопросов, связанных с порядком чисел, увеличением/уменьшением числа на несколько единиц, установлением закономерности в ряду чисел. </w:t>
            </w:r>
          </w:p>
          <w:p w:rsidR="00B37FCC" w:rsidRPr="00B37FCC" w:rsidRDefault="00B37FC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Моделирование учебных ситуаций, связанных  с применением представлений о числе в практических ситуациях  </w:t>
            </w:r>
          </w:p>
        </w:tc>
      </w:tr>
      <w:tr w:rsidR="00B37FCC" w:rsidRPr="00B37FCC" w:rsidTr="00BD2455">
        <w:trPr>
          <w:trHeight w:val="1748"/>
          <w:jc w:val="center"/>
        </w:trPr>
        <w:tc>
          <w:tcPr>
            <w:tcW w:w="752"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1.4 </w:t>
            </w:r>
          </w:p>
        </w:tc>
        <w:tc>
          <w:tcPr>
            <w:tcW w:w="2789"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firstLine="41"/>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Длина. Измерение длины </w:t>
            </w:r>
          </w:p>
        </w:tc>
        <w:tc>
          <w:tcPr>
            <w:tcW w:w="1700"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50"/>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7 </w:t>
            </w:r>
          </w:p>
        </w:tc>
        <w:tc>
          <w:tcPr>
            <w:tcW w:w="3024" w:type="dxa"/>
            <w:tcBorders>
              <w:top w:val="single" w:sz="4" w:space="0" w:color="000000"/>
              <w:left w:val="single" w:sz="4" w:space="0" w:color="000000"/>
              <w:bottom w:val="single" w:sz="4" w:space="0" w:color="000000"/>
              <w:right w:val="single" w:sz="4" w:space="0" w:color="000000"/>
            </w:tcBorders>
          </w:tcPr>
          <w:p w:rsidR="00B37FCC" w:rsidRPr="00B37FCC" w:rsidRDefault="00B37FCC" w:rsidP="00347605">
            <w:pPr>
              <w:ind w:firstLine="41"/>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Длина и её измерение. Единицы длины и установление соотношения между ними: сантиметр, дециметр </w:t>
            </w:r>
          </w:p>
        </w:tc>
        <w:tc>
          <w:tcPr>
            <w:tcW w:w="6581" w:type="dxa"/>
            <w:tcBorders>
              <w:top w:val="single" w:sz="4" w:space="0" w:color="000000"/>
              <w:left w:val="single" w:sz="4" w:space="0" w:color="000000"/>
              <w:bottom w:val="single" w:sz="4" w:space="0" w:color="000000"/>
              <w:right w:val="single" w:sz="4" w:space="0" w:color="000000"/>
            </w:tcBorders>
          </w:tcPr>
          <w:p w:rsidR="00B37FCC" w:rsidRDefault="00B37FC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Знакомство с приборами и инс</w:t>
            </w:r>
            <w:r>
              <w:rPr>
                <w:rFonts w:ascii="Times New Roman" w:eastAsia="Times New Roman" w:hAnsi="Times New Roman" w:cs="Times New Roman"/>
                <w:color w:val="000000"/>
                <w:sz w:val="28"/>
              </w:rPr>
              <w:t>трументами</w:t>
            </w:r>
            <w:r w:rsidRPr="00B37FCC">
              <w:rPr>
                <w:rFonts w:ascii="Times New Roman" w:eastAsia="Times New Roman" w:hAnsi="Times New Roman" w:cs="Times New Roman"/>
                <w:color w:val="000000"/>
                <w:sz w:val="28"/>
              </w:rPr>
              <w:t xml:space="preserve"> для измерения величин. Линейка как простей</w:t>
            </w:r>
            <w:r>
              <w:rPr>
                <w:rFonts w:ascii="Times New Roman" w:eastAsia="Times New Roman" w:hAnsi="Times New Roman" w:cs="Times New Roman"/>
                <w:color w:val="000000"/>
                <w:sz w:val="28"/>
              </w:rPr>
              <w:t xml:space="preserve">ший инструмент измерения длины. Наблюдение </w:t>
            </w:r>
            <w:r w:rsidRPr="00B37FCC">
              <w:rPr>
                <w:rFonts w:ascii="Times New Roman" w:eastAsia="Times New Roman" w:hAnsi="Times New Roman" w:cs="Times New Roman"/>
                <w:color w:val="000000"/>
                <w:sz w:val="28"/>
              </w:rPr>
              <w:t xml:space="preserve">действия измерительных приборов. </w:t>
            </w:r>
          </w:p>
          <w:p w:rsidR="00B37FCC" w:rsidRPr="00B37FCC" w:rsidRDefault="00B37FC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Обсуждение: назначение</w:t>
            </w:r>
            <w:r>
              <w:rPr>
                <w:rFonts w:ascii="Times New Roman" w:eastAsia="Times New Roman" w:hAnsi="Times New Roman" w:cs="Times New Roman"/>
                <w:color w:val="000000"/>
                <w:sz w:val="28"/>
              </w:rPr>
              <w:t xml:space="preserve"> и необходимость использования </w:t>
            </w:r>
            <w:r w:rsidRPr="00B37FCC">
              <w:rPr>
                <w:rFonts w:ascii="Times New Roman" w:eastAsia="Times New Roman" w:hAnsi="Times New Roman" w:cs="Times New Roman"/>
                <w:color w:val="000000"/>
                <w:sz w:val="28"/>
              </w:rPr>
              <w:t xml:space="preserve">величин в жизни. </w:t>
            </w:r>
          </w:p>
          <w:p w:rsidR="00B37FCC" w:rsidRPr="00B37FCC" w:rsidRDefault="00B37FC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Практическа</w:t>
            </w:r>
            <w:r>
              <w:rPr>
                <w:rFonts w:ascii="Times New Roman" w:eastAsia="Times New Roman" w:hAnsi="Times New Roman" w:cs="Times New Roman"/>
                <w:color w:val="000000"/>
                <w:sz w:val="28"/>
              </w:rPr>
              <w:t>я работа: использование линейки</w:t>
            </w:r>
            <w:r w:rsidRPr="00B37FCC">
              <w:rPr>
                <w:rFonts w:ascii="Times New Roman" w:eastAsia="Times New Roman" w:hAnsi="Times New Roman" w:cs="Times New Roman"/>
                <w:color w:val="000000"/>
                <w:sz w:val="28"/>
              </w:rPr>
              <w:t xml:space="preserve"> для измерения длины отрезка. Коллективная работа по различению и сравнению величин. Игровые упражнения для закрепления умения переходить  от одной величины длины к другой </w:t>
            </w:r>
          </w:p>
        </w:tc>
      </w:tr>
      <w:tr w:rsidR="00B37FCC" w:rsidRPr="00B37FCC" w:rsidTr="00BD2455">
        <w:trPr>
          <w:trHeight w:val="393"/>
          <w:jc w:val="center"/>
        </w:trPr>
        <w:tc>
          <w:tcPr>
            <w:tcW w:w="3541" w:type="dxa"/>
            <w:gridSpan w:val="2"/>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Итого по разделу </w:t>
            </w:r>
          </w:p>
        </w:tc>
        <w:tc>
          <w:tcPr>
            <w:tcW w:w="1700"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right="63"/>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27 </w:t>
            </w:r>
          </w:p>
        </w:tc>
        <w:tc>
          <w:tcPr>
            <w:tcW w:w="3024"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2" w:firstLine="41"/>
              <w:rPr>
                <w:rFonts w:ascii="Times New Roman" w:eastAsia="Times New Roman" w:hAnsi="Times New Roman" w:cs="Times New Roman"/>
                <w:color w:val="000000"/>
                <w:sz w:val="28"/>
              </w:rPr>
            </w:pPr>
          </w:p>
        </w:tc>
        <w:tc>
          <w:tcPr>
            <w:tcW w:w="6581" w:type="dxa"/>
            <w:tcBorders>
              <w:top w:val="single" w:sz="4" w:space="0" w:color="000000"/>
              <w:left w:val="single" w:sz="4" w:space="0" w:color="000000"/>
              <w:bottom w:val="single" w:sz="4" w:space="0" w:color="000000"/>
              <w:right w:val="single" w:sz="4" w:space="0" w:color="000000"/>
            </w:tcBorders>
          </w:tcPr>
          <w:p w:rsidR="00B37FCC" w:rsidRPr="00B37FCC" w:rsidRDefault="00B37FCC" w:rsidP="00AA2C1C">
            <w:pPr>
              <w:spacing w:after="23" w:line="281" w:lineRule="auto"/>
              <w:ind w:right="402" w:firstLine="41"/>
              <w:jc w:val="both"/>
              <w:rPr>
                <w:rFonts w:ascii="Times New Roman" w:eastAsia="Times New Roman" w:hAnsi="Times New Roman" w:cs="Times New Roman"/>
                <w:color w:val="000000"/>
                <w:sz w:val="28"/>
              </w:rPr>
            </w:pPr>
          </w:p>
        </w:tc>
      </w:tr>
      <w:tr w:rsidR="00B37FCC" w:rsidRPr="00B37FCC" w:rsidTr="00BD2455">
        <w:trPr>
          <w:trHeight w:val="393"/>
          <w:jc w:val="center"/>
        </w:trPr>
        <w:tc>
          <w:tcPr>
            <w:tcW w:w="14846" w:type="dxa"/>
            <w:gridSpan w:val="5"/>
            <w:tcBorders>
              <w:top w:val="single" w:sz="4" w:space="0" w:color="000000"/>
              <w:left w:val="single" w:sz="4" w:space="0" w:color="000000"/>
              <w:bottom w:val="single" w:sz="4" w:space="0" w:color="000000"/>
              <w:right w:val="single" w:sz="4" w:space="0" w:color="000000"/>
            </w:tcBorders>
          </w:tcPr>
          <w:p w:rsidR="00B37FCC" w:rsidRPr="00B37FCC" w:rsidRDefault="00B37FCC" w:rsidP="00AA2C1C">
            <w:pPr>
              <w:spacing w:after="23" w:line="281" w:lineRule="auto"/>
              <w:ind w:right="402" w:firstLine="41"/>
              <w:jc w:val="both"/>
              <w:rPr>
                <w:rFonts w:ascii="Times New Roman" w:eastAsia="Times New Roman" w:hAnsi="Times New Roman" w:cs="Times New Roman"/>
                <w:color w:val="000000"/>
                <w:sz w:val="28"/>
              </w:rPr>
            </w:pPr>
            <w:r w:rsidRPr="00B37FCC">
              <w:rPr>
                <w:rFonts w:ascii="Times New Roman" w:eastAsia="Times New Roman" w:hAnsi="Times New Roman" w:cs="Times New Roman"/>
                <w:b/>
                <w:color w:val="000000"/>
                <w:sz w:val="28"/>
              </w:rPr>
              <w:t>Раздел 2.</w:t>
            </w:r>
            <w:r w:rsidRPr="00B37FCC">
              <w:rPr>
                <w:rFonts w:ascii="Times New Roman" w:eastAsia="Times New Roman" w:hAnsi="Times New Roman" w:cs="Times New Roman"/>
                <w:color w:val="000000"/>
                <w:sz w:val="28"/>
              </w:rPr>
              <w:t xml:space="preserve"> </w:t>
            </w:r>
            <w:r w:rsidRPr="00B37FCC">
              <w:rPr>
                <w:rFonts w:ascii="Times New Roman" w:eastAsia="Times New Roman" w:hAnsi="Times New Roman" w:cs="Times New Roman"/>
                <w:b/>
                <w:color w:val="000000"/>
                <w:sz w:val="28"/>
              </w:rPr>
              <w:t>Арифметические действия</w:t>
            </w:r>
          </w:p>
        </w:tc>
      </w:tr>
      <w:tr w:rsidR="00AA2C1C" w:rsidRPr="00B37FCC" w:rsidTr="00BD2455">
        <w:trPr>
          <w:trHeight w:val="256"/>
          <w:jc w:val="center"/>
        </w:trPr>
        <w:tc>
          <w:tcPr>
            <w:tcW w:w="752" w:type="dxa"/>
            <w:tcBorders>
              <w:top w:val="single" w:sz="4" w:space="0" w:color="000000"/>
              <w:left w:val="single" w:sz="4" w:space="0" w:color="000000"/>
              <w:bottom w:val="single" w:sz="4" w:space="0" w:color="000000"/>
              <w:right w:val="single" w:sz="4" w:space="0" w:color="000000"/>
            </w:tcBorders>
          </w:tcPr>
          <w:p w:rsidR="00AA2C1C" w:rsidRPr="00B37FCC" w:rsidRDefault="00AA2C1C" w:rsidP="00B37FCC">
            <w:pPr>
              <w:ind w:left="24"/>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2.1 </w:t>
            </w:r>
          </w:p>
        </w:tc>
        <w:tc>
          <w:tcPr>
            <w:tcW w:w="2789" w:type="dxa"/>
            <w:tcBorders>
              <w:top w:val="single" w:sz="4" w:space="0" w:color="000000"/>
              <w:left w:val="single" w:sz="4" w:space="0" w:color="000000"/>
              <w:bottom w:val="single" w:sz="4" w:space="0" w:color="000000"/>
              <w:right w:val="single" w:sz="4" w:space="0" w:color="000000"/>
            </w:tcBorders>
          </w:tcPr>
          <w:p w:rsidR="00AA2C1C" w:rsidRPr="00B37FCC" w:rsidRDefault="00AA2C1C" w:rsidP="00B37FCC">
            <w:pPr>
              <w:ind w:right="1004" w:firstLine="2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Сложение и вычитание  в пределах 10 </w:t>
            </w:r>
          </w:p>
        </w:tc>
        <w:tc>
          <w:tcPr>
            <w:tcW w:w="1700" w:type="dxa"/>
            <w:tcBorders>
              <w:top w:val="single" w:sz="4" w:space="0" w:color="000000"/>
              <w:left w:val="single" w:sz="4" w:space="0" w:color="000000"/>
              <w:bottom w:val="single" w:sz="4" w:space="0" w:color="000000"/>
              <w:right w:val="single" w:sz="4" w:space="0" w:color="000000"/>
            </w:tcBorders>
          </w:tcPr>
          <w:p w:rsidR="00AA2C1C" w:rsidRPr="00B37FCC" w:rsidRDefault="00AA2C1C" w:rsidP="00B37FCC">
            <w:pPr>
              <w:ind w:right="45"/>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11 </w:t>
            </w:r>
          </w:p>
        </w:tc>
        <w:tc>
          <w:tcPr>
            <w:tcW w:w="3024" w:type="dxa"/>
            <w:vMerge w:val="restart"/>
            <w:tcBorders>
              <w:top w:val="single" w:sz="4" w:space="0" w:color="000000"/>
              <w:left w:val="single" w:sz="4" w:space="0" w:color="000000"/>
              <w:right w:val="single" w:sz="4" w:space="0" w:color="000000"/>
            </w:tcBorders>
          </w:tcPr>
          <w:p w:rsidR="00AA2C1C" w:rsidRPr="00B37FCC" w:rsidRDefault="00AA2C1C" w:rsidP="00347605">
            <w:pPr>
              <w:ind w:firstLine="23"/>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w:t>
            </w:r>
            <w:r w:rsidRPr="00B37FCC">
              <w:rPr>
                <w:rFonts w:ascii="Times New Roman" w:eastAsia="Times New Roman" w:hAnsi="Times New Roman" w:cs="Times New Roman"/>
                <w:color w:val="000000"/>
                <w:sz w:val="28"/>
              </w:rPr>
              <w:lastRenderedPageBreak/>
              <w:t xml:space="preserve">как действие, обратное сложению </w:t>
            </w:r>
          </w:p>
        </w:tc>
        <w:tc>
          <w:tcPr>
            <w:tcW w:w="6581" w:type="dxa"/>
            <w:tcBorders>
              <w:top w:val="single" w:sz="4" w:space="0" w:color="000000"/>
              <w:left w:val="single" w:sz="4" w:space="0" w:color="000000"/>
              <w:bottom w:val="single" w:sz="4" w:space="0" w:color="000000"/>
              <w:right w:val="single" w:sz="4" w:space="0" w:color="000000"/>
            </w:tcBorders>
          </w:tcPr>
          <w:p w:rsidR="00AA2C1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 xml:space="preserve">Учебный диалог: «Сравнение практических (житейских) ситуаций, требующих записи одного и того же арифметического действия, разных арифметических </w:t>
            </w:r>
            <w:r>
              <w:rPr>
                <w:rFonts w:ascii="Times New Roman" w:eastAsia="Times New Roman" w:hAnsi="Times New Roman" w:cs="Times New Roman"/>
                <w:color w:val="000000"/>
                <w:sz w:val="28"/>
              </w:rPr>
              <w:t xml:space="preserve">действий». </w:t>
            </w:r>
          </w:p>
          <w:p w:rsidR="00AA2C1C" w:rsidRDefault="00AA2C1C" w:rsidP="00EA5913">
            <w:pPr>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Практическая работа </w:t>
            </w:r>
            <w:r w:rsidRPr="00B37FCC">
              <w:rPr>
                <w:rFonts w:ascii="Times New Roman" w:eastAsia="Times New Roman" w:hAnsi="Times New Roman" w:cs="Times New Roman"/>
                <w:color w:val="000000"/>
                <w:sz w:val="28"/>
              </w:rPr>
              <w:t xml:space="preserve">с числовым выражением: запись, чтение, приведение </w:t>
            </w:r>
            <w:r>
              <w:rPr>
                <w:rFonts w:ascii="Times New Roman" w:eastAsia="Times New Roman" w:hAnsi="Times New Roman" w:cs="Times New Roman"/>
                <w:color w:val="000000"/>
                <w:sz w:val="28"/>
              </w:rPr>
              <w:t xml:space="preserve">примера (с помощью </w:t>
            </w:r>
            <w:r>
              <w:rPr>
                <w:rFonts w:ascii="Times New Roman" w:eastAsia="Times New Roman" w:hAnsi="Times New Roman" w:cs="Times New Roman"/>
                <w:color w:val="000000"/>
                <w:sz w:val="28"/>
              </w:rPr>
              <w:lastRenderedPageBreak/>
              <w:t xml:space="preserve">учителя или </w:t>
            </w:r>
            <w:r w:rsidRPr="00B37FCC">
              <w:rPr>
                <w:rFonts w:ascii="Times New Roman" w:eastAsia="Times New Roman" w:hAnsi="Times New Roman" w:cs="Times New Roman"/>
                <w:color w:val="000000"/>
                <w:sz w:val="28"/>
              </w:rPr>
              <w:t xml:space="preserve">по образцу), иллюстрирующего смысл арифметического действия. </w:t>
            </w:r>
          </w:p>
          <w:p w:rsidR="00AA2C1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Обсуждение приёмов сложения, вычитания: нахождение значения суммы и разности на основе состава числа, с использованием числовой ленты, по частям и др. </w:t>
            </w:r>
          </w:p>
          <w:p w:rsidR="00AA2C1C" w:rsidRPr="00B37FC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Дифференцированные задания: использование разных способов подсчёта суммы и разности, использование переместительного свойства  при нахождении суммы </w:t>
            </w:r>
          </w:p>
        </w:tc>
      </w:tr>
      <w:tr w:rsidR="00AA2C1C" w:rsidRPr="00B37FCC" w:rsidTr="00BD2455">
        <w:trPr>
          <w:trHeight w:val="256"/>
          <w:jc w:val="center"/>
        </w:trPr>
        <w:tc>
          <w:tcPr>
            <w:tcW w:w="752"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24"/>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2.2 </w:t>
            </w:r>
          </w:p>
        </w:tc>
        <w:tc>
          <w:tcPr>
            <w:tcW w:w="2789"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right="1004" w:firstLine="2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Сложение и вычитание  в пределах 20 </w:t>
            </w:r>
          </w:p>
        </w:tc>
        <w:tc>
          <w:tcPr>
            <w:tcW w:w="1700"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right="45"/>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29 </w:t>
            </w:r>
          </w:p>
        </w:tc>
        <w:tc>
          <w:tcPr>
            <w:tcW w:w="3024" w:type="dxa"/>
            <w:vMerge/>
            <w:tcBorders>
              <w:left w:val="single" w:sz="4" w:space="0" w:color="000000"/>
              <w:bottom w:val="single" w:sz="4" w:space="0" w:color="000000"/>
              <w:right w:val="single" w:sz="4" w:space="0" w:color="000000"/>
            </w:tcBorders>
          </w:tcPr>
          <w:p w:rsidR="00AA2C1C" w:rsidRPr="00B37FCC" w:rsidRDefault="00AA2C1C" w:rsidP="00AA2C1C">
            <w:pPr>
              <w:ind w:left="2" w:firstLine="41"/>
              <w:rPr>
                <w:rFonts w:ascii="Times New Roman" w:eastAsia="Times New Roman" w:hAnsi="Times New Roman" w:cs="Times New Roman"/>
                <w:color w:val="000000"/>
                <w:sz w:val="28"/>
              </w:rPr>
            </w:pPr>
          </w:p>
        </w:tc>
        <w:tc>
          <w:tcPr>
            <w:tcW w:w="6581" w:type="dxa"/>
            <w:tcBorders>
              <w:top w:val="single" w:sz="4" w:space="0" w:color="000000"/>
              <w:left w:val="single" w:sz="4" w:space="0" w:color="000000"/>
              <w:bottom w:val="single" w:sz="4" w:space="0" w:color="000000"/>
              <w:right w:val="single" w:sz="4" w:space="0" w:color="000000"/>
            </w:tcBorders>
          </w:tcPr>
          <w:p w:rsidR="00AA2C1C" w:rsidRPr="00B37FC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Пропедевтика исследовательской работы: </w:t>
            </w:r>
          </w:p>
          <w:p w:rsidR="00AA2C1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перестановка слагаемых при сложении (обсуждение практических и учебных ситуаций). Моделирование. Иллюстрация с помощью предметной модели переместительного свойства сложения, способа нахождения неизвестного слагаемого. Под руководством педагога выполнение счёта с использованием заданной единицы счёта. </w:t>
            </w:r>
          </w:p>
          <w:p w:rsidR="00AA2C1C" w:rsidRPr="00B37FC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Работа в парах/группах: проверка правильности вычисления с использованием раздаточного</w:t>
            </w:r>
            <w:r>
              <w:rPr>
                <w:rFonts w:ascii="Times New Roman" w:eastAsia="Times New Roman" w:hAnsi="Times New Roman" w:cs="Times New Roman"/>
                <w:color w:val="000000"/>
                <w:sz w:val="28"/>
              </w:rPr>
              <w:t xml:space="preserve"> </w:t>
            </w:r>
            <w:r w:rsidRPr="00B37FCC">
              <w:rPr>
                <w:rFonts w:ascii="Times New Roman" w:eastAsia="Times New Roman" w:hAnsi="Times New Roman" w:cs="Times New Roman"/>
                <w:color w:val="000000"/>
                <w:sz w:val="28"/>
              </w:rPr>
              <w:t xml:space="preserve">материала, линейки, модели действия, по образцу; обнаружение общего и различного в записи арифметических действий, </w:t>
            </w:r>
          </w:p>
          <w:p w:rsidR="00AA2C1C" w:rsidRPr="00B37FCC" w:rsidRDefault="00AA2C1C" w:rsidP="00EA5913">
            <w:pPr>
              <w:ind w:firstLine="41"/>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одного и того же действия с разными числами. Дидактические игры и упражнения, связанные  с выбором, составлением сумм, разностей  с заданным результатом действия; сравнением значений числовых выражений (без вычислений),  по результату действия</w:t>
            </w:r>
          </w:p>
        </w:tc>
      </w:tr>
      <w:tr w:rsidR="00AA2C1C" w:rsidRPr="00B37FCC" w:rsidTr="00BD2455">
        <w:trPr>
          <w:trHeight w:val="256"/>
          <w:jc w:val="center"/>
        </w:trPr>
        <w:tc>
          <w:tcPr>
            <w:tcW w:w="3541" w:type="dxa"/>
            <w:gridSpan w:val="2"/>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firstLine="41"/>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Итого по разделу</w:t>
            </w:r>
          </w:p>
        </w:tc>
        <w:tc>
          <w:tcPr>
            <w:tcW w:w="1700"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40</w:t>
            </w:r>
          </w:p>
        </w:tc>
        <w:tc>
          <w:tcPr>
            <w:tcW w:w="3024"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2" w:firstLine="41"/>
              <w:rPr>
                <w:rFonts w:ascii="Times New Roman" w:eastAsia="Times New Roman" w:hAnsi="Times New Roman" w:cs="Times New Roman"/>
                <w:color w:val="000000"/>
                <w:sz w:val="28"/>
              </w:rPr>
            </w:pPr>
          </w:p>
        </w:tc>
        <w:tc>
          <w:tcPr>
            <w:tcW w:w="6581"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spacing w:after="23" w:line="281" w:lineRule="auto"/>
              <w:ind w:right="402" w:firstLine="41"/>
              <w:jc w:val="both"/>
              <w:rPr>
                <w:rFonts w:ascii="Times New Roman" w:eastAsia="Times New Roman" w:hAnsi="Times New Roman" w:cs="Times New Roman"/>
                <w:color w:val="000000"/>
                <w:sz w:val="28"/>
              </w:rPr>
            </w:pPr>
          </w:p>
        </w:tc>
      </w:tr>
      <w:tr w:rsidR="00AA2C1C" w:rsidRPr="00B37FCC" w:rsidTr="00BD2455">
        <w:trPr>
          <w:trHeight w:val="256"/>
          <w:jc w:val="center"/>
        </w:trPr>
        <w:tc>
          <w:tcPr>
            <w:tcW w:w="14846" w:type="dxa"/>
            <w:gridSpan w:val="5"/>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spacing w:after="23" w:line="281" w:lineRule="auto"/>
              <w:ind w:right="402" w:firstLine="41"/>
              <w:jc w:val="both"/>
              <w:rPr>
                <w:rFonts w:ascii="Times New Roman" w:eastAsia="Times New Roman" w:hAnsi="Times New Roman" w:cs="Times New Roman"/>
                <w:color w:val="000000"/>
                <w:sz w:val="28"/>
              </w:rPr>
            </w:pPr>
            <w:r w:rsidRPr="00B37FCC">
              <w:rPr>
                <w:rFonts w:ascii="Times New Roman" w:eastAsia="Times New Roman" w:hAnsi="Times New Roman" w:cs="Times New Roman"/>
                <w:b/>
                <w:color w:val="000000"/>
                <w:sz w:val="28"/>
              </w:rPr>
              <w:t>Раздел 3.</w:t>
            </w:r>
            <w:r w:rsidRPr="00B37FCC">
              <w:rPr>
                <w:rFonts w:ascii="Times New Roman" w:eastAsia="Times New Roman" w:hAnsi="Times New Roman" w:cs="Times New Roman"/>
                <w:color w:val="000000"/>
                <w:sz w:val="28"/>
              </w:rPr>
              <w:t xml:space="preserve"> </w:t>
            </w:r>
            <w:r w:rsidRPr="00B37FCC">
              <w:rPr>
                <w:rFonts w:ascii="Times New Roman" w:eastAsia="Times New Roman" w:hAnsi="Times New Roman" w:cs="Times New Roman"/>
                <w:b/>
                <w:color w:val="000000"/>
                <w:sz w:val="28"/>
              </w:rPr>
              <w:t>Текстовые задачи</w:t>
            </w:r>
          </w:p>
        </w:tc>
      </w:tr>
      <w:tr w:rsidR="00AA2C1C" w:rsidRPr="00B37FCC" w:rsidTr="00BD2455">
        <w:trPr>
          <w:trHeight w:val="256"/>
          <w:jc w:val="center"/>
        </w:trPr>
        <w:tc>
          <w:tcPr>
            <w:tcW w:w="752"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13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 xml:space="preserve">3.1 </w:t>
            </w:r>
          </w:p>
        </w:tc>
        <w:tc>
          <w:tcPr>
            <w:tcW w:w="2789"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130"/>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Текстовые задачи </w:t>
            </w:r>
          </w:p>
        </w:tc>
        <w:tc>
          <w:tcPr>
            <w:tcW w:w="1700"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16</w:t>
            </w:r>
          </w:p>
        </w:tc>
        <w:tc>
          <w:tcPr>
            <w:tcW w:w="3024"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13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Текстовая задача: </w:t>
            </w:r>
          </w:p>
          <w:p w:rsidR="00AA2C1C" w:rsidRPr="00B37FCC" w:rsidRDefault="00AA2C1C" w:rsidP="00AA2C1C">
            <w:pPr>
              <w:ind w:left="110" w:right="111"/>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структурные элементы, составление текстовой </w:t>
            </w:r>
            <w:r>
              <w:rPr>
                <w:rFonts w:ascii="Times New Roman" w:eastAsia="Times New Roman" w:hAnsi="Times New Roman" w:cs="Times New Roman"/>
                <w:color w:val="000000"/>
                <w:sz w:val="28"/>
              </w:rPr>
              <w:t xml:space="preserve">задачи </w:t>
            </w:r>
            <w:r w:rsidRPr="00B37FCC">
              <w:rPr>
                <w:rFonts w:ascii="Times New Roman" w:eastAsia="Times New Roman" w:hAnsi="Times New Roman" w:cs="Times New Roman"/>
                <w:color w:val="000000"/>
                <w:sz w:val="28"/>
              </w:rPr>
              <w:t xml:space="preserve">по образцу. Зависимость между данными и искомой величиной в текстовой задаче. Решение задач в одно действие </w:t>
            </w:r>
          </w:p>
        </w:tc>
        <w:tc>
          <w:tcPr>
            <w:tcW w:w="6581" w:type="dxa"/>
            <w:tcBorders>
              <w:top w:val="single" w:sz="4" w:space="0" w:color="000000"/>
              <w:left w:val="single" w:sz="4" w:space="0" w:color="000000"/>
              <w:bottom w:val="single" w:sz="4" w:space="0" w:color="000000"/>
              <w:right w:val="single" w:sz="4" w:space="0" w:color="000000"/>
            </w:tcBorders>
          </w:tcPr>
          <w:p w:rsidR="00AA2C1C" w:rsidRPr="00B37FCC" w:rsidRDefault="00AA2C1C" w:rsidP="00EA5913">
            <w:pPr>
              <w:ind w:firstLine="22"/>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Коллективное обсуждение: анализ реальной ситуации, представленной с помощью рисунка, иллюстрации, текста, таблицы, схемы (описание ситуации, что известно, что не известно; условие задачи, вопрос задачи).  </w:t>
            </w:r>
          </w:p>
          <w:p w:rsidR="00AA2C1C" w:rsidRDefault="00AA2C1C" w:rsidP="00EA5913">
            <w:pPr>
              <w:ind w:firstLine="22"/>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Обсуждение: обобщение представлений о текстовых задачах, решаемых с помощью действий сложения и вычитания. («на сколько больше/меньше», «сколько всего», «сколько осталось»). </w:t>
            </w:r>
          </w:p>
          <w:p w:rsidR="00AA2C1C" w:rsidRDefault="00AA2C1C" w:rsidP="00EA5913">
            <w:pPr>
              <w:ind w:right="49"/>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Упражнения: различение текста и тек</w:t>
            </w:r>
            <w:r>
              <w:rPr>
                <w:rFonts w:ascii="Times New Roman" w:eastAsia="Times New Roman" w:hAnsi="Times New Roman" w:cs="Times New Roman"/>
                <w:color w:val="000000"/>
                <w:sz w:val="28"/>
              </w:rPr>
              <w:t xml:space="preserve">стовой задачи, представленного </w:t>
            </w:r>
            <w:r w:rsidRPr="00B37FCC">
              <w:rPr>
                <w:rFonts w:ascii="Times New Roman" w:eastAsia="Times New Roman" w:hAnsi="Times New Roman" w:cs="Times New Roman"/>
                <w:color w:val="000000"/>
                <w:sz w:val="28"/>
              </w:rPr>
              <w:t>в текстовой зад</w:t>
            </w:r>
            <w:r>
              <w:rPr>
                <w:rFonts w:ascii="Times New Roman" w:eastAsia="Times New Roman" w:hAnsi="Times New Roman" w:cs="Times New Roman"/>
                <w:color w:val="000000"/>
                <w:sz w:val="28"/>
              </w:rPr>
              <w:t>аче; соотнесение текста задачи и её модели.</w:t>
            </w:r>
          </w:p>
          <w:p w:rsidR="00AA2C1C" w:rsidRPr="00B37FCC" w:rsidRDefault="00AA2C1C" w:rsidP="00EA5913">
            <w:pPr>
              <w:ind w:right="49"/>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Моделирование: описание словами и с помощью предметной модели сюжетной ситуации и математического отношения. Иллюстрация практической ситуации с использованием счётного материала. </w:t>
            </w:r>
          </w:p>
          <w:p w:rsidR="00AA2C1C" w:rsidRPr="00B37FCC" w:rsidRDefault="00AA2C1C" w:rsidP="00EA5913">
            <w:pPr>
              <w:ind w:firstLine="22"/>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Дифференцированные задания: решение текстовой задачи с помощью раздаточного материала. Объяснение выбора арифметического действия  для решения, иллюстрация хода решения, выполнения действия на модели</w:t>
            </w:r>
          </w:p>
        </w:tc>
      </w:tr>
      <w:tr w:rsidR="00AA2C1C" w:rsidRPr="00B37FCC" w:rsidTr="00BD2455">
        <w:trPr>
          <w:trHeight w:val="256"/>
          <w:jc w:val="center"/>
        </w:trPr>
        <w:tc>
          <w:tcPr>
            <w:tcW w:w="3541" w:type="dxa"/>
            <w:gridSpan w:val="2"/>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firstLine="41"/>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Итого по разделу</w:t>
            </w:r>
          </w:p>
        </w:tc>
        <w:tc>
          <w:tcPr>
            <w:tcW w:w="1700"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50"/>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16</w:t>
            </w:r>
          </w:p>
        </w:tc>
        <w:tc>
          <w:tcPr>
            <w:tcW w:w="3024"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2" w:firstLine="41"/>
              <w:rPr>
                <w:rFonts w:ascii="Times New Roman" w:eastAsia="Times New Roman" w:hAnsi="Times New Roman" w:cs="Times New Roman"/>
                <w:color w:val="000000"/>
                <w:sz w:val="28"/>
              </w:rPr>
            </w:pPr>
          </w:p>
        </w:tc>
        <w:tc>
          <w:tcPr>
            <w:tcW w:w="6581"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spacing w:after="23" w:line="281" w:lineRule="auto"/>
              <w:ind w:right="402" w:firstLine="41"/>
              <w:jc w:val="both"/>
              <w:rPr>
                <w:rFonts w:ascii="Times New Roman" w:eastAsia="Times New Roman" w:hAnsi="Times New Roman" w:cs="Times New Roman"/>
                <w:color w:val="000000"/>
                <w:sz w:val="28"/>
              </w:rPr>
            </w:pPr>
          </w:p>
        </w:tc>
      </w:tr>
      <w:tr w:rsidR="00AA2C1C" w:rsidRPr="00B37FCC" w:rsidTr="00BD2455">
        <w:trPr>
          <w:trHeight w:val="256"/>
          <w:jc w:val="center"/>
        </w:trPr>
        <w:tc>
          <w:tcPr>
            <w:tcW w:w="14846" w:type="dxa"/>
            <w:gridSpan w:val="5"/>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spacing w:after="23" w:line="281" w:lineRule="auto"/>
              <w:ind w:right="402" w:firstLine="41"/>
              <w:jc w:val="both"/>
              <w:rPr>
                <w:rFonts w:ascii="Times New Roman" w:eastAsia="Times New Roman" w:hAnsi="Times New Roman" w:cs="Times New Roman"/>
                <w:color w:val="000000"/>
                <w:sz w:val="28"/>
              </w:rPr>
            </w:pPr>
            <w:r w:rsidRPr="00B37FCC">
              <w:rPr>
                <w:rFonts w:ascii="Times New Roman" w:eastAsia="Times New Roman" w:hAnsi="Times New Roman" w:cs="Times New Roman"/>
                <w:b/>
                <w:color w:val="000000"/>
                <w:sz w:val="28"/>
              </w:rPr>
              <w:t>Раздел 4. Пространственные отношения и геометрические фигуры</w:t>
            </w:r>
          </w:p>
        </w:tc>
      </w:tr>
      <w:tr w:rsidR="00AA2C1C" w:rsidRPr="00B37FCC" w:rsidTr="00BD2455">
        <w:trPr>
          <w:trHeight w:val="256"/>
          <w:jc w:val="center"/>
        </w:trPr>
        <w:tc>
          <w:tcPr>
            <w:tcW w:w="752"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24"/>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4.1 </w:t>
            </w:r>
          </w:p>
        </w:tc>
        <w:tc>
          <w:tcPr>
            <w:tcW w:w="2789"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firstLine="2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Пространственные отношения </w:t>
            </w:r>
          </w:p>
        </w:tc>
        <w:tc>
          <w:tcPr>
            <w:tcW w:w="1700"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32"/>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3 </w:t>
            </w:r>
          </w:p>
        </w:tc>
        <w:tc>
          <w:tcPr>
            <w:tcW w:w="3024" w:type="dxa"/>
            <w:tcBorders>
              <w:top w:val="single" w:sz="4" w:space="0" w:color="000000"/>
              <w:left w:val="single" w:sz="4" w:space="0" w:color="000000"/>
              <w:bottom w:val="single" w:sz="4" w:space="0" w:color="000000"/>
              <w:right w:val="single" w:sz="4" w:space="0" w:color="000000"/>
            </w:tcBorders>
          </w:tcPr>
          <w:p w:rsidR="00EA5913" w:rsidRDefault="00AA2C1C" w:rsidP="00347605">
            <w:pPr>
              <w:ind w:right="175" w:firstLine="2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Расположение пред</w:t>
            </w:r>
            <w:r>
              <w:rPr>
                <w:rFonts w:ascii="Times New Roman" w:eastAsia="Times New Roman" w:hAnsi="Times New Roman" w:cs="Times New Roman"/>
                <w:color w:val="000000"/>
                <w:sz w:val="28"/>
              </w:rPr>
              <w:t xml:space="preserve">метов и объектов на плоскости, </w:t>
            </w:r>
            <w:r w:rsidRPr="00B37FCC">
              <w:rPr>
                <w:rFonts w:ascii="Times New Roman" w:eastAsia="Times New Roman" w:hAnsi="Times New Roman" w:cs="Times New Roman"/>
                <w:color w:val="000000"/>
                <w:sz w:val="28"/>
              </w:rPr>
              <w:t>в пространстве, установлен</w:t>
            </w:r>
            <w:r w:rsidR="00EA5913">
              <w:rPr>
                <w:rFonts w:ascii="Times New Roman" w:eastAsia="Times New Roman" w:hAnsi="Times New Roman" w:cs="Times New Roman"/>
                <w:color w:val="000000"/>
                <w:sz w:val="28"/>
              </w:rPr>
              <w:t xml:space="preserve">ие пространственных отношений: </w:t>
            </w:r>
          </w:p>
          <w:p w:rsidR="00AA2C1C" w:rsidRPr="00B37FCC" w:rsidRDefault="00AA2C1C" w:rsidP="00347605">
            <w:pPr>
              <w:ind w:right="175" w:firstLine="2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«слева-справа», </w:t>
            </w:r>
          </w:p>
          <w:p w:rsidR="00AA2C1C" w:rsidRPr="00B37FCC" w:rsidRDefault="00AA2C1C" w:rsidP="00347605">
            <w:pP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 xml:space="preserve">«сверху-снизу», «между» </w:t>
            </w:r>
          </w:p>
        </w:tc>
        <w:tc>
          <w:tcPr>
            <w:tcW w:w="6581" w:type="dxa"/>
            <w:tcBorders>
              <w:top w:val="single" w:sz="4" w:space="0" w:color="000000"/>
              <w:left w:val="single" w:sz="4" w:space="0" w:color="000000"/>
              <w:bottom w:val="single" w:sz="4" w:space="0" w:color="000000"/>
              <w:right w:val="single" w:sz="4" w:space="0" w:color="000000"/>
            </w:tcBorders>
          </w:tcPr>
          <w:p w:rsidR="00AA2C1C" w:rsidRPr="00B37FC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Игровы</w:t>
            </w:r>
            <w:r>
              <w:rPr>
                <w:rFonts w:ascii="Times New Roman" w:eastAsia="Times New Roman" w:hAnsi="Times New Roman" w:cs="Times New Roman"/>
                <w:color w:val="000000"/>
                <w:sz w:val="28"/>
              </w:rPr>
              <w:t>е упражнения: «Расположи фигуры</w:t>
            </w:r>
            <w:r w:rsidRPr="00B37FCC">
              <w:rPr>
                <w:rFonts w:ascii="Times New Roman" w:eastAsia="Times New Roman" w:hAnsi="Times New Roman" w:cs="Times New Roman"/>
                <w:color w:val="000000"/>
                <w:sz w:val="28"/>
              </w:rPr>
              <w:t xml:space="preserve"> в заданном порядке», «Опиши положение фигуры», «Найди фигуру </w:t>
            </w:r>
            <w:r>
              <w:rPr>
                <w:rFonts w:ascii="Times New Roman" w:eastAsia="Times New Roman" w:hAnsi="Times New Roman" w:cs="Times New Roman"/>
                <w:color w:val="000000"/>
                <w:sz w:val="28"/>
              </w:rPr>
              <w:t>по описанию ее местоположения» и т.</w:t>
            </w:r>
            <w:r w:rsidRPr="00B37FCC">
              <w:rPr>
                <w:rFonts w:ascii="Times New Roman" w:eastAsia="Times New Roman" w:hAnsi="Times New Roman" w:cs="Times New Roman"/>
                <w:color w:val="000000"/>
                <w:sz w:val="28"/>
              </w:rPr>
              <w:t xml:space="preserve">п. </w:t>
            </w:r>
          </w:p>
          <w:p w:rsidR="00AA2C1C" w:rsidRPr="00B37FC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Практическая работа: копирование фигуры, описание взаимного расположения частей.  </w:t>
            </w:r>
          </w:p>
          <w:p w:rsidR="00AA2C1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Работа в парах: анализ изображения (узора, геометрической фигуры), называние элементов узора. </w:t>
            </w:r>
          </w:p>
          <w:p w:rsidR="00AA2C1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Творческие задания: узоры и орнаменты.  Ориентировка в пространстве и на плоскости (классно</w:t>
            </w:r>
            <w:r>
              <w:rPr>
                <w:rFonts w:ascii="Times New Roman" w:eastAsia="Times New Roman" w:hAnsi="Times New Roman" w:cs="Times New Roman"/>
                <w:color w:val="000000"/>
                <w:sz w:val="28"/>
              </w:rPr>
              <w:t>й доски, листа бумаги, страницы учебника и т.</w:t>
            </w:r>
            <w:r w:rsidRPr="00B37FCC">
              <w:rPr>
                <w:rFonts w:ascii="Times New Roman" w:eastAsia="Times New Roman" w:hAnsi="Times New Roman" w:cs="Times New Roman"/>
                <w:color w:val="000000"/>
                <w:sz w:val="28"/>
              </w:rPr>
              <w:t xml:space="preserve">д.). </w:t>
            </w:r>
          </w:p>
          <w:p w:rsidR="00EA5913"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Игровые упражнения: установление направления, прокладывание маршрута. </w:t>
            </w:r>
          </w:p>
          <w:p w:rsidR="00AA2C1C" w:rsidRPr="00B37FC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Работа  с терминологией: слева/справа, сверху/снизу, между; установление пространственных отношений (внутри, вне, между) </w:t>
            </w:r>
          </w:p>
        </w:tc>
      </w:tr>
      <w:tr w:rsidR="00EA5913" w:rsidRPr="00B37FCC" w:rsidTr="00BD2455">
        <w:trPr>
          <w:trHeight w:val="256"/>
          <w:jc w:val="center"/>
        </w:trPr>
        <w:tc>
          <w:tcPr>
            <w:tcW w:w="752"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4.2 </w:t>
            </w:r>
          </w:p>
        </w:tc>
        <w:tc>
          <w:tcPr>
            <w:tcW w:w="2789"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Геометрические фигуры </w:t>
            </w:r>
          </w:p>
        </w:tc>
        <w:tc>
          <w:tcPr>
            <w:tcW w:w="1700"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right="65"/>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17 </w:t>
            </w:r>
          </w:p>
        </w:tc>
        <w:tc>
          <w:tcPr>
            <w:tcW w:w="3024" w:type="dxa"/>
            <w:tcBorders>
              <w:top w:val="single" w:sz="4" w:space="0" w:color="000000"/>
              <w:left w:val="single" w:sz="4" w:space="0" w:color="000000"/>
              <w:bottom w:val="single" w:sz="4" w:space="0" w:color="000000"/>
              <w:right w:val="single" w:sz="4" w:space="0" w:color="000000"/>
            </w:tcBorders>
          </w:tcPr>
          <w:p w:rsidR="00EA5913" w:rsidRPr="00B37FCC" w:rsidRDefault="00EA5913" w:rsidP="00347605">
            <w:pPr>
              <w:ind w:right="68"/>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Геометрические фигуры: распознавание круга, треугольника, прямоугольника, отрезка. Построение </w:t>
            </w:r>
            <w:r>
              <w:rPr>
                <w:rFonts w:ascii="Times New Roman" w:eastAsia="Times New Roman" w:hAnsi="Times New Roman" w:cs="Times New Roman"/>
                <w:color w:val="000000"/>
                <w:sz w:val="28"/>
              </w:rPr>
              <w:t>отрезка, квадрата, треугольника с помощью линейки</w:t>
            </w:r>
            <w:r w:rsidRPr="00B37FCC">
              <w:rPr>
                <w:rFonts w:ascii="Times New Roman" w:eastAsia="Times New Roman" w:hAnsi="Times New Roman" w:cs="Times New Roman"/>
                <w:color w:val="000000"/>
                <w:sz w:val="28"/>
              </w:rPr>
              <w:t xml:space="preserve"> на листе в клетку. Измерение длины отрезка в сантиметрах </w:t>
            </w:r>
          </w:p>
        </w:tc>
        <w:tc>
          <w:tcPr>
            <w:tcW w:w="6581" w:type="dxa"/>
            <w:tcBorders>
              <w:top w:val="single" w:sz="4" w:space="0" w:color="000000"/>
              <w:left w:val="single" w:sz="4" w:space="0" w:color="000000"/>
              <w:bottom w:val="single" w:sz="4" w:space="0" w:color="000000"/>
              <w:right w:val="single" w:sz="4" w:space="0" w:color="000000"/>
            </w:tcBorders>
          </w:tcPr>
          <w:p w:rsidR="00EA5913"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Обсуждение: распознавание и называние известных геометрических фигур, обнаружение в окружающем мире их моделей. </w:t>
            </w:r>
          </w:p>
          <w:p w:rsidR="00EA5913" w:rsidRPr="00B37FCC"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Игровые упражнения: «Угадай фигуру по </w:t>
            </w:r>
            <w:r>
              <w:rPr>
                <w:rFonts w:ascii="Times New Roman" w:eastAsia="Times New Roman" w:hAnsi="Times New Roman" w:cs="Times New Roman"/>
                <w:color w:val="000000"/>
                <w:sz w:val="28"/>
              </w:rPr>
              <w:t xml:space="preserve">описанию», «Найди модели фигур </w:t>
            </w:r>
            <w:r w:rsidRPr="00B37FCC">
              <w:rPr>
                <w:rFonts w:ascii="Times New Roman" w:eastAsia="Times New Roman" w:hAnsi="Times New Roman" w:cs="Times New Roman"/>
                <w:color w:val="000000"/>
                <w:sz w:val="28"/>
              </w:rPr>
              <w:t xml:space="preserve">в классе» и т. п. </w:t>
            </w:r>
          </w:p>
          <w:p w:rsidR="00EA5913" w:rsidRPr="00B37FCC"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Практическая деятельность: графические и измерительные </w:t>
            </w:r>
            <w:r>
              <w:rPr>
                <w:rFonts w:ascii="Times New Roman" w:eastAsia="Times New Roman" w:hAnsi="Times New Roman" w:cs="Times New Roman"/>
                <w:color w:val="000000"/>
                <w:sz w:val="28"/>
              </w:rPr>
              <w:t xml:space="preserve">действия в работе с карандашом </w:t>
            </w:r>
            <w:r w:rsidRPr="00B37FCC">
              <w:rPr>
                <w:rFonts w:ascii="Times New Roman" w:eastAsia="Times New Roman" w:hAnsi="Times New Roman" w:cs="Times New Roman"/>
                <w:color w:val="000000"/>
                <w:sz w:val="28"/>
              </w:rPr>
              <w:t>и линейкой</w:t>
            </w:r>
            <w:r>
              <w:rPr>
                <w:rFonts w:ascii="Times New Roman" w:eastAsia="Times New Roman" w:hAnsi="Times New Roman" w:cs="Times New Roman"/>
                <w:color w:val="000000"/>
                <w:sz w:val="28"/>
              </w:rPr>
              <w:t xml:space="preserve">: копирование, рисование фигур </w:t>
            </w:r>
            <w:r w:rsidRPr="00B37FCC">
              <w:rPr>
                <w:rFonts w:ascii="Times New Roman" w:eastAsia="Times New Roman" w:hAnsi="Times New Roman" w:cs="Times New Roman"/>
                <w:color w:val="000000"/>
                <w:sz w:val="28"/>
              </w:rPr>
              <w:t xml:space="preserve">по инструкции. </w:t>
            </w:r>
          </w:p>
          <w:p w:rsidR="00EA5913"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Упражнения: анализ геометрической фигуры, называние ее элементов. </w:t>
            </w:r>
          </w:p>
          <w:p w:rsidR="00EA5913"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Практические работы: измерение длины отрезка, ломаной, длины стороны квадрата, сторон прямоугольника. </w:t>
            </w:r>
          </w:p>
          <w:p w:rsidR="00EA5913"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Комментирование хода и результата работы; установление соответствия результата и поставленного вопроса. </w:t>
            </w:r>
          </w:p>
          <w:p w:rsidR="00EA5913" w:rsidRPr="00B37FCC"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Учебный диалог: обсуждение свойств геометрических фигур (прямоугольника и др.);</w:t>
            </w:r>
            <w:r>
              <w:rPr>
                <w:rFonts w:ascii="Times New Roman" w:eastAsia="Times New Roman" w:hAnsi="Times New Roman" w:cs="Times New Roman"/>
                <w:color w:val="000000"/>
                <w:sz w:val="28"/>
              </w:rPr>
              <w:t xml:space="preserve"> сравнение геометрических фигур </w:t>
            </w:r>
            <w:r w:rsidRPr="00B37FCC">
              <w:rPr>
                <w:rFonts w:ascii="Times New Roman" w:eastAsia="Times New Roman" w:hAnsi="Times New Roman" w:cs="Times New Roman"/>
                <w:color w:val="000000"/>
                <w:sz w:val="28"/>
              </w:rPr>
              <w:t xml:space="preserve">(по форме, размеру); сравнение отрезков по длине. Предметное моделирование заданной фигуры  из различных материалов </w:t>
            </w:r>
          </w:p>
        </w:tc>
      </w:tr>
      <w:tr w:rsidR="00EA5913" w:rsidRPr="00B37FCC" w:rsidTr="00BD2455">
        <w:trPr>
          <w:trHeight w:val="256"/>
          <w:jc w:val="center"/>
        </w:trPr>
        <w:tc>
          <w:tcPr>
            <w:tcW w:w="3541" w:type="dxa"/>
            <w:gridSpan w:val="2"/>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firstLine="41"/>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Итого по разделу</w:t>
            </w:r>
          </w:p>
        </w:tc>
        <w:tc>
          <w:tcPr>
            <w:tcW w:w="1700"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20</w:t>
            </w:r>
          </w:p>
        </w:tc>
        <w:tc>
          <w:tcPr>
            <w:tcW w:w="3024"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2" w:firstLine="41"/>
              <w:rPr>
                <w:rFonts w:ascii="Times New Roman" w:eastAsia="Times New Roman" w:hAnsi="Times New Roman" w:cs="Times New Roman"/>
                <w:color w:val="000000"/>
                <w:sz w:val="28"/>
              </w:rPr>
            </w:pPr>
          </w:p>
        </w:tc>
        <w:tc>
          <w:tcPr>
            <w:tcW w:w="6581"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spacing w:after="23" w:line="281" w:lineRule="auto"/>
              <w:ind w:right="402" w:firstLine="41"/>
              <w:jc w:val="both"/>
              <w:rPr>
                <w:rFonts w:ascii="Times New Roman" w:eastAsia="Times New Roman" w:hAnsi="Times New Roman" w:cs="Times New Roman"/>
                <w:color w:val="000000"/>
                <w:sz w:val="28"/>
              </w:rPr>
            </w:pPr>
          </w:p>
        </w:tc>
      </w:tr>
      <w:tr w:rsidR="00EA5913" w:rsidRPr="00B37FCC" w:rsidTr="00BD2455">
        <w:trPr>
          <w:trHeight w:val="256"/>
          <w:jc w:val="center"/>
        </w:trPr>
        <w:tc>
          <w:tcPr>
            <w:tcW w:w="14846" w:type="dxa"/>
            <w:gridSpan w:val="5"/>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spacing w:after="23" w:line="281" w:lineRule="auto"/>
              <w:ind w:right="402" w:firstLine="41"/>
              <w:jc w:val="both"/>
              <w:rPr>
                <w:rFonts w:ascii="Times New Roman" w:eastAsia="Times New Roman" w:hAnsi="Times New Roman" w:cs="Times New Roman"/>
                <w:color w:val="000000"/>
                <w:sz w:val="28"/>
              </w:rPr>
            </w:pPr>
            <w:r w:rsidRPr="00B37FCC">
              <w:rPr>
                <w:rFonts w:ascii="Times New Roman" w:eastAsia="Times New Roman" w:hAnsi="Times New Roman" w:cs="Times New Roman"/>
                <w:b/>
                <w:color w:val="000000"/>
                <w:sz w:val="28"/>
              </w:rPr>
              <w:t>Раздел 5.</w:t>
            </w:r>
            <w:r w:rsidRPr="00B37FCC">
              <w:rPr>
                <w:rFonts w:ascii="Times New Roman" w:eastAsia="Times New Roman" w:hAnsi="Times New Roman" w:cs="Times New Roman"/>
                <w:color w:val="000000"/>
                <w:sz w:val="28"/>
              </w:rPr>
              <w:t xml:space="preserve"> </w:t>
            </w:r>
            <w:r w:rsidRPr="00B37FCC">
              <w:rPr>
                <w:rFonts w:ascii="Times New Roman" w:eastAsia="Times New Roman" w:hAnsi="Times New Roman" w:cs="Times New Roman"/>
                <w:b/>
                <w:color w:val="000000"/>
                <w:sz w:val="28"/>
              </w:rPr>
              <w:t>Математическая информация</w:t>
            </w:r>
          </w:p>
        </w:tc>
      </w:tr>
      <w:tr w:rsidR="00EA5913" w:rsidRPr="00B37FCC" w:rsidTr="00BD2455">
        <w:trPr>
          <w:trHeight w:val="256"/>
          <w:jc w:val="center"/>
        </w:trPr>
        <w:tc>
          <w:tcPr>
            <w:tcW w:w="752"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5.1 </w:t>
            </w:r>
          </w:p>
        </w:tc>
        <w:tc>
          <w:tcPr>
            <w:tcW w:w="2789"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Характеристика объекта, группы объектов </w:t>
            </w:r>
          </w:p>
        </w:tc>
        <w:tc>
          <w:tcPr>
            <w:tcW w:w="1700"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right="67"/>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8 </w:t>
            </w:r>
          </w:p>
        </w:tc>
        <w:tc>
          <w:tcPr>
            <w:tcW w:w="3024" w:type="dxa"/>
            <w:tcBorders>
              <w:top w:val="single" w:sz="4" w:space="0" w:color="000000"/>
              <w:left w:val="single" w:sz="4" w:space="0" w:color="000000"/>
              <w:bottom w:val="single" w:sz="4" w:space="0" w:color="000000"/>
              <w:right w:val="single" w:sz="4" w:space="0" w:color="000000"/>
            </w:tcBorders>
          </w:tcPr>
          <w:p w:rsidR="00EA5913" w:rsidRPr="00B37FCC" w:rsidRDefault="00EA5913" w:rsidP="00347605">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Сбор данных </w:t>
            </w:r>
            <w:r w:rsidRPr="00B37FCC">
              <w:rPr>
                <w:rFonts w:ascii="Times New Roman" w:eastAsia="Times New Roman" w:hAnsi="Times New Roman" w:cs="Times New Roman"/>
                <w:color w:val="000000"/>
                <w:sz w:val="28"/>
              </w:rPr>
              <w:t xml:space="preserve">об объекте по образцу. Характеристики объекта, группы объектов (количество, форма, размер). Группировка объектов по заданному признаку. </w:t>
            </w:r>
          </w:p>
          <w:p w:rsidR="00EA5913" w:rsidRPr="00B37FCC" w:rsidRDefault="00EA5913" w:rsidP="00347605">
            <w:pPr>
              <w:ind w:right="140"/>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Закономерность в ряду заданных объектов: её обнаружение, продолжение ряда Верные (истинные) и неверные (ложные) предложения, составленные относительно заданного набора математических объектов</w:t>
            </w:r>
          </w:p>
        </w:tc>
        <w:tc>
          <w:tcPr>
            <w:tcW w:w="6581"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right="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Коллективное наблюдение: распознавание </w:t>
            </w:r>
            <w:r w:rsidRPr="00B37FCC">
              <w:rPr>
                <w:rFonts w:ascii="Times New Roman" w:eastAsia="Times New Roman" w:hAnsi="Times New Roman" w:cs="Times New Roman"/>
                <w:color w:val="000000"/>
                <w:sz w:val="28"/>
              </w:rPr>
              <w:t xml:space="preserve">в окружающем мире ситуаций, которые целесообразно сформулировать на языке математики и решить математическими средствами. Наблюдение за числами в окружающем мире, описание словами наблюдаемых фактов, закономерностей; сбор информации. Ориентировка в книге, на странице учебника, использование изученных терминов для описания положения рисунка, числа, задания и пр. на странице, на листе бумаги. </w:t>
            </w:r>
          </w:p>
          <w:p w:rsidR="00EA5913" w:rsidRPr="00B37FCC"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Работа в парах/группах: поиск общих свойств групп предметов (цвет, форма, величина, количество, назначение и др.).  </w:t>
            </w:r>
          </w:p>
          <w:p w:rsidR="00EA5913" w:rsidRPr="00B37FCC" w:rsidRDefault="00EA5913" w:rsidP="00EA5913">
            <w:pPr>
              <w:ind w:right="159"/>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Упорядочение ма</w:t>
            </w:r>
            <w:r>
              <w:rPr>
                <w:rFonts w:ascii="Times New Roman" w:eastAsia="Times New Roman" w:hAnsi="Times New Roman" w:cs="Times New Roman"/>
                <w:color w:val="000000"/>
                <w:sz w:val="28"/>
              </w:rPr>
              <w:t xml:space="preserve">тематических объектов с опорой </w:t>
            </w:r>
            <w:r w:rsidRPr="00B37FCC">
              <w:rPr>
                <w:rFonts w:ascii="Times New Roman" w:eastAsia="Times New Roman" w:hAnsi="Times New Roman" w:cs="Times New Roman"/>
                <w:color w:val="000000"/>
                <w:sz w:val="28"/>
              </w:rPr>
              <w:t>на рисунок, сюж</w:t>
            </w:r>
            <w:r>
              <w:rPr>
                <w:rFonts w:ascii="Times New Roman" w:eastAsia="Times New Roman" w:hAnsi="Times New Roman" w:cs="Times New Roman"/>
                <w:color w:val="000000"/>
                <w:sz w:val="28"/>
              </w:rPr>
              <w:t>етную ситуацию и пр. Знакомство</w:t>
            </w:r>
            <w:r w:rsidRPr="00B37FCC">
              <w:rPr>
                <w:rFonts w:ascii="Times New Roman" w:eastAsia="Times New Roman" w:hAnsi="Times New Roman" w:cs="Times New Roman"/>
                <w:color w:val="000000"/>
                <w:sz w:val="28"/>
              </w:rPr>
              <w:t xml:space="preserve"> с ло</w:t>
            </w:r>
            <w:r>
              <w:rPr>
                <w:rFonts w:ascii="Times New Roman" w:eastAsia="Times New Roman" w:hAnsi="Times New Roman" w:cs="Times New Roman"/>
                <w:color w:val="000000"/>
                <w:sz w:val="28"/>
              </w:rPr>
              <w:t>гической конструкцией «Если ...</w:t>
            </w:r>
            <w:r w:rsidRPr="00B37FCC">
              <w:rPr>
                <w:rFonts w:ascii="Times New Roman" w:eastAsia="Times New Roman" w:hAnsi="Times New Roman" w:cs="Times New Roman"/>
                <w:color w:val="000000"/>
                <w:sz w:val="28"/>
              </w:rPr>
              <w:t>, то ...».  Верно или неверно: формулирование и проверка предложения</w:t>
            </w:r>
          </w:p>
        </w:tc>
      </w:tr>
      <w:tr w:rsidR="00EA5913" w:rsidRPr="00B37FCC" w:rsidTr="00BD2455">
        <w:trPr>
          <w:trHeight w:val="256"/>
          <w:jc w:val="center"/>
        </w:trPr>
        <w:tc>
          <w:tcPr>
            <w:tcW w:w="752"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5.2 </w:t>
            </w:r>
          </w:p>
        </w:tc>
        <w:tc>
          <w:tcPr>
            <w:tcW w:w="2789"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Таблицы </w:t>
            </w:r>
          </w:p>
        </w:tc>
        <w:tc>
          <w:tcPr>
            <w:tcW w:w="1700"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right="37"/>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7 </w:t>
            </w:r>
          </w:p>
        </w:tc>
        <w:tc>
          <w:tcPr>
            <w:tcW w:w="3024" w:type="dxa"/>
            <w:tcBorders>
              <w:top w:val="single" w:sz="4" w:space="0" w:color="000000"/>
              <w:left w:val="single" w:sz="4" w:space="0" w:color="000000"/>
              <w:bottom w:val="single" w:sz="4" w:space="0" w:color="000000"/>
              <w:right w:val="single" w:sz="4" w:space="0" w:color="000000"/>
            </w:tcBorders>
          </w:tcPr>
          <w:p w:rsidR="00EA5913" w:rsidRPr="00B37FCC" w:rsidRDefault="00EA5913" w:rsidP="00347605">
            <w:pP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Чтение таблицы, содержащей не более 4 данных. Извлечение данного из строки или столбц</w:t>
            </w:r>
            <w:r>
              <w:rPr>
                <w:rFonts w:ascii="Times New Roman" w:eastAsia="Times New Roman" w:hAnsi="Times New Roman" w:cs="Times New Roman"/>
                <w:color w:val="000000"/>
                <w:sz w:val="28"/>
              </w:rPr>
              <w:t xml:space="preserve">а, внесение одного-двух данных </w:t>
            </w:r>
            <w:r w:rsidRPr="00B37FCC">
              <w:rPr>
                <w:rFonts w:ascii="Times New Roman" w:eastAsia="Times New Roman" w:hAnsi="Times New Roman" w:cs="Times New Roman"/>
                <w:color w:val="000000"/>
                <w:sz w:val="28"/>
              </w:rPr>
              <w:t xml:space="preserve">в </w:t>
            </w:r>
            <w:r>
              <w:rPr>
                <w:rFonts w:ascii="Times New Roman" w:eastAsia="Times New Roman" w:hAnsi="Times New Roman" w:cs="Times New Roman"/>
                <w:color w:val="000000"/>
                <w:sz w:val="28"/>
              </w:rPr>
              <w:t xml:space="preserve">таблицу. Чтение рисунка, схемы </w:t>
            </w:r>
            <w:r w:rsidRPr="00B37FCC">
              <w:rPr>
                <w:rFonts w:ascii="Times New Roman" w:eastAsia="Times New Roman" w:hAnsi="Times New Roman" w:cs="Times New Roman"/>
                <w:color w:val="000000"/>
                <w:sz w:val="28"/>
              </w:rPr>
              <w:t xml:space="preserve">с </w:t>
            </w:r>
            <w:r w:rsidRPr="00B37FCC">
              <w:rPr>
                <w:rFonts w:ascii="Times New Roman" w:eastAsia="Times New Roman" w:hAnsi="Times New Roman" w:cs="Times New Roman"/>
                <w:color w:val="000000"/>
                <w:sz w:val="28"/>
              </w:rPr>
              <w:lastRenderedPageBreak/>
              <w:t xml:space="preserve">одним-двумя числовыми данными (значениями данных величин).  </w:t>
            </w:r>
          </w:p>
          <w:p w:rsidR="00EA5913" w:rsidRPr="00B37FCC" w:rsidRDefault="00EA5913" w:rsidP="00347605">
            <w:pPr>
              <w:ind w:right="70"/>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Двух-трёх</w:t>
            </w:r>
            <w:r w:rsidR="003B5F33">
              <w:rPr>
                <w:rFonts w:ascii="Times New Roman" w:eastAsia="Times New Roman" w:hAnsi="Times New Roman" w:cs="Times New Roman"/>
                <w:color w:val="000000"/>
                <w:sz w:val="28"/>
              </w:rPr>
              <w:t xml:space="preserve"> </w:t>
            </w:r>
            <w:r w:rsidRPr="00B37FCC">
              <w:rPr>
                <w:rFonts w:ascii="Times New Roman" w:eastAsia="Times New Roman" w:hAnsi="Times New Roman" w:cs="Times New Roman"/>
                <w:color w:val="000000"/>
                <w:sz w:val="28"/>
              </w:rPr>
              <w:t>шаговые инструкции, связанные с вычислением, измерением длины, изображением геометрической фигуры</w:t>
            </w:r>
          </w:p>
        </w:tc>
        <w:tc>
          <w:tcPr>
            <w:tcW w:w="6581"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 xml:space="preserve">Упражнения: таблица как способ представления информации, полученной из повседневной жизни (расписания, чеки, меню и т.д.). </w:t>
            </w:r>
          </w:p>
          <w:p w:rsidR="00EA5913" w:rsidRPr="00B37FCC"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Работа с наглядностью — рисунками, содержащими математическую информацию. Формулирование вопросов и ответов по рисунку (иллюстрации, модели).  </w:t>
            </w:r>
          </w:p>
          <w:p w:rsidR="00EA5913" w:rsidRPr="00B37FCC"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 xml:space="preserve">Составление инструкции изображения узора, линии, изученной фигуры (например, по клеткам).  Дифференцированные задания: составление предложений, характеризующих положение одного предмета относительно другого. Моделирование отношения («больше», «меньше», «равно»), переместительное свойство сложения </w:t>
            </w:r>
          </w:p>
          <w:p w:rsidR="00EA5913" w:rsidRPr="00B37FCC" w:rsidRDefault="00EA5913" w:rsidP="00EA5913">
            <w:pPr>
              <w:rPr>
                <w:rFonts w:ascii="Times New Roman" w:eastAsia="Times New Roman" w:hAnsi="Times New Roman" w:cs="Times New Roman"/>
                <w:color w:val="000000"/>
                <w:sz w:val="28"/>
              </w:rPr>
            </w:pPr>
          </w:p>
        </w:tc>
      </w:tr>
      <w:tr w:rsidR="00EA5913" w:rsidRPr="00B37FCC" w:rsidTr="00BD2455">
        <w:trPr>
          <w:trHeight w:val="256"/>
          <w:jc w:val="center"/>
        </w:trPr>
        <w:tc>
          <w:tcPr>
            <w:tcW w:w="3541" w:type="dxa"/>
            <w:gridSpan w:val="2"/>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firstLine="41"/>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Итого по разделу</w:t>
            </w:r>
          </w:p>
        </w:tc>
        <w:tc>
          <w:tcPr>
            <w:tcW w:w="1700"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15</w:t>
            </w:r>
          </w:p>
        </w:tc>
        <w:tc>
          <w:tcPr>
            <w:tcW w:w="3024"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2" w:firstLine="41"/>
              <w:rPr>
                <w:rFonts w:ascii="Times New Roman" w:eastAsia="Times New Roman" w:hAnsi="Times New Roman" w:cs="Times New Roman"/>
                <w:color w:val="000000"/>
                <w:sz w:val="28"/>
              </w:rPr>
            </w:pPr>
          </w:p>
        </w:tc>
        <w:tc>
          <w:tcPr>
            <w:tcW w:w="6581"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spacing w:after="23" w:line="281" w:lineRule="auto"/>
              <w:ind w:right="402" w:firstLine="41"/>
              <w:jc w:val="both"/>
              <w:rPr>
                <w:rFonts w:ascii="Times New Roman" w:eastAsia="Times New Roman" w:hAnsi="Times New Roman" w:cs="Times New Roman"/>
                <w:color w:val="000000"/>
                <w:sz w:val="28"/>
              </w:rPr>
            </w:pPr>
          </w:p>
        </w:tc>
      </w:tr>
      <w:tr w:rsidR="00EA5913" w:rsidRPr="00B37FCC" w:rsidTr="00BD2455">
        <w:trPr>
          <w:trHeight w:val="256"/>
          <w:jc w:val="center"/>
        </w:trPr>
        <w:tc>
          <w:tcPr>
            <w:tcW w:w="3541" w:type="dxa"/>
            <w:gridSpan w:val="2"/>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firstLine="41"/>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Повторение пройденного материала</w:t>
            </w:r>
          </w:p>
        </w:tc>
        <w:tc>
          <w:tcPr>
            <w:tcW w:w="1700"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p>
        </w:tc>
        <w:tc>
          <w:tcPr>
            <w:tcW w:w="3024"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2" w:firstLine="41"/>
              <w:rPr>
                <w:rFonts w:ascii="Times New Roman" w:eastAsia="Times New Roman" w:hAnsi="Times New Roman" w:cs="Times New Roman"/>
                <w:color w:val="000000"/>
                <w:sz w:val="28"/>
              </w:rPr>
            </w:pPr>
          </w:p>
        </w:tc>
        <w:tc>
          <w:tcPr>
            <w:tcW w:w="6581"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spacing w:after="23" w:line="281" w:lineRule="auto"/>
              <w:ind w:right="402" w:firstLine="41"/>
              <w:jc w:val="both"/>
              <w:rPr>
                <w:rFonts w:ascii="Times New Roman" w:eastAsia="Times New Roman" w:hAnsi="Times New Roman" w:cs="Times New Roman"/>
                <w:color w:val="000000"/>
                <w:sz w:val="28"/>
              </w:rPr>
            </w:pPr>
          </w:p>
        </w:tc>
      </w:tr>
      <w:tr w:rsidR="00EA5913" w:rsidRPr="00B37FCC" w:rsidTr="00BD2455">
        <w:trPr>
          <w:trHeight w:val="256"/>
          <w:jc w:val="center"/>
        </w:trPr>
        <w:tc>
          <w:tcPr>
            <w:tcW w:w="3541" w:type="dxa"/>
            <w:gridSpan w:val="2"/>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2"/>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ОБЩЕЕ КОЛИЧЕСТВО ЧАСОВ ПО ПРОГРАММЕ </w:t>
            </w:r>
          </w:p>
        </w:tc>
        <w:tc>
          <w:tcPr>
            <w:tcW w:w="1700"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right="48"/>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132 </w:t>
            </w:r>
          </w:p>
        </w:tc>
        <w:tc>
          <w:tcPr>
            <w:tcW w:w="3024"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2" w:firstLine="41"/>
              <w:rPr>
                <w:rFonts w:ascii="Times New Roman" w:eastAsia="Times New Roman" w:hAnsi="Times New Roman" w:cs="Times New Roman"/>
                <w:color w:val="000000"/>
                <w:sz w:val="28"/>
              </w:rPr>
            </w:pPr>
          </w:p>
        </w:tc>
        <w:tc>
          <w:tcPr>
            <w:tcW w:w="6581"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spacing w:after="23" w:line="281" w:lineRule="auto"/>
              <w:ind w:right="402" w:firstLine="41"/>
              <w:jc w:val="both"/>
              <w:rPr>
                <w:rFonts w:ascii="Times New Roman" w:eastAsia="Times New Roman" w:hAnsi="Times New Roman" w:cs="Times New Roman"/>
                <w:color w:val="000000"/>
                <w:sz w:val="28"/>
              </w:rPr>
            </w:pPr>
          </w:p>
        </w:tc>
      </w:tr>
    </w:tbl>
    <w:p w:rsidR="00B37FCC" w:rsidRPr="00B37FCC" w:rsidRDefault="00B37FCC" w:rsidP="00B37FCC">
      <w:pPr>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453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453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453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453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453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453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453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Pr="00D768F6" w:rsidRDefault="00347605" w:rsidP="00D768F6">
      <w:pPr>
        <w:keepNext/>
        <w:keepLines/>
        <w:spacing w:after="81"/>
        <w:ind w:left="851" w:right="1308"/>
        <w:outlineLvl w:val="1"/>
        <w:rPr>
          <w:rFonts w:ascii="Times New Roman" w:eastAsia="Times New Roman" w:hAnsi="Times New Roman" w:cs="Times New Roman"/>
          <w:b/>
          <w:color w:val="000000"/>
          <w:sz w:val="28"/>
          <w:lang w:eastAsia="ru-RU"/>
        </w:rPr>
      </w:pPr>
      <w:r w:rsidRPr="00B37FCC">
        <w:rPr>
          <w:rFonts w:ascii="Times New Roman" w:eastAsia="Times New Roman" w:hAnsi="Times New Roman" w:cs="Times New Roman"/>
          <w:b/>
          <w:color w:val="000000"/>
          <w:sz w:val="28"/>
          <w:lang w:eastAsia="ru-RU"/>
        </w:rPr>
        <w:t xml:space="preserve">ТЕМАТИЧЕСКОЕ ПЛАНИРОВАНИЕ </w:t>
      </w:r>
    </w:p>
    <w:p w:rsidR="00347605" w:rsidRPr="00B37FCC" w:rsidRDefault="00347605" w:rsidP="00D768F6">
      <w:pPr>
        <w:keepNext/>
        <w:keepLines/>
        <w:spacing w:after="3"/>
        <w:ind w:left="851" w:right="1308"/>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2</w:t>
      </w:r>
      <w:r w:rsidRPr="00B37FCC">
        <w:rPr>
          <w:rFonts w:ascii="Times New Roman" w:eastAsia="Times New Roman" w:hAnsi="Times New Roman" w:cs="Times New Roman"/>
          <w:b/>
          <w:color w:val="000000"/>
          <w:sz w:val="28"/>
          <w:lang w:eastAsia="ru-RU"/>
        </w:rPr>
        <w:t xml:space="preserve"> КЛАСС </w:t>
      </w:r>
      <w:r w:rsidR="00D768F6">
        <w:rPr>
          <w:rFonts w:ascii="Times New Roman" w:eastAsia="Times New Roman" w:hAnsi="Times New Roman" w:cs="Times New Roman"/>
          <w:b/>
          <w:color w:val="000000"/>
          <w:sz w:val="28"/>
          <w:lang w:eastAsia="ru-RU"/>
        </w:rPr>
        <w:t>(136 часов)</w:t>
      </w:r>
    </w:p>
    <w:p w:rsidR="00D768F6" w:rsidRDefault="00D768F6" w:rsidP="00D768F6">
      <w:pPr>
        <w:keepNext/>
        <w:keepLines/>
        <w:spacing w:after="81"/>
        <w:ind w:left="851" w:right="1308"/>
        <w:outlineLvl w:val="1"/>
        <w:rPr>
          <w:rFonts w:ascii="Times New Roman" w:hAnsi="Times New Roman" w:cs="Times New Roman"/>
          <w:sz w:val="28"/>
          <w:szCs w:val="24"/>
        </w:rPr>
      </w:pPr>
      <w:r w:rsidRPr="00D768F6">
        <w:rPr>
          <w:rFonts w:ascii="Times New Roman" w:hAnsi="Times New Roman" w:cs="Times New Roman"/>
          <w:sz w:val="28"/>
          <w:szCs w:val="24"/>
        </w:rPr>
        <w:t>Тематическое планирование рассчитано на изучение предмета «Литературное чтение» в течение</w:t>
      </w:r>
      <w:r w:rsidRPr="00D768F6">
        <w:rPr>
          <w:rFonts w:ascii="Times New Roman" w:hAnsi="Times New Roman" w:cs="Times New Roman"/>
          <w:sz w:val="28"/>
          <w:szCs w:val="24"/>
        </w:rPr>
        <w:br/>
        <w:t>34 недель (4 ч в неделю)</w:t>
      </w:r>
    </w:p>
    <w:tbl>
      <w:tblPr>
        <w:tblStyle w:val="a5"/>
        <w:tblW w:w="14175" w:type="dxa"/>
        <w:jc w:val="center"/>
        <w:tblLayout w:type="fixed"/>
        <w:tblLook w:val="04A0" w:firstRow="1" w:lastRow="0" w:firstColumn="1" w:lastColumn="0" w:noHBand="0" w:noVBand="1"/>
      </w:tblPr>
      <w:tblGrid>
        <w:gridCol w:w="587"/>
        <w:gridCol w:w="1824"/>
        <w:gridCol w:w="4677"/>
        <w:gridCol w:w="7087"/>
      </w:tblGrid>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Тема, раздел курса</w:t>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Программное</w:t>
            </w:r>
            <w:r w:rsidRPr="00837D04">
              <w:rPr>
                <w:rFonts w:ascii="Times New Roman" w:hAnsi="Times New Roman" w:cs="Times New Roman"/>
                <w:sz w:val="24"/>
                <w:szCs w:val="24"/>
              </w:rPr>
              <w:br/>
              <w:t>содержание</w:t>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Методы и формы организации обучения. Характеристика деятельности обучающихся</w:t>
            </w:r>
          </w:p>
        </w:tc>
      </w:tr>
      <w:tr w:rsidR="00D768F6" w:rsidRPr="00837D04" w:rsidTr="00D768F6">
        <w:trPr>
          <w:trHeight w:val="1123"/>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1</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 нашей</w:t>
            </w:r>
            <w:r w:rsidRPr="00837D04">
              <w:rPr>
                <w:rFonts w:ascii="Times New Roman" w:hAnsi="Times New Roman" w:cs="Times New Roman"/>
                <w:sz w:val="24"/>
                <w:szCs w:val="24"/>
              </w:rPr>
              <w:br/>
              <w:t>Родине</w:t>
            </w:r>
            <w:r w:rsidRPr="00837D04">
              <w:rPr>
                <w:rFonts w:ascii="Times New Roman" w:hAnsi="Times New Roman" w:cs="Times New Roman"/>
                <w:sz w:val="24"/>
                <w:szCs w:val="24"/>
              </w:rPr>
              <w:br/>
              <w:t>(6 часов)</w:t>
            </w:r>
            <w:r w:rsidRPr="00837D04">
              <w:rPr>
                <w:rFonts w:ascii="Times New Roman" w:hAnsi="Times New Roman" w:cs="Times New Roman"/>
                <w:sz w:val="24"/>
                <w:szCs w:val="24"/>
              </w:rPr>
              <w:br/>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Круг чтения: произведения о Родине (на примере стихотворений И.С. Никитина,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Ф.П. Савинова, А.А. Прокофьева,</w:t>
            </w:r>
            <w:r w:rsidRPr="00837D04">
              <w:rPr>
                <w:rFonts w:ascii="Times New Roman" w:hAnsi="Times New Roman" w:cs="Times New Roman"/>
                <w:sz w:val="24"/>
                <w:szCs w:val="24"/>
              </w:rPr>
              <w:br/>
              <w:t>Н.М. Рубцова).</w:t>
            </w:r>
            <w:r w:rsidRPr="00837D04">
              <w:rPr>
                <w:rFonts w:ascii="Times New Roman" w:hAnsi="Times New Roman" w:cs="Times New Roman"/>
                <w:sz w:val="24"/>
                <w:szCs w:val="24"/>
              </w:rPr>
              <w:br/>
              <w:t xml:space="preserve">Патриотическое звучание произведений о родном крае и природе.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Отражение в произведениях</w:t>
            </w:r>
            <w:r w:rsidRPr="00837D04">
              <w:rPr>
                <w:rFonts w:ascii="Times New Roman" w:hAnsi="Times New Roman" w:cs="Times New Roman"/>
                <w:sz w:val="24"/>
                <w:szCs w:val="24"/>
              </w:rPr>
              <w:br/>
              <w:t>нравственно-этических понятий: любовь</w:t>
            </w:r>
            <w:r w:rsidRPr="00837D04">
              <w:rPr>
                <w:rFonts w:ascii="Times New Roman" w:hAnsi="Times New Roman" w:cs="Times New Roman"/>
                <w:sz w:val="24"/>
                <w:szCs w:val="24"/>
              </w:rPr>
              <w:br/>
              <w:t>к Родине, родному краю, Отечеству.</w:t>
            </w:r>
            <w:r w:rsidRPr="00837D04">
              <w:rPr>
                <w:rFonts w:ascii="Times New Roman" w:hAnsi="Times New Roman" w:cs="Times New Roman"/>
                <w:sz w:val="24"/>
                <w:szCs w:val="24"/>
              </w:rPr>
              <w:br/>
              <w:t>Анализ заголовка, соотнесение его</w:t>
            </w:r>
            <w:r w:rsidRPr="00837D04">
              <w:rPr>
                <w:rFonts w:ascii="Times New Roman" w:hAnsi="Times New Roman" w:cs="Times New Roman"/>
                <w:sz w:val="24"/>
                <w:szCs w:val="24"/>
              </w:rPr>
              <w:br/>
              <w:t>с главной мыслью и идеей произведения</w:t>
            </w:r>
            <w:r w:rsidRPr="00837D04">
              <w:rPr>
                <w:rFonts w:ascii="Times New Roman" w:hAnsi="Times New Roman" w:cs="Times New Roman"/>
                <w:sz w:val="24"/>
                <w:szCs w:val="24"/>
              </w:rPr>
              <w:br/>
              <w:t xml:space="preserve">Иллюстрация к произведению как отражение эмоционального отклика на произведение.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Отражение темы Родины в изобразительном искусстве (пейзажи</w:t>
            </w:r>
            <w:r w:rsidRPr="00837D04">
              <w:rPr>
                <w:rFonts w:ascii="Times New Roman" w:hAnsi="Times New Roman" w:cs="Times New Roman"/>
                <w:sz w:val="24"/>
                <w:szCs w:val="24"/>
              </w:rPr>
              <w:br/>
              <w:t>И.И. Левитана, И.И. Шишкина,</w:t>
            </w:r>
            <w:r w:rsidRPr="00837D04">
              <w:rPr>
                <w:rFonts w:ascii="Times New Roman" w:hAnsi="Times New Roman" w:cs="Times New Roman"/>
                <w:sz w:val="24"/>
                <w:szCs w:val="24"/>
              </w:rPr>
              <w:br/>
              <w:t>В.Д. Поленова и др.)</w:t>
            </w:r>
            <w:r w:rsidRPr="00837D04">
              <w:rPr>
                <w:rFonts w:ascii="Times New Roman" w:hAnsi="Times New Roman" w:cs="Times New Roman"/>
                <w:sz w:val="24"/>
                <w:szCs w:val="24"/>
              </w:rPr>
              <w:br/>
            </w: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Учебный диалог: определение учебной задачи изучения произведений данного раздела</w:t>
            </w:r>
            <w:r w:rsidRPr="00837D04">
              <w:rPr>
                <w:rFonts w:ascii="Times New Roman" w:hAnsi="Times New Roman" w:cs="Times New Roman"/>
                <w:sz w:val="24"/>
                <w:szCs w:val="24"/>
              </w:rPr>
              <w:br/>
              <w:t>Слушание стихотворных произведений, оценка своей эмоциональной реакции на прослушанное произведение, определение темы (не менее 3 стихотворений), например, стихотворения</w:t>
            </w:r>
            <w:r w:rsidRPr="00837D04">
              <w:rPr>
                <w:rFonts w:ascii="Times New Roman" w:hAnsi="Times New Roman" w:cs="Times New Roman"/>
                <w:sz w:val="24"/>
                <w:szCs w:val="24"/>
              </w:rPr>
              <w:br/>
              <w:t xml:space="preserve">И.С. Никитина «Русь», Ф.П. Савинова «Родина»,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А.А. Прокофьева «Родина», Н.М. Рубцова «Россия Русь — куда я ни взгляну...», З.Н. Александровой «Родина».</w:t>
            </w:r>
            <w:r w:rsidRPr="00837D04">
              <w:rPr>
                <w:rFonts w:ascii="Times New Roman" w:hAnsi="Times New Roman" w:cs="Times New Roman"/>
                <w:sz w:val="24"/>
                <w:szCs w:val="24"/>
              </w:rPr>
              <w:br/>
              <w:t>Участие в учебном диалоге: выделение и обсуждение главной мысли произведения — любовь к Родине неотделима от любви к родной земле и её природе.</w:t>
            </w:r>
            <w:r w:rsidRPr="00837D04">
              <w:rPr>
                <w:rFonts w:ascii="Times New Roman" w:hAnsi="Times New Roman" w:cs="Times New Roman"/>
                <w:sz w:val="24"/>
                <w:szCs w:val="24"/>
              </w:rPr>
              <w:br/>
              <w:t>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w:t>
            </w:r>
            <w:r w:rsidRPr="00837D04">
              <w:rPr>
                <w:rFonts w:ascii="Times New Roman" w:hAnsi="Times New Roman" w:cs="Times New Roman"/>
                <w:sz w:val="24"/>
                <w:szCs w:val="24"/>
              </w:rPr>
              <w:br/>
              <w:t>Беседа на тему «Родина бывает разная, но у всех она одна...(З.Н. Александрова)», составление своего высказывания по содержанию произведения (не менее 5 предложений).</w:t>
            </w:r>
            <w:r w:rsidRPr="00837D04">
              <w:rPr>
                <w:rFonts w:ascii="Times New Roman" w:hAnsi="Times New Roman" w:cs="Times New Roman"/>
                <w:sz w:val="24"/>
                <w:szCs w:val="24"/>
              </w:rPr>
              <w:br/>
              <w:t>Чтение вслух прозаических произведений по изучаемой теме, например, С.Т. Романовский «Русь», К.Г. Паустовский «Мещёрская сторона» (отрывки) и др.</w:t>
            </w:r>
            <w:r w:rsidRPr="00837D04">
              <w:rPr>
                <w:rFonts w:ascii="Times New Roman" w:hAnsi="Times New Roman" w:cs="Times New Roman"/>
                <w:sz w:val="24"/>
                <w:szCs w:val="24"/>
              </w:rPr>
              <w:br/>
              <w:t xml:space="preserve">Распознавание прозаического и стихотворного произведений, </w:t>
            </w:r>
            <w:r w:rsidRPr="00837D04">
              <w:rPr>
                <w:rFonts w:ascii="Times New Roman" w:hAnsi="Times New Roman" w:cs="Times New Roman"/>
                <w:sz w:val="24"/>
                <w:szCs w:val="24"/>
              </w:rPr>
              <w:lastRenderedPageBreak/>
              <w:t>сравнение произведений разных авторов на одну тему, заполнение таблицы, проверка результатов своей работы.</w:t>
            </w:r>
          </w:p>
          <w:tbl>
            <w:tblPr>
              <w:tblStyle w:val="a5"/>
              <w:tblW w:w="0" w:type="auto"/>
              <w:tblLayout w:type="fixed"/>
              <w:tblLook w:val="04A0" w:firstRow="1" w:lastRow="0" w:firstColumn="1" w:lastColumn="0" w:noHBand="0" w:noVBand="1"/>
            </w:tblPr>
            <w:tblGrid>
              <w:gridCol w:w="1319"/>
              <w:gridCol w:w="1319"/>
              <w:gridCol w:w="1319"/>
              <w:gridCol w:w="1319"/>
            </w:tblGrid>
            <w:tr w:rsidR="00D768F6" w:rsidRPr="00837D04" w:rsidTr="00986A27">
              <w:tc>
                <w:tcPr>
                  <w:tcW w:w="131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Автор</w:t>
                  </w:r>
                </w:p>
              </w:tc>
              <w:tc>
                <w:tcPr>
                  <w:tcW w:w="131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Заголовок</w:t>
                  </w:r>
                </w:p>
              </w:tc>
              <w:tc>
                <w:tcPr>
                  <w:tcW w:w="131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Жанр </w:t>
                  </w:r>
                </w:p>
              </w:tc>
              <w:tc>
                <w:tcPr>
                  <w:tcW w:w="131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Тема</w:t>
                  </w:r>
                </w:p>
              </w:tc>
            </w:tr>
            <w:tr w:rsidR="00D768F6" w:rsidRPr="00837D04" w:rsidTr="00986A27">
              <w:tc>
                <w:tcPr>
                  <w:tcW w:w="1319" w:type="dxa"/>
                </w:tcPr>
                <w:p w:rsidR="00D768F6" w:rsidRPr="00837D04" w:rsidRDefault="00D768F6" w:rsidP="00986A27">
                  <w:pPr>
                    <w:rPr>
                      <w:rFonts w:ascii="Times New Roman" w:hAnsi="Times New Roman" w:cs="Times New Roman"/>
                      <w:sz w:val="24"/>
                      <w:szCs w:val="24"/>
                    </w:rPr>
                  </w:pPr>
                </w:p>
              </w:tc>
              <w:tc>
                <w:tcPr>
                  <w:tcW w:w="1319" w:type="dxa"/>
                </w:tcPr>
                <w:p w:rsidR="00D768F6" w:rsidRPr="00837D04" w:rsidRDefault="00D768F6" w:rsidP="00986A27">
                  <w:pPr>
                    <w:rPr>
                      <w:rFonts w:ascii="Times New Roman" w:hAnsi="Times New Roman" w:cs="Times New Roman"/>
                      <w:sz w:val="24"/>
                      <w:szCs w:val="24"/>
                    </w:rPr>
                  </w:pPr>
                </w:p>
              </w:tc>
              <w:tc>
                <w:tcPr>
                  <w:tcW w:w="1319" w:type="dxa"/>
                </w:tcPr>
                <w:p w:rsidR="00D768F6" w:rsidRPr="00837D04" w:rsidRDefault="00D768F6" w:rsidP="00986A27">
                  <w:pPr>
                    <w:rPr>
                      <w:rFonts w:ascii="Times New Roman" w:hAnsi="Times New Roman" w:cs="Times New Roman"/>
                      <w:sz w:val="24"/>
                      <w:szCs w:val="24"/>
                    </w:rPr>
                  </w:pPr>
                </w:p>
              </w:tc>
              <w:tc>
                <w:tcPr>
                  <w:tcW w:w="1319" w:type="dxa"/>
                </w:tcPr>
                <w:p w:rsidR="00D768F6" w:rsidRPr="00837D04" w:rsidRDefault="00D768F6" w:rsidP="00986A27">
                  <w:pPr>
                    <w:rPr>
                      <w:rFonts w:ascii="Times New Roman" w:hAnsi="Times New Roman" w:cs="Times New Roman"/>
                      <w:sz w:val="24"/>
                      <w:szCs w:val="24"/>
                    </w:rPr>
                  </w:pPr>
                </w:p>
              </w:tc>
            </w:tr>
          </w:tbl>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w:t>
            </w:r>
            <w:r w:rsidRPr="00837D04">
              <w:rPr>
                <w:rFonts w:ascii="Times New Roman" w:hAnsi="Times New Roman" w:cs="Times New Roman"/>
                <w:sz w:val="24"/>
                <w:szCs w:val="24"/>
              </w:rPr>
              <w:br/>
              <w:t>в словаре (Русь, Родина, родные, род, Отечество).</w:t>
            </w:r>
            <w:r w:rsidRPr="00837D04">
              <w:rPr>
                <w:rFonts w:ascii="Times New Roman" w:hAnsi="Times New Roman" w:cs="Times New Roman"/>
                <w:sz w:val="24"/>
                <w:szCs w:val="24"/>
              </w:rPr>
              <w:br/>
              <w:t>Выразительное чтение наизусть стихотворений о Родине (одно по выбору).</w:t>
            </w:r>
            <w:r w:rsidRPr="00837D04">
              <w:rPr>
                <w:rFonts w:ascii="Times New Roman" w:hAnsi="Times New Roman" w:cs="Times New Roman"/>
                <w:sz w:val="24"/>
                <w:szCs w:val="24"/>
              </w:rPr>
              <w:br/>
              <w:t>Составление устного рассказа по репродукциям картин художников (И.И. Левитан, И.И. Шишкин, В.Д .Поленов и др.)</w:t>
            </w:r>
            <w:r w:rsidRPr="00837D04">
              <w:rPr>
                <w:rFonts w:ascii="Times New Roman" w:hAnsi="Times New Roman" w:cs="Times New Roman"/>
                <w:sz w:val="24"/>
                <w:szCs w:val="24"/>
              </w:rPr>
              <w:br/>
              <w:t>Представление выставки книг, прочитанных летом, рассказ «Любимая книга».</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2</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Фольклор</w:t>
            </w:r>
            <w:r w:rsidRPr="00837D04">
              <w:rPr>
                <w:rFonts w:ascii="Times New Roman" w:hAnsi="Times New Roman" w:cs="Times New Roman"/>
                <w:sz w:val="24"/>
                <w:szCs w:val="24"/>
              </w:rPr>
              <w:br/>
              <w:t>(устное</w:t>
            </w:r>
            <w:r w:rsidRPr="00837D04">
              <w:rPr>
                <w:rFonts w:ascii="Times New Roman" w:hAnsi="Times New Roman" w:cs="Times New Roman"/>
                <w:sz w:val="24"/>
                <w:szCs w:val="24"/>
              </w:rPr>
              <w:br/>
              <w:t>народное</w:t>
            </w:r>
            <w:r w:rsidRPr="00837D04">
              <w:rPr>
                <w:rFonts w:ascii="Times New Roman" w:hAnsi="Times New Roman" w:cs="Times New Roman"/>
                <w:sz w:val="24"/>
                <w:szCs w:val="24"/>
              </w:rPr>
              <w:br/>
              <w:t>творчество)</w:t>
            </w:r>
            <w:r w:rsidRPr="00837D04">
              <w:rPr>
                <w:rFonts w:ascii="Times New Roman" w:hAnsi="Times New Roman" w:cs="Times New Roman"/>
                <w:sz w:val="24"/>
                <w:szCs w:val="24"/>
              </w:rPr>
              <w:br/>
              <w:t>(16 часов)</w:t>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Произведения малых жанров фольклора</w:t>
            </w:r>
            <w:r w:rsidRPr="00837D04">
              <w:rPr>
                <w:rFonts w:ascii="Times New Roman" w:hAnsi="Times New Roman" w:cs="Times New Roman"/>
                <w:sz w:val="24"/>
                <w:szCs w:val="24"/>
              </w:rPr>
              <w:br/>
              <w:t>(</w:t>
            </w:r>
            <w:proofErr w:type="spellStart"/>
            <w:r w:rsidRPr="00837D04">
              <w:rPr>
                <w:rFonts w:ascii="Times New Roman" w:hAnsi="Times New Roman" w:cs="Times New Roman"/>
                <w:sz w:val="24"/>
                <w:szCs w:val="24"/>
              </w:rPr>
              <w:t>потешки</w:t>
            </w:r>
            <w:proofErr w:type="spellEnd"/>
            <w:r w:rsidRPr="00837D04">
              <w:rPr>
                <w:rFonts w:ascii="Times New Roman" w:hAnsi="Times New Roman" w:cs="Times New Roman"/>
                <w:sz w:val="24"/>
                <w:szCs w:val="24"/>
              </w:rPr>
              <w:t xml:space="preserve">, считалки, пословицы, скороговорки, небылицы, загадки).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Шуточные фольклорные произведения — скороговорки, небылицы.</w:t>
            </w:r>
            <w:r w:rsidRPr="00837D04">
              <w:rPr>
                <w:rFonts w:ascii="Times New Roman" w:hAnsi="Times New Roman" w:cs="Times New Roman"/>
                <w:sz w:val="24"/>
                <w:szCs w:val="24"/>
              </w:rPr>
              <w:br/>
              <w:t xml:space="preserve">Особенности скороговорок, их роль в речи.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Игра со словом, «перевёртыш событий» как основа построения небылиц.</w:t>
            </w:r>
            <w:r w:rsidRPr="00837D04">
              <w:rPr>
                <w:rFonts w:ascii="Times New Roman" w:hAnsi="Times New Roman" w:cs="Times New Roman"/>
                <w:sz w:val="24"/>
                <w:szCs w:val="24"/>
              </w:rPr>
              <w:br/>
              <w:t xml:space="preserve">Ритм и счёт — основные средства выразительности и построения считалки.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Народные песни, их особенности.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Загадка как жанр фольклора,</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тематические группы загадок.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Сказка — выражение народной мудрости, нравственная идея фольклорных сказок. Особенности сказок разного вида (о животных, бытовые, волшебные).</w:t>
            </w:r>
            <w:r w:rsidRPr="00837D04">
              <w:rPr>
                <w:rFonts w:ascii="Times New Roman" w:hAnsi="Times New Roman" w:cs="Times New Roman"/>
                <w:sz w:val="24"/>
                <w:szCs w:val="24"/>
              </w:rPr>
              <w:br/>
              <w:t>Особенности сказок о животных: сказки</w:t>
            </w:r>
            <w:r w:rsidRPr="00837D04">
              <w:rPr>
                <w:rFonts w:ascii="Times New Roman" w:hAnsi="Times New Roman" w:cs="Times New Roman"/>
                <w:sz w:val="24"/>
                <w:szCs w:val="24"/>
              </w:rPr>
              <w:br/>
              <w:t>народов России.</w:t>
            </w:r>
            <w:r w:rsidRPr="00837D04">
              <w:rPr>
                <w:rFonts w:ascii="Times New Roman" w:hAnsi="Times New Roman" w:cs="Times New Roman"/>
                <w:sz w:val="24"/>
                <w:szCs w:val="24"/>
              </w:rPr>
              <w:br/>
              <w:t>Бытовая сказка: герои, место действия,</w:t>
            </w:r>
            <w:r w:rsidRPr="00837D04">
              <w:rPr>
                <w:rFonts w:ascii="Times New Roman" w:hAnsi="Times New Roman" w:cs="Times New Roman"/>
                <w:sz w:val="24"/>
                <w:szCs w:val="24"/>
              </w:rPr>
              <w:br/>
              <w:t xml:space="preserve">особенности построения и языка.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Диалог в сказке.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Понятие о волшебной сказке (общее представление): наличие при</w:t>
            </w:r>
            <w:r w:rsidRPr="00837D04">
              <w:rPr>
                <w:rFonts w:ascii="Times New Roman" w:eastAsia="Times New Roman" w:hAnsi="Times New Roman" w:cs="Times New Roman"/>
                <w:sz w:val="24"/>
                <w:szCs w:val="24"/>
                <w:lang w:eastAsia="ru-RU"/>
              </w:rPr>
              <w:t>сказки, постоянные эпитеты, волшебные герои. Фольклорные произведения народов</w:t>
            </w:r>
            <w:r w:rsidRPr="00837D04">
              <w:rPr>
                <w:rFonts w:ascii="Times New Roman" w:eastAsia="Times New Roman" w:hAnsi="Times New Roman" w:cs="Times New Roman"/>
                <w:sz w:val="24"/>
                <w:szCs w:val="24"/>
                <w:lang w:eastAsia="ru-RU"/>
              </w:rPr>
              <w:br/>
              <w:t>России: отражение в сказках народного</w:t>
            </w:r>
            <w:r w:rsidRPr="00837D04">
              <w:rPr>
                <w:rFonts w:ascii="Times New Roman" w:eastAsia="Times New Roman" w:hAnsi="Times New Roman" w:cs="Times New Roman"/>
                <w:sz w:val="24"/>
                <w:szCs w:val="24"/>
                <w:lang w:eastAsia="ru-RU"/>
              </w:rPr>
              <w:br/>
              <w:t>быта и культуры.</w:t>
            </w:r>
            <w:r w:rsidRPr="00837D04">
              <w:rPr>
                <w:rFonts w:ascii="Times New Roman" w:hAnsi="Times New Roman" w:cs="Times New Roman"/>
                <w:sz w:val="24"/>
                <w:szCs w:val="24"/>
              </w:rPr>
              <w:br/>
            </w:r>
          </w:p>
        </w:tc>
        <w:tc>
          <w:tcPr>
            <w:tcW w:w="7087" w:type="dxa"/>
          </w:tcPr>
          <w:tbl>
            <w:tblPr>
              <w:tblStyle w:val="a5"/>
              <w:tblpPr w:leftFromText="180" w:rightFromText="180" w:vertAnchor="text" w:horzAnchor="margin" w:tblpY="1119"/>
              <w:tblOverlap w:val="never"/>
              <w:tblW w:w="0" w:type="auto"/>
              <w:tblLayout w:type="fixed"/>
              <w:tblLook w:val="04A0" w:firstRow="1" w:lastRow="0" w:firstColumn="1" w:lastColumn="0" w:noHBand="0" w:noVBand="1"/>
            </w:tblPr>
            <w:tblGrid>
              <w:gridCol w:w="1055"/>
              <w:gridCol w:w="1055"/>
              <w:gridCol w:w="1055"/>
              <w:gridCol w:w="1055"/>
              <w:gridCol w:w="1056"/>
            </w:tblGrid>
            <w:tr w:rsidR="00D768F6" w:rsidRPr="00837D04" w:rsidTr="00986A27">
              <w:tc>
                <w:tcPr>
                  <w:tcW w:w="5276" w:type="dxa"/>
                  <w:gridSpan w:val="5"/>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Малые жанры фольклора</w:t>
                  </w:r>
                </w:p>
              </w:tc>
            </w:tr>
            <w:tr w:rsidR="00D768F6" w:rsidRPr="00837D04" w:rsidTr="00986A27">
              <w:tc>
                <w:tcPr>
                  <w:tcW w:w="1055" w:type="dxa"/>
                </w:tcPr>
                <w:p w:rsidR="00D768F6" w:rsidRPr="00837D04" w:rsidRDefault="00D768F6" w:rsidP="00986A27">
                  <w:pPr>
                    <w:rPr>
                      <w:rFonts w:ascii="Times New Roman" w:hAnsi="Times New Roman" w:cs="Times New Roman"/>
                      <w:sz w:val="24"/>
                      <w:szCs w:val="24"/>
                    </w:rPr>
                  </w:pPr>
                </w:p>
              </w:tc>
              <w:tc>
                <w:tcPr>
                  <w:tcW w:w="1055" w:type="dxa"/>
                </w:tcPr>
                <w:p w:rsidR="00D768F6" w:rsidRPr="00837D04" w:rsidRDefault="00D768F6" w:rsidP="00986A27">
                  <w:pPr>
                    <w:rPr>
                      <w:rFonts w:ascii="Times New Roman" w:hAnsi="Times New Roman" w:cs="Times New Roman"/>
                      <w:sz w:val="24"/>
                      <w:szCs w:val="24"/>
                    </w:rPr>
                  </w:pPr>
                </w:p>
              </w:tc>
              <w:tc>
                <w:tcPr>
                  <w:tcW w:w="1055" w:type="dxa"/>
                </w:tcPr>
                <w:p w:rsidR="00D768F6" w:rsidRPr="00837D04" w:rsidRDefault="00D768F6" w:rsidP="00986A27">
                  <w:pPr>
                    <w:rPr>
                      <w:rFonts w:ascii="Times New Roman" w:hAnsi="Times New Roman" w:cs="Times New Roman"/>
                      <w:sz w:val="24"/>
                      <w:szCs w:val="24"/>
                    </w:rPr>
                  </w:pPr>
                </w:p>
              </w:tc>
              <w:tc>
                <w:tcPr>
                  <w:tcW w:w="1055" w:type="dxa"/>
                </w:tcPr>
                <w:p w:rsidR="00D768F6" w:rsidRPr="00837D04" w:rsidRDefault="00D768F6" w:rsidP="00986A27">
                  <w:pPr>
                    <w:rPr>
                      <w:rFonts w:ascii="Times New Roman" w:hAnsi="Times New Roman" w:cs="Times New Roman"/>
                      <w:sz w:val="24"/>
                      <w:szCs w:val="24"/>
                    </w:rPr>
                  </w:pPr>
                </w:p>
              </w:tc>
              <w:tc>
                <w:tcPr>
                  <w:tcW w:w="1056" w:type="dxa"/>
                </w:tcPr>
                <w:p w:rsidR="00D768F6" w:rsidRPr="00837D04" w:rsidRDefault="00D768F6" w:rsidP="00986A27">
                  <w:pPr>
                    <w:rPr>
                      <w:rFonts w:ascii="Times New Roman" w:hAnsi="Times New Roman" w:cs="Times New Roman"/>
                      <w:sz w:val="24"/>
                      <w:szCs w:val="24"/>
                    </w:rPr>
                  </w:pPr>
                </w:p>
              </w:tc>
            </w:tr>
          </w:tbl>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Работа со схемой «Малые жанры фольклора»: заполнение, подбор примеров (на материале изученного в 1 классе).</w:t>
            </w: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Участие в учебном диалоге: обсуждение значения пословицы, пословица как главная мысль произведения.</w:t>
            </w:r>
            <w:r w:rsidRPr="00837D04">
              <w:rPr>
                <w:rFonts w:ascii="Times New Roman" w:hAnsi="Times New Roman" w:cs="Times New Roman"/>
                <w:sz w:val="24"/>
                <w:szCs w:val="24"/>
              </w:rPr>
              <w:br/>
              <w:t xml:space="preserve">Упражнение в чтении вслух целыми словами малых жанров фольклора: </w:t>
            </w:r>
            <w:proofErr w:type="spellStart"/>
            <w:r w:rsidRPr="00837D04">
              <w:rPr>
                <w:rFonts w:ascii="Times New Roman" w:hAnsi="Times New Roman" w:cs="Times New Roman"/>
                <w:sz w:val="24"/>
                <w:szCs w:val="24"/>
              </w:rPr>
              <w:t>потешек</w:t>
            </w:r>
            <w:proofErr w:type="spellEnd"/>
            <w:r w:rsidRPr="00837D04">
              <w:rPr>
                <w:rFonts w:ascii="Times New Roman" w:hAnsi="Times New Roman" w:cs="Times New Roman"/>
                <w:sz w:val="24"/>
                <w:szCs w:val="24"/>
              </w:rPr>
              <w:t>, считалок, скороговорок, небылиц, загадок (по выбору)</w:t>
            </w:r>
            <w:r w:rsidRPr="00837D04">
              <w:rPr>
                <w:rFonts w:ascii="Times New Roman" w:hAnsi="Times New Roman" w:cs="Times New Roman"/>
                <w:sz w:val="24"/>
                <w:szCs w:val="24"/>
              </w:rPr>
              <w:br/>
              <w:t>Групповая работа: чтение скороговорок с увеличением темпа, проведение конкурса «Лучший чтец скороговорок».</w:t>
            </w:r>
            <w:r w:rsidRPr="00837D04">
              <w:rPr>
                <w:rFonts w:ascii="Times New Roman" w:hAnsi="Times New Roman" w:cs="Times New Roman"/>
                <w:sz w:val="24"/>
                <w:szCs w:val="24"/>
              </w:rPr>
              <w:br/>
              <w:t xml:space="preserve">Работа с текстом: анализ юмористических событий в небылицах, нахождение созвучных (рифмованных) слов.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r w:rsidRPr="00837D04">
              <w:rPr>
                <w:rFonts w:ascii="Times New Roman" w:hAnsi="Times New Roman" w:cs="Times New Roman"/>
                <w:sz w:val="24"/>
                <w:szCs w:val="24"/>
              </w:rPr>
              <w:br/>
              <w:t>Чтение загадок и объединение их по темам.</w:t>
            </w:r>
            <w:r w:rsidRPr="00837D04">
              <w:rPr>
                <w:rFonts w:ascii="Times New Roman" w:hAnsi="Times New Roman" w:cs="Times New Roman"/>
                <w:sz w:val="24"/>
                <w:szCs w:val="24"/>
              </w:rPr>
              <w:br/>
              <w:t>Упражнение на распознавание отдельных малых жанров фольклора (</w:t>
            </w:r>
            <w:proofErr w:type="spellStart"/>
            <w:r w:rsidRPr="00837D04">
              <w:rPr>
                <w:rFonts w:ascii="Times New Roman" w:hAnsi="Times New Roman" w:cs="Times New Roman"/>
                <w:sz w:val="24"/>
                <w:szCs w:val="24"/>
              </w:rPr>
              <w:t>потешка</w:t>
            </w:r>
            <w:proofErr w:type="spellEnd"/>
            <w:r w:rsidRPr="00837D04">
              <w:rPr>
                <w:rFonts w:ascii="Times New Roman" w:hAnsi="Times New Roman" w:cs="Times New Roman"/>
                <w:sz w:val="24"/>
                <w:szCs w:val="24"/>
              </w:rPr>
              <w:t>, пословица, загадка, считалка, небылица).</w:t>
            </w:r>
            <w:r w:rsidRPr="00837D04">
              <w:rPr>
                <w:rFonts w:ascii="Times New Roman" w:hAnsi="Times New Roman" w:cs="Times New Roman"/>
                <w:sz w:val="24"/>
                <w:szCs w:val="24"/>
              </w:rPr>
              <w:br/>
              <w:t>Сочинение по аналогии небылиц, загадок, считалок.</w:t>
            </w:r>
            <w:r w:rsidRPr="00837D04">
              <w:rPr>
                <w:rFonts w:ascii="Times New Roman" w:hAnsi="Times New Roman" w:cs="Times New Roman"/>
                <w:sz w:val="24"/>
                <w:szCs w:val="24"/>
              </w:rPr>
              <w:br/>
              <w:t xml:space="preserve">Чтение молча (про себя) небольших по объёму сказок о </w:t>
            </w:r>
            <w:r w:rsidRPr="00837D04">
              <w:rPr>
                <w:rFonts w:ascii="Times New Roman" w:hAnsi="Times New Roman" w:cs="Times New Roman"/>
                <w:sz w:val="24"/>
                <w:szCs w:val="24"/>
              </w:rPr>
              <w:lastRenderedPageBreak/>
              <w:t xml:space="preserve">животных: «Петушок и бобовое зёрнышко», «Журавль и </w:t>
            </w:r>
            <w:proofErr w:type="spellStart"/>
            <w:r w:rsidRPr="00837D04">
              <w:rPr>
                <w:rFonts w:ascii="Times New Roman" w:hAnsi="Times New Roman" w:cs="Times New Roman"/>
                <w:sz w:val="24"/>
                <w:szCs w:val="24"/>
              </w:rPr>
              <w:t>цапля»,«Лиса</w:t>
            </w:r>
            <w:proofErr w:type="spellEnd"/>
            <w:r w:rsidRPr="00837D04">
              <w:rPr>
                <w:rFonts w:ascii="Times New Roman" w:hAnsi="Times New Roman" w:cs="Times New Roman"/>
                <w:sz w:val="24"/>
                <w:szCs w:val="24"/>
              </w:rPr>
              <w:t xml:space="preserve"> и журавль», «Заячья избушка», «Зимовье </w:t>
            </w:r>
            <w:proofErr w:type="spellStart"/>
            <w:r w:rsidRPr="00837D04">
              <w:rPr>
                <w:rFonts w:ascii="Times New Roman" w:hAnsi="Times New Roman" w:cs="Times New Roman"/>
                <w:sz w:val="24"/>
                <w:szCs w:val="24"/>
              </w:rPr>
              <w:t>зверей»,«Лисичка</w:t>
            </w:r>
            <w:proofErr w:type="spellEnd"/>
            <w:r w:rsidRPr="00837D04">
              <w:rPr>
                <w:rFonts w:ascii="Times New Roman" w:hAnsi="Times New Roman" w:cs="Times New Roman"/>
                <w:sz w:val="24"/>
                <w:szCs w:val="24"/>
              </w:rPr>
              <w:t>-сестричка и серый волк» (1—2 произведения по выбору).</w:t>
            </w:r>
            <w:r w:rsidRPr="00837D04">
              <w:rPr>
                <w:rFonts w:ascii="Times New Roman" w:hAnsi="Times New Roman" w:cs="Times New Roman"/>
                <w:sz w:val="24"/>
                <w:szCs w:val="24"/>
              </w:rPr>
              <w:br/>
              <w:t>Контроль восприятия произведения, прочитанного про себя: ответы на вопросы по фактическому содержанию текста.</w:t>
            </w:r>
            <w:r w:rsidRPr="00837D04">
              <w:rPr>
                <w:rFonts w:ascii="Times New Roman" w:hAnsi="Times New Roman" w:cs="Times New Roman"/>
                <w:sz w:val="24"/>
                <w:szCs w:val="24"/>
              </w:rPr>
              <w:br/>
              <w:t>Сравнение сказок о животных народов России: тема, основная идея, герои.</w:t>
            </w:r>
            <w:r w:rsidRPr="00837D04">
              <w:rPr>
                <w:rFonts w:ascii="Times New Roman" w:hAnsi="Times New Roman" w:cs="Times New Roman"/>
                <w:sz w:val="24"/>
                <w:szCs w:val="24"/>
              </w:rPr>
              <w:br/>
              <w:t>Слушание сказок, различение бытовой и волшебной сказки, характеристика особенностей каждой (на примере сказок: «Каша из топора», «У страха глаза велики», «Снегурочка», «Сестрица Алёнушка и братец Иванушка», «Не плюй в коло-</w:t>
            </w:r>
            <w:r w:rsidRPr="00837D04">
              <w:rPr>
                <w:rFonts w:ascii="Times New Roman" w:hAnsi="Times New Roman" w:cs="Times New Roman"/>
                <w:sz w:val="24"/>
                <w:szCs w:val="24"/>
              </w:rPr>
              <w:br/>
            </w:r>
            <w:proofErr w:type="spellStart"/>
            <w:r w:rsidRPr="00837D04">
              <w:rPr>
                <w:rFonts w:ascii="Times New Roman" w:hAnsi="Times New Roman" w:cs="Times New Roman"/>
                <w:sz w:val="24"/>
                <w:szCs w:val="24"/>
              </w:rPr>
              <w:t>дец</w:t>
            </w:r>
            <w:proofErr w:type="spellEnd"/>
            <w:r w:rsidRPr="00837D04">
              <w:rPr>
                <w:rFonts w:ascii="Times New Roman" w:hAnsi="Times New Roman" w:cs="Times New Roman"/>
                <w:sz w:val="24"/>
                <w:szCs w:val="24"/>
              </w:rPr>
              <w:t xml:space="preserve"> — пригодится воды напиться», «Гуси-лебеди» (по выбору).</w:t>
            </w:r>
            <w:r w:rsidRPr="00837D04">
              <w:rPr>
                <w:rFonts w:ascii="Times New Roman" w:hAnsi="Times New Roman" w:cs="Times New Roman"/>
                <w:sz w:val="24"/>
                <w:szCs w:val="24"/>
              </w:rPr>
              <w:br/>
              <w:t>Анализ структуры сказки: выделение присказки, нахождение завязки.</w:t>
            </w:r>
            <w:r w:rsidRPr="00837D04">
              <w:rPr>
                <w:rFonts w:ascii="Times New Roman" w:hAnsi="Times New Roman" w:cs="Times New Roman"/>
                <w:sz w:val="24"/>
                <w:szCs w:val="24"/>
              </w:rPr>
              <w:br/>
              <w:t>Сравнение героев бытовых и волшебных сказки, нахождение</w:t>
            </w:r>
            <w:r w:rsidRPr="00837D04">
              <w:rPr>
                <w:rFonts w:ascii="Times New Roman" w:eastAsia="Times New Roman" w:hAnsi="Times New Roman" w:cs="Times New Roman"/>
                <w:sz w:val="24"/>
                <w:szCs w:val="24"/>
                <w:lang w:eastAsia="ru-RU"/>
              </w:rPr>
              <w:t xml:space="preserve"> и выразительное чтение диалогов</w:t>
            </w:r>
            <w:r w:rsidRPr="00837D04">
              <w:rPr>
                <w:rFonts w:ascii="Times New Roman" w:eastAsia="Times New Roman" w:hAnsi="Times New Roman" w:cs="Times New Roman"/>
                <w:sz w:val="24"/>
                <w:szCs w:val="24"/>
                <w:lang w:eastAsia="ru-RU"/>
              </w:rPr>
              <w:br/>
              <w:t>Работа с текстом сказок: определение последовательности событий, выделение опорных слов, составление плана произведения (номинативный).</w:t>
            </w:r>
            <w:r w:rsidRPr="00837D04">
              <w:rPr>
                <w:rFonts w:ascii="Times New Roman" w:eastAsia="Times New Roman" w:hAnsi="Times New Roman" w:cs="Times New Roman"/>
                <w:sz w:val="24"/>
                <w:szCs w:val="24"/>
                <w:lang w:eastAsia="ru-RU"/>
              </w:rPr>
              <w:br/>
              <w:t>Пересказ (устно) текста произведения подробно (с учётом всех сюжетных линий).</w:t>
            </w:r>
            <w:r w:rsidRPr="00837D04">
              <w:rPr>
                <w:rFonts w:ascii="Times New Roman" w:eastAsia="Times New Roman" w:hAnsi="Times New Roman" w:cs="Times New Roman"/>
                <w:sz w:val="24"/>
                <w:szCs w:val="24"/>
                <w:lang w:eastAsia="ru-RU"/>
              </w:rPr>
              <w:b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 например,</w:t>
            </w:r>
            <w:r w:rsidRPr="00837D04">
              <w:rPr>
                <w:rFonts w:ascii="Times New Roman" w:eastAsia="Times New Roman" w:hAnsi="Times New Roman" w:cs="Times New Roman"/>
                <w:sz w:val="24"/>
                <w:szCs w:val="24"/>
                <w:lang w:eastAsia="ru-RU"/>
              </w:rPr>
              <w:br/>
              <w:t>«Хитрая лиса» (корякская народная сказка), «Три сестры» (татарская народная сказка), «Мышь и воробей» (удмуртская народная сказка), «</w:t>
            </w:r>
            <w:proofErr w:type="spellStart"/>
            <w:r w:rsidRPr="00837D04">
              <w:rPr>
                <w:rFonts w:ascii="Times New Roman" w:eastAsia="Times New Roman" w:hAnsi="Times New Roman" w:cs="Times New Roman"/>
                <w:sz w:val="24"/>
                <w:szCs w:val="24"/>
                <w:lang w:eastAsia="ru-RU"/>
              </w:rPr>
              <w:t>Айога</w:t>
            </w:r>
            <w:proofErr w:type="spellEnd"/>
            <w:r w:rsidRPr="00837D04">
              <w:rPr>
                <w:rFonts w:ascii="Times New Roman" w:eastAsia="Times New Roman" w:hAnsi="Times New Roman" w:cs="Times New Roman"/>
                <w:sz w:val="24"/>
                <w:szCs w:val="24"/>
                <w:lang w:eastAsia="ru-RU"/>
              </w:rPr>
              <w:t>» (нанайская народная сказка), «Четыре ленивца» (мордовская народная сказка).</w:t>
            </w:r>
            <w:r w:rsidRPr="00837D04">
              <w:rPr>
                <w:rFonts w:ascii="Times New Roman" w:eastAsia="Times New Roman" w:hAnsi="Times New Roman" w:cs="Times New Roman"/>
                <w:sz w:val="24"/>
                <w:szCs w:val="24"/>
                <w:lang w:eastAsia="ru-RU"/>
              </w:rPr>
              <w:br/>
              <w:t>Учебный диалог: обсуждение нравственно-этических понятий (о труде, дружбе, добре, семье) в фольклорных произведениях.</w:t>
            </w:r>
            <w:r w:rsidRPr="00837D04">
              <w:rPr>
                <w:rFonts w:ascii="Times New Roman" w:eastAsia="Times New Roman" w:hAnsi="Times New Roman" w:cs="Times New Roman"/>
                <w:sz w:val="24"/>
                <w:szCs w:val="24"/>
                <w:lang w:eastAsia="ru-RU"/>
              </w:rPr>
              <w:br/>
              <w:t>Дифференцированная работа в группах: составление сценария народной сказки, определение фрагмента для чтения по ролям,</w:t>
            </w:r>
            <w:r w:rsidRPr="00837D04">
              <w:rPr>
                <w:rFonts w:ascii="Times New Roman" w:eastAsia="Times New Roman" w:hAnsi="Times New Roman" w:cs="Times New Roman"/>
                <w:sz w:val="24"/>
                <w:szCs w:val="24"/>
                <w:lang w:eastAsia="ru-RU"/>
              </w:rPr>
              <w:br/>
              <w:t xml:space="preserve">освоение ролей для </w:t>
            </w:r>
            <w:proofErr w:type="spellStart"/>
            <w:r w:rsidRPr="00837D04">
              <w:rPr>
                <w:rFonts w:ascii="Times New Roman" w:eastAsia="Times New Roman" w:hAnsi="Times New Roman" w:cs="Times New Roman"/>
                <w:sz w:val="24"/>
                <w:szCs w:val="24"/>
                <w:lang w:eastAsia="ru-RU"/>
              </w:rPr>
              <w:t>инсценирования</w:t>
            </w:r>
            <w:proofErr w:type="spellEnd"/>
            <w:r w:rsidRPr="00837D04">
              <w:rPr>
                <w:rFonts w:ascii="Times New Roman" w:eastAsia="Times New Roman" w:hAnsi="Times New Roman" w:cs="Times New Roman"/>
                <w:sz w:val="24"/>
                <w:szCs w:val="24"/>
                <w:lang w:eastAsia="ru-RU"/>
              </w:rPr>
              <w:t>, разучивание текста, представление отдельных эпизодов (драматизация) или всей .сказки</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eastAsia="Times New Roman" w:hAnsi="Times New Roman" w:cs="Times New Roman"/>
                <w:sz w:val="24"/>
                <w:szCs w:val="24"/>
                <w:lang w:eastAsia="ru-RU"/>
              </w:rPr>
              <w:t>3</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eastAsia="Times New Roman" w:hAnsi="Times New Roman" w:cs="Times New Roman"/>
                <w:sz w:val="24"/>
                <w:szCs w:val="24"/>
                <w:lang w:eastAsia="ru-RU"/>
              </w:rPr>
              <w:t>Звуки</w:t>
            </w:r>
            <w:r w:rsidRPr="00837D04">
              <w:rPr>
                <w:rFonts w:ascii="Times New Roman" w:eastAsia="Times New Roman" w:hAnsi="Times New Roman" w:cs="Times New Roman"/>
                <w:sz w:val="24"/>
                <w:szCs w:val="24"/>
                <w:lang w:eastAsia="ru-RU"/>
              </w:rPr>
              <w:br/>
              <w:t>и краски</w:t>
            </w:r>
            <w:r w:rsidRPr="00837D04">
              <w:rPr>
                <w:rFonts w:ascii="Times New Roman" w:eastAsia="Times New Roman" w:hAnsi="Times New Roman" w:cs="Times New Roman"/>
                <w:sz w:val="24"/>
                <w:szCs w:val="24"/>
                <w:lang w:eastAsia="ru-RU"/>
              </w:rPr>
              <w:br/>
            </w:r>
            <w:r w:rsidRPr="00837D04">
              <w:rPr>
                <w:rFonts w:ascii="Times New Roman" w:eastAsia="Times New Roman" w:hAnsi="Times New Roman" w:cs="Times New Roman"/>
                <w:sz w:val="24"/>
                <w:szCs w:val="24"/>
                <w:lang w:eastAsia="ru-RU"/>
              </w:rPr>
              <w:lastRenderedPageBreak/>
              <w:t>родной</w:t>
            </w:r>
            <w:r w:rsidRPr="00837D04">
              <w:rPr>
                <w:rFonts w:ascii="Times New Roman" w:eastAsia="Times New Roman" w:hAnsi="Times New Roman" w:cs="Times New Roman"/>
                <w:sz w:val="24"/>
                <w:szCs w:val="24"/>
                <w:lang w:eastAsia="ru-RU"/>
              </w:rPr>
              <w:br/>
              <w:t>природы</w:t>
            </w:r>
            <w:r w:rsidRPr="00837D04">
              <w:rPr>
                <w:rFonts w:ascii="Times New Roman" w:eastAsia="Times New Roman" w:hAnsi="Times New Roman" w:cs="Times New Roman"/>
                <w:sz w:val="24"/>
                <w:szCs w:val="24"/>
                <w:lang w:eastAsia="ru-RU"/>
              </w:rPr>
              <w:br/>
              <w:t>в разные</w:t>
            </w:r>
            <w:r w:rsidRPr="00837D04">
              <w:rPr>
                <w:rFonts w:ascii="Times New Roman" w:eastAsia="Times New Roman" w:hAnsi="Times New Roman" w:cs="Times New Roman"/>
                <w:sz w:val="24"/>
                <w:szCs w:val="24"/>
                <w:lang w:eastAsia="ru-RU"/>
              </w:rPr>
              <w:br/>
              <w:t>времена года</w:t>
            </w:r>
            <w:r w:rsidRPr="00837D04">
              <w:rPr>
                <w:rFonts w:ascii="Times New Roman" w:eastAsia="Times New Roman" w:hAnsi="Times New Roman" w:cs="Times New Roman"/>
                <w:sz w:val="24"/>
                <w:szCs w:val="24"/>
                <w:lang w:eastAsia="ru-RU"/>
              </w:rPr>
              <w:br/>
              <w:t>(осень)</w:t>
            </w:r>
            <w:r w:rsidRPr="00837D04">
              <w:rPr>
                <w:rFonts w:ascii="Times New Roman" w:eastAsia="Times New Roman" w:hAnsi="Times New Roman" w:cs="Times New Roman"/>
                <w:sz w:val="24"/>
                <w:szCs w:val="24"/>
                <w:lang w:eastAsia="ru-RU"/>
              </w:rPr>
              <w:br/>
              <w:t>(8 часов)</w:t>
            </w:r>
          </w:p>
        </w:tc>
        <w:tc>
          <w:tcPr>
            <w:tcW w:w="4677" w:type="dxa"/>
          </w:tcPr>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lastRenderedPageBreak/>
              <w:t xml:space="preserve">Тема природы в разные времена года (осень) в произведениях литературы. </w:t>
            </w:r>
            <w:r w:rsidRPr="00837D04">
              <w:rPr>
                <w:rFonts w:ascii="Times New Roman" w:eastAsia="Times New Roman" w:hAnsi="Times New Roman" w:cs="Times New Roman"/>
                <w:sz w:val="24"/>
                <w:szCs w:val="24"/>
                <w:lang w:eastAsia="ru-RU"/>
              </w:rPr>
              <w:lastRenderedPageBreak/>
              <w:t xml:space="preserve">Формирование эстетического восприятия явлений природы (звуки, краски осени).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 xml:space="preserve">Использование средств выразительности при описании природы: сравнение и эпитет.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 xml:space="preserve">Настроение, которое создаёт пейзажная лирика (об осени).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Иллюстрация к произведению как</w:t>
            </w:r>
            <w:r w:rsidRPr="00837D04">
              <w:rPr>
                <w:rFonts w:ascii="Times New Roman" w:eastAsia="Times New Roman" w:hAnsi="Times New Roman" w:cs="Times New Roman"/>
                <w:sz w:val="24"/>
                <w:szCs w:val="24"/>
                <w:lang w:eastAsia="ru-RU"/>
              </w:rPr>
              <w:br/>
              <w:t>отражение эмоционального отклика на</w:t>
            </w:r>
            <w:r w:rsidRPr="00837D04">
              <w:rPr>
                <w:rFonts w:ascii="Times New Roman" w:eastAsia="Times New Roman" w:hAnsi="Times New Roman" w:cs="Times New Roman"/>
                <w:sz w:val="24"/>
                <w:szCs w:val="24"/>
                <w:lang w:eastAsia="ru-RU"/>
              </w:rPr>
              <w:br/>
              <w:t xml:space="preserve">произведение.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 xml:space="preserve">Отражение темы «Осенняя природа» в картинах художников (пейзаж): </w:t>
            </w:r>
            <w:proofErr w:type="spellStart"/>
            <w:r w:rsidRPr="00837D04">
              <w:rPr>
                <w:rFonts w:ascii="Times New Roman" w:eastAsia="Times New Roman" w:hAnsi="Times New Roman" w:cs="Times New Roman"/>
                <w:sz w:val="24"/>
                <w:szCs w:val="24"/>
                <w:lang w:eastAsia="ru-RU"/>
              </w:rPr>
              <w:t>И.И.Левитана</w:t>
            </w:r>
            <w:proofErr w:type="spellEnd"/>
            <w:r w:rsidRPr="00837D04">
              <w:rPr>
                <w:rFonts w:ascii="Times New Roman" w:eastAsia="Times New Roman" w:hAnsi="Times New Roman" w:cs="Times New Roman"/>
                <w:sz w:val="24"/>
                <w:szCs w:val="24"/>
                <w:lang w:eastAsia="ru-RU"/>
              </w:rPr>
              <w:t xml:space="preserve">, В.Д. Поленова, </w:t>
            </w:r>
          </w:p>
          <w:p w:rsidR="00D768F6" w:rsidRPr="00837D04" w:rsidRDefault="00D768F6" w:rsidP="00986A27">
            <w:pPr>
              <w:rPr>
                <w:rFonts w:ascii="Times New Roman" w:hAnsi="Times New Roman" w:cs="Times New Roman"/>
                <w:sz w:val="24"/>
                <w:szCs w:val="24"/>
              </w:rPr>
            </w:pPr>
            <w:r w:rsidRPr="00837D04">
              <w:rPr>
                <w:rFonts w:ascii="Times New Roman" w:eastAsia="Times New Roman" w:hAnsi="Times New Roman" w:cs="Times New Roman"/>
                <w:sz w:val="24"/>
                <w:szCs w:val="24"/>
                <w:lang w:eastAsia="ru-RU"/>
              </w:rPr>
              <w:t>А.И. Куинджи, И.И. Шишкина и др.</w:t>
            </w:r>
            <w:r w:rsidRPr="00837D04">
              <w:rPr>
                <w:rFonts w:ascii="Times New Roman" w:eastAsia="Times New Roman" w:hAnsi="Times New Roman" w:cs="Times New Roman"/>
                <w:sz w:val="24"/>
                <w:szCs w:val="24"/>
                <w:lang w:eastAsia="ru-RU"/>
              </w:rPr>
              <w:br/>
              <w:t>и музыкальных произведениях</w:t>
            </w:r>
            <w:r w:rsidRPr="00837D04">
              <w:rPr>
                <w:rFonts w:ascii="Times New Roman" w:eastAsia="Times New Roman" w:hAnsi="Times New Roman" w:cs="Times New Roman"/>
                <w:sz w:val="24"/>
                <w:szCs w:val="24"/>
                <w:lang w:eastAsia="ru-RU"/>
              </w:rPr>
              <w:br/>
              <w:t>композиторов.</w:t>
            </w:r>
            <w:r w:rsidRPr="00837D04">
              <w:rPr>
                <w:rFonts w:ascii="Times New Roman" w:eastAsia="Times New Roman" w:hAnsi="Times New Roman" w:cs="Times New Roman"/>
                <w:sz w:val="24"/>
                <w:szCs w:val="24"/>
                <w:lang w:eastAsia="ru-RU"/>
              </w:rPr>
              <w:br/>
            </w:r>
          </w:p>
        </w:tc>
        <w:tc>
          <w:tcPr>
            <w:tcW w:w="7087" w:type="dxa"/>
          </w:tcPr>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lastRenderedPageBreak/>
              <w:t xml:space="preserve">Учебный диалог: знакомство с новым разделом, определение учебной задачи, обсуждение вопросов «О чём ты узнаешь?», </w:t>
            </w:r>
            <w:r w:rsidRPr="00837D04">
              <w:rPr>
                <w:rFonts w:ascii="Times New Roman" w:eastAsia="Times New Roman" w:hAnsi="Times New Roman" w:cs="Times New Roman"/>
                <w:sz w:val="24"/>
                <w:szCs w:val="24"/>
                <w:lang w:eastAsia="ru-RU"/>
              </w:rPr>
              <w:lastRenderedPageBreak/>
              <w:t>«Чему ты будешь учиться?»</w:t>
            </w:r>
            <w:r w:rsidRPr="00837D04">
              <w:rPr>
                <w:rFonts w:ascii="Times New Roman" w:eastAsia="Times New Roman" w:hAnsi="Times New Roman" w:cs="Times New Roman"/>
                <w:sz w:val="24"/>
                <w:szCs w:val="24"/>
                <w:lang w:eastAsia="ru-RU"/>
              </w:rPr>
              <w:br/>
              <w:t xml:space="preserve">Слушание стихотворных произведений: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 xml:space="preserve">А.С. Пушкин «Уж небо осенью дышало...»,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 xml:space="preserve">Ф.И. Тютчев «Есть в осени первоначальной...»,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А.Н. Плещеев «Осень», К.Д. Бальмонт «Осень»,</w:t>
            </w:r>
            <w:r w:rsidRPr="00837D04">
              <w:rPr>
                <w:rFonts w:ascii="Times New Roman" w:eastAsia="Times New Roman" w:hAnsi="Times New Roman" w:cs="Times New Roman"/>
                <w:sz w:val="24"/>
                <w:szCs w:val="24"/>
                <w:lang w:eastAsia="ru-RU"/>
              </w:rPr>
              <w:br/>
              <w:t xml:space="preserve">В.Я. Брюсов «Сухие листья, сухие листья...»,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 xml:space="preserve">А.К. Толстой «Осень! Обсыпается весь наш бедный сад...», Е.Ф. Трутнева «Осень»,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 xml:space="preserve">В.Ю. </w:t>
            </w:r>
            <w:proofErr w:type="spellStart"/>
            <w:r w:rsidRPr="00837D04">
              <w:rPr>
                <w:rFonts w:ascii="Times New Roman" w:eastAsia="Times New Roman" w:hAnsi="Times New Roman" w:cs="Times New Roman"/>
                <w:sz w:val="24"/>
                <w:szCs w:val="24"/>
                <w:lang w:eastAsia="ru-RU"/>
              </w:rPr>
              <w:t>Голяховский</w:t>
            </w:r>
            <w:proofErr w:type="spellEnd"/>
            <w:r w:rsidRPr="00837D04">
              <w:rPr>
                <w:rFonts w:ascii="Times New Roman" w:eastAsia="Times New Roman" w:hAnsi="Times New Roman" w:cs="Times New Roman"/>
                <w:sz w:val="24"/>
                <w:szCs w:val="24"/>
                <w:lang w:eastAsia="ru-RU"/>
              </w:rPr>
              <w:t xml:space="preserve"> «Листопад», И.П. </w:t>
            </w:r>
            <w:proofErr w:type="spellStart"/>
            <w:r w:rsidRPr="00837D04">
              <w:rPr>
                <w:rFonts w:ascii="Times New Roman" w:eastAsia="Times New Roman" w:hAnsi="Times New Roman" w:cs="Times New Roman"/>
                <w:sz w:val="24"/>
                <w:szCs w:val="24"/>
                <w:lang w:eastAsia="ru-RU"/>
              </w:rPr>
              <w:t>Токмакова</w:t>
            </w:r>
            <w:proofErr w:type="spellEnd"/>
            <w:r w:rsidRPr="00837D04">
              <w:rPr>
                <w:rFonts w:ascii="Times New Roman" w:eastAsia="Times New Roman" w:hAnsi="Times New Roman" w:cs="Times New Roman"/>
                <w:sz w:val="24"/>
                <w:szCs w:val="24"/>
                <w:lang w:eastAsia="ru-RU"/>
              </w:rPr>
              <w:br/>
              <w:t>«Опустел скворечник» (по выбору не менее пяти авторов), выражение своего отношения к пейзажной лирике.</w:t>
            </w:r>
            <w:r w:rsidRPr="00837D04">
              <w:rPr>
                <w:rFonts w:ascii="Times New Roman" w:eastAsia="Times New Roman" w:hAnsi="Times New Roman" w:cs="Times New Roman"/>
                <w:sz w:val="24"/>
                <w:szCs w:val="24"/>
                <w:lang w:eastAsia="ru-RU"/>
              </w:rPr>
              <w:br/>
              <w:t>Обсуждение прослушанного произведения: ответ на вопрос «Какое настроение вызывает произведение? Почему? С чем сравнивает поэт осенний лес?»</w:t>
            </w:r>
            <w:r w:rsidRPr="00837D04">
              <w:rPr>
                <w:rFonts w:ascii="Times New Roman" w:eastAsia="Times New Roman" w:hAnsi="Times New Roman" w:cs="Times New Roman"/>
                <w:sz w:val="24"/>
                <w:szCs w:val="24"/>
                <w:lang w:eastAsia="ru-RU"/>
              </w:rPr>
              <w:b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w:t>
            </w:r>
            <w:r w:rsidRPr="00837D04">
              <w:rPr>
                <w:rFonts w:ascii="Times New Roman" w:eastAsia="Times New Roman" w:hAnsi="Times New Roman" w:cs="Times New Roman"/>
                <w:sz w:val="24"/>
                <w:szCs w:val="24"/>
                <w:lang w:eastAsia="ru-RU"/>
              </w:rPr>
              <w:br/>
              <w:t>и ритмом стихотворения, объяснение образных слов и выражений, поиск значения слова по словарю.</w:t>
            </w:r>
            <w:r w:rsidRPr="00837D04">
              <w:rPr>
                <w:rFonts w:ascii="Times New Roman" w:eastAsia="Times New Roman" w:hAnsi="Times New Roman" w:cs="Times New Roman"/>
                <w:sz w:val="24"/>
                <w:szCs w:val="24"/>
                <w:lang w:eastAsia="ru-RU"/>
              </w:rPr>
              <w:br/>
              <w:t>Выразительное чтение с интонационным выделением знаков препинания, с соблюдением орфоэпических и пунктуационных норм.</w:t>
            </w:r>
            <w:r w:rsidRPr="00837D04">
              <w:rPr>
                <w:rFonts w:ascii="Times New Roman" w:eastAsia="Times New Roman" w:hAnsi="Times New Roman" w:cs="Times New Roman"/>
                <w:sz w:val="24"/>
                <w:szCs w:val="24"/>
                <w:lang w:eastAsia="ru-RU"/>
              </w:rPr>
              <w:br/>
              <w:t>Чтение про себя небольших по объёму прозаических произведений об осени, доступных для восприятия младшими школьниками,   например, С.Т. Аксаков «Осень, глубокая осень!»,</w:t>
            </w:r>
            <w:r w:rsidRPr="00837D04">
              <w:rPr>
                <w:rFonts w:ascii="Times New Roman" w:eastAsia="Times New Roman" w:hAnsi="Times New Roman" w:cs="Times New Roman"/>
                <w:sz w:val="24"/>
                <w:szCs w:val="24"/>
                <w:lang w:eastAsia="ru-RU"/>
              </w:rPr>
              <w:br/>
              <w:t xml:space="preserve">Н.И. Сладков «Сентябрь», «Осень на пороге»,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 xml:space="preserve">М.М. Пришвин «Утро», Г.А. </w:t>
            </w:r>
            <w:proofErr w:type="spellStart"/>
            <w:r w:rsidRPr="00837D04">
              <w:rPr>
                <w:rFonts w:ascii="Times New Roman" w:eastAsia="Times New Roman" w:hAnsi="Times New Roman" w:cs="Times New Roman"/>
                <w:sz w:val="24"/>
                <w:szCs w:val="24"/>
                <w:lang w:eastAsia="ru-RU"/>
              </w:rPr>
              <w:t>Скребицкий</w:t>
            </w:r>
            <w:proofErr w:type="spellEnd"/>
            <w:r w:rsidRPr="00837D04">
              <w:rPr>
                <w:rFonts w:ascii="Times New Roman" w:eastAsia="Times New Roman" w:hAnsi="Times New Roman" w:cs="Times New Roman"/>
                <w:sz w:val="24"/>
                <w:szCs w:val="24"/>
                <w:lang w:eastAsia="ru-RU"/>
              </w:rPr>
              <w:t xml:space="preserve"> «Четыре художника Осень».</w:t>
            </w:r>
            <w:r w:rsidRPr="00837D04">
              <w:rPr>
                <w:rFonts w:ascii="Times New Roman" w:eastAsia="Times New Roman" w:hAnsi="Times New Roman" w:cs="Times New Roman"/>
                <w:sz w:val="24"/>
                <w:szCs w:val="24"/>
                <w:lang w:eastAsia="ru-RU"/>
              </w:rPr>
              <w:br/>
              <w:t>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w:t>
            </w:r>
            <w:r w:rsidRPr="00837D04">
              <w:rPr>
                <w:rFonts w:ascii="Times New Roman" w:eastAsia="Times New Roman" w:hAnsi="Times New Roman" w:cs="Times New Roman"/>
                <w:sz w:val="24"/>
                <w:szCs w:val="24"/>
                <w:lang w:eastAsia="ru-RU"/>
              </w:rPr>
              <w:br/>
              <w:t>Упражнение на сравнение произведений писателей на одну тему, определение понравившегося, объяснение своего.</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Дифференцированное задание: выборочный пересказ (устно) отдельного эпизода.</w:t>
            </w:r>
            <w:r w:rsidRPr="00837D04">
              <w:rPr>
                <w:rFonts w:ascii="Times New Roman" w:hAnsi="Times New Roman" w:cs="Times New Roman"/>
                <w:sz w:val="24"/>
                <w:szCs w:val="24"/>
              </w:rPr>
              <w:br/>
              <w:t>Чтение наизусть стихотворения об осенней природе (1—2 по выбору).</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 xml:space="preserve">Рассматривание репродукций картин художников (например, В.Д. Поленов «Осень в Абрамцево»,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И.И.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w:t>
            </w:r>
            <w:r w:rsidRPr="00837D04">
              <w:rPr>
                <w:rFonts w:ascii="Times New Roman" w:hAnsi="Times New Roman" w:cs="Times New Roman"/>
                <w:sz w:val="24"/>
                <w:szCs w:val="24"/>
              </w:rPr>
              <w:br/>
              <w:t>Выбор книги для самостоятельного чтения с учётом рекомендательного списка произведений об осени.</w:t>
            </w:r>
          </w:p>
        </w:tc>
      </w:tr>
      <w:tr w:rsidR="00D768F6" w:rsidRPr="00837D04" w:rsidTr="00D768F6">
        <w:trPr>
          <w:jc w:val="center"/>
        </w:trPr>
        <w:tc>
          <w:tcPr>
            <w:tcW w:w="587" w:type="dxa"/>
          </w:tcPr>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hAnsi="Times New Roman" w:cs="Times New Roman"/>
                <w:sz w:val="24"/>
                <w:szCs w:val="24"/>
              </w:rPr>
              <w:lastRenderedPageBreak/>
              <w:t>4</w:t>
            </w:r>
          </w:p>
        </w:tc>
        <w:tc>
          <w:tcPr>
            <w:tcW w:w="1824" w:type="dxa"/>
          </w:tcPr>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hAnsi="Times New Roman" w:cs="Times New Roman"/>
                <w:sz w:val="24"/>
                <w:szCs w:val="24"/>
              </w:rPr>
              <w:t>О детях</w:t>
            </w:r>
            <w:r w:rsidRPr="00837D04">
              <w:rPr>
                <w:rFonts w:ascii="Times New Roman" w:hAnsi="Times New Roman" w:cs="Times New Roman"/>
                <w:sz w:val="24"/>
                <w:szCs w:val="24"/>
              </w:rPr>
              <w:br/>
              <w:t>и дружбе</w:t>
            </w:r>
            <w:r w:rsidRPr="00837D04">
              <w:rPr>
                <w:rFonts w:ascii="Times New Roman" w:hAnsi="Times New Roman" w:cs="Times New Roman"/>
                <w:sz w:val="24"/>
                <w:szCs w:val="24"/>
              </w:rPr>
              <w:br/>
              <w:t>(12 часов)</w:t>
            </w:r>
            <w:r w:rsidRPr="00837D04">
              <w:rPr>
                <w:rFonts w:ascii="Times New Roman" w:hAnsi="Times New Roman" w:cs="Times New Roman"/>
                <w:sz w:val="24"/>
                <w:szCs w:val="24"/>
              </w:rPr>
              <w:br/>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Тема дружбы в художественном произведении (расширение круга чтения:</w:t>
            </w:r>
            <w:r w:rsidRPr="00837D04">
              <w:rPr>
                <w:rFonts w:ascii="Times New Roman" w:hAnsi="Times New Roman" w:cs="Times New Roman"/>
                <w:sz w:val="24"/>
                <w:szCs w:val="24"/>
              </w:rPr>
              <w:br/>
              <w:t xml:space="preserve">произведения С.А. </w:t>
            </w:r>
            <w:proofErr w:type="spellStart"/>
            <w:r w:rsidRPr="00837D04">
              <w:rPr>
                <w:rFonts w:ascii="Times New Roman" w:hAnsi="Times New Roman" w:cs="Times New Roman"/>
                <w:sz w:val="24"/>
                <w:szCs w:val="24"/>
              </w:rPr>
              <w:t>Баруздина</w:t>
            </w:r>
            <w:proofErr w:type="spellEnd"/>
            <w:r w:rsidRPr="00837D04">
              <w:rPr>
                <w:rFonts w:ascii="Times New Roman" w:hAnsi="Times New Roman" w:cs="Times New Roman"/>
                <w:sz w:val="24"/>
                <w:szCs w:val="24"/>
              </w:rPr>
              <w:t xml:space="preserve">,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Н.Н. Носова, В.А. Осеевой, </w:t>
            </w:r>
            <w:proofErr w:type="spellStart"/>
            <w:r w:rsidRPr="00837D04">
              <w:rPr>
                <w:rFonts w:ascii="Times New Roman" w:hAnsi="Times New Roman" w:cs="Times New Roman"/>
                <w:sz w:val="24"/>
                <w:szCs w:val="24"/>
              </w:rPr>
              <w:t>А.Гайдара</w:t>
            </w:r>
            <w:proofErr w:type="spellEnd"/>
            <w:r w:rsidRPr="00837D04">
              <w:rPr>
                <w:rFonts w:ascii="Times New Roman" w:hAnsi="Times New Roman" w:cs="Times New Roman"/>
                <w:sz w:val="24"/>
                <w:szCs w:val="24"/>
              </w:rPr>
              <w:t>,</w:t>
            </w:r>
            <w:r w:rsidRPr="00837D04">
              <w:rPr>
                <w:rFonts w:ascii="Times New Roman" w:hAnsi="Times New Roman" w:cs="Times New Roman"/>
                <w:sz w:val="24"/>
                <w:szCs w:val="24"/>
              </w:rPr>
              <w:br/>
              <w:t>В.В. Лунина и др.).</w:t>
            </w:r>
            <w:r w:rsidRPr="00837D04">
              <w:rPr>
                <w:rFonts w:ascii="Times New Roman" w:hAnsi="Times New Roman" w:cs="Times New Roman"/>
                <w:sz w:val="24"/>
                <w:szCs w:val="24"/>
              </w:rPr>
              <w:br/>
              <w:t>Отражение в произведениях нравственно-</w:t>
            </w:r>
            <w:r w:rsidRPr="00837D04">
              <w:rPr>
                <w:rFonts w:ascii="Times New Roman" w:hAnsi="Times New Roman" w:cs="Times New Roman"/>
                <w:sz w:val="24"/>
                <w:szCs w:val="24"/>
              </w:rPr>
              <w:br/>
              <w:t xml:space="preserve">этических понятий: дружба, терпение, уважение, помощь друг другу.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hAnsi="Times New Roman" w:cs="Times New Roman"/>
                <w:sz w:val="24"/>
                <w:szCs w:val="24"/>
              </w:rPr>
              <w:t>Главная мысль произведения.</w:t>
            </w:r>
            <w:r w:rsidRPr="00837D04">
              <w:rPr>
                <w:rFonts w:ascii="Times New Roman" w:hAnsi="Times New Roman" w:cs="Times New Roman"/>
                <w:sz w:val="24"/>
                <w:szCs w:val="24"/>
              </w:rPr>
              <w:br/>
              <w:t>Герой произведения (введение понятия</w:t>
            </w:r>
            <w:r w:rsidRPr="00837D04">
              <w:rPr>
                <w:rFonts w:ascii="Times New Roman" w:hAnsi="Times New Roman" w:cs="Times New Roman"/>
                <w:sz w:val="24"/>
                <w:szCs w:val="24"/>
              </w:rPr>
              <w:br/>
              <w:t>«главный герой»), его характеристика</w:t>
            </w:r>
            <w:r w:rsidRPr="00837D04">
              <w:rPr>
                <w:rFonts w:ascii="Times New Roman" w:hAnsi="Times New Roman" w:cs="Times New Roman"/>
                <w:sz w:val="24"/>
                <w:szCs w:val="24"/>
              </w:rPr>
              <w:br/>
              <w:t>(портрет), оценка поступков.</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Учебный диалог: знакомство с новым разделом, определение учебной задачи, обсуждение вопросов: «О чём ты узнаешь?», «Чему ты будешь учиться?»</w:t>
            </w:r>
            <w:r w:rsidRPr="00837D04">
              <w:rPr>
                <w:rFonts w:ascii="Times New Roman" w:hAnsi="Times New Roman" w:cs="Times New Roman"/>
                <w:sz w:val="24"/>
                <w:szCs w:val="24"/>
              </w:rPr>
              <w:br/>
              <w:t xml:space="preserve">Чтение целыми словами без пропусков и перестановок, постепенно переходя от чтения вслух к чтению про себя произведений о детях: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А.Л. </w:t>
            </w:r>
            <w:proofErr w:type="spellStart"/>
            <w:r w:rsidRPr="00837D04">
              <w:rPr>
                <w:rFonts w:ascii="Times New Roman" w:hAnsi="Times New Roman" w:cs="Times New Roman"/>
                <w:sz w:val="24"/>
                <w:szCs w:val="24"/>
              </w:rPr>
              <w:t>Барто</w:t>
            </w:r>
            <w:proofErr w:type="spellEnd"/>
            <w:r w:rsidRPr="00837D04">
              <w:rPr>
                <w:rFonts w:ascii="Times New Roman" w:hAnsi="Times New Roman" w:cs="Times New Roman"/>
                <w:sz w:val="24"/>
                <w:szCs w:val="24"/>
              </w:rPr>
              <w:t xml:space="preserve"> «Катя», Ю.И. Ермолаев «Два</w:t>
            </w:r>
            <w:r w:rsidRPr="00837D04">
              <w:rPr>
                <w:rFonts w:ascii="Times New Roman" w:hAnsi="Times New Roman" w:cs="Times New Roman"/>
                <w:sz w:val="24"/>
                <w:szCs w:val="24"/>
              </w:rPr>
              <w:br/>
              <w:t xml:space="preserve">пирожных», С.А. </w:t>
            </w:r>
            <w:proofErr w:type="spellStart"/>
            <w:r w:rsidRPr="00837D04">
              <w:rPr>
                <w:rFonts w:ascii="Times New Roman" w:hAnsi="Times New Roman" w:cs="Times New Roman"/>
                <w:sz w:val="24"/>
                <w:szCs w:val="24"/>
              </w:rPr>
              <w:t>Баруздин</w:t>
            </w:r>
            <w:proofErr w:type="spellEnd"/>
            <w:r w:rsidRPr="00837D04">
              <w:rPr>
                <w:rFonts w:ascii="Times New Roman" w:hAnsi="Times New Roman" w:cs="Times New Roman"/>
                <w:sz w:val="24"/>
                <w:szCs w:val="24"/>
              </w:rPr>
              <w:t xml:space="preserve"> «Как Алёшке учиться надоело», Е.А. Пермяк «Смородинка», «Две пословицы», Н.Н. Носов «Заплатка», «На горке»,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В.В. Лунин «Я и Вовка», В.А. Осеева «Синие листья», «Волшебное слово», «Просто старушка»,</w:t>
            </w:r>
            <w:r w:rsidRPr="00837D04">
              <w:rPr>
                <w:rFonts w:ascii="Times New Roman" w:hAnsi="Times New Roman" w:cs="Times New Roman"/>
                <w:sz w:val="24"/>
                <w:szCs w:val="24"/>
              </w:rPr>
              <w:br/>
              <w:t xml:space="preserve">А. Гайдар «Совесть», М.С. </w:t>
            </w:r>
            <w:proofErr w:type="spellStart"/>
            <w:r w:rsidRPr="00837D04">
              <w:rPr>
                <w:rFonts w:ascii="Times New Roman" w:hAnsi="Times New Roman" w:cs="Times New Roman"/>
                <w:sz w:val="24"/>
                <w:szCs w:val="24"/>
              </w:rPr>
              <w:t>Пляцковский</w:t>
            </w:r>
            <w:proofErr w:type="spellEnd"/>
            <w:r w:rsidRPr="00837D04">
              <w:rPr>
                <w:rFonts w:ascii="Times New Roman" w:hAnsi="Times New Roman" w:cs="Times New Roman"/>
                <w:sz w:val="24"/>
                <w:szCs w:val="24"/>
              </w:rPr>
              <w:t xml:space="preserve"> «Настоящий друг» (по выбору, не менее 4 произведений).</w:t>
            </w:r>
            <w:r w:rsidRPr="00837D04">
              <w:rPr>
                <w:rFonts w:ascii="Times New Roman" w:hAnsi="Times New Roman" w:cs="Times New Roman"/>
                <w:sz w:val="24"/>
                <w:szCs w:val="24"/>
              </w:rPr>
              <w:br/>
              <w:t>Учебный диалог: определение темы и главной мысли произведения, соотнесение главной мысли с пословицей, подбор пословиц к тексту.</w:t>
            </w:r>
            <w:r w:rsidRPr="00837D04">
              <w:rPr>
                <w:rFonts w:ascii="Times New Roman" w:hAnsi="Times New Roman" w:cs="Times New Roman"/>
                <w:sz w:val="24"/>
                <w:szCs w:val="24"/>
              </w:rPr>
              <w:b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w:t>
            </w:r>
            <w:r w:rsidRPr="00837D04">
              <w:rPr>
                <w:rFonts w:ascii="Times New Roman" w:hAnsi="Times New Roman" w:cs="Times New Roman"/>
                <w:sz w:val="24"/>
                <w:szCs w:val="24"/>
              </w:rPr>
              <w:br/>
              <w:t>поступками, нахождение описания героя, оценка его поступков (с опорой на текст).</w:t>
            </w:r>
            <w:r w:rsidRPr="00837D04">
              <w:rPr>
                <w:rFonts w:ascii="Times New Roman" w:hAnsi="Times New Roman" w:cs="Times New Roman"/>
                <w:sz w:val="24"/>
                <w:szCs w:val="24"/>
              </w:rPr>
              <w:br/>
              <w:t>Упражнение на сравнение героев одного произведения по предложенному алгоритму.</w:t>
            </w:r>
            <w:r w:rsidRPr="00837D04">
              <w:rPr>
                <w:rFonts w:ascii="Times New Roman" w:hAnsi="Times New Roman" w:cs="Times New Roman"/>
                <w:sz w:val="24"/>
                <w:szCs w:val="24"/>
              </w:rPr>
              <w:br/>
              <w:t>Обсуждение авторской позиции, выражение своего отношения к героям с подтверждением примерами из текста.</w:t>
            </w:r>
            <w:r w:rsidRPr="00837D04">
              <w:rPr>
                <w:rFonts w:ascii="Times New Roman" w:hAnsi="Times New Roman" w:cs="Times New Roman"/>
                <w:sz w:val="24"/>
                <w:szCs w:val="24"/>
              </w:rPr>
              <w:br/>
              <w:t>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w:t>
            </w:r>
            <w:r w:rsidRPr="00837D04">
              <w:rPr>
                <w:rFonts w:ascii="Times New Roman" w:hAnsi="Times New Roman" w:cs="Times New Roman"/>
                <w:sz w:val="24"/>
                <w:szCs w:val="24"/>
              </w:rPr>
              <w:br/>
              <w:t>Подробный пересказ (устно) содержания произведения.</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Упражнение в умении формулировать вопрос по фактическому содержанию прочитанного произведения.</w:t>
            </w:r>
            <w:r w:rsidRPr="00837D04">
              <w:rPr>
                <w:rFonts w:ascii="Times New Roman" w:hAnsi="Times New Roman" w:cs="Times New Roman"/>
                <w:sz w:val="24"/>
                <w:szCs w:val="24"/>
              </w:rPr>
              <w:br/>
              <w:t>Работа в группах: сравнение предложенных текстов художественных произведений (распознавание жанров), заполнение таблицы, проверка своего результата.</w:t>
            </w:r>
          </w:p>
          <w:p w:rsidR="00D768F6" w:rsidRPr="00837D04" w:rsidRDefault="00D768F6" w:rsidP="00986A27">
            <w:pPr>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1319"/>
              <w:gridCol w:w="1319"/>
              <w:gridCol w:w="1319"/>
              <w:gridCol w:w="1319"/>
            </w:tblGrid>
            <w:tr w:rsidR="00D768F6" w:rsidRPr="00837D04" w:rsidTr="00986A27">
              <w:tc>
                <w:tcPr>
                  <w:tcW w:w="131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Автор </w:t>
                  </w:r>
                </w:p>
              </w:tc>
              <w:tc>
                <w:tcPr>
                  <w:tcW w:w="131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Заголовок</w:t>
                  </w:r>
                </w:p>
              </w:tc>
              <w:tc>
                <w:tcPr>
                  <w:tcW w:w="131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Жанр</w:t>
                  </w:r>
                </w:p>
              </w:tc>
              <w:tc>
                <w:tcPr>
                  <w:tcW w:w="131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Тема</w:t>
                  </w:r>
                </w:p>
              </w:tc>
            </w:tr>
            <w:tr w:rsidR="00D768F6" w:rsidRPr="00837D04" w:rsidTr="00986A27">
              <w:tc>
                <w:tcPr>
                  <w:tcW w:w="1319" w:type="dxa"/>
                </w:tcPr>
                <w:p w:rsidR="00D768F6" w:rsidRPr="00837D04" w:rsidRDefault="00D768F6" w:rsidP="00986A27">
                  <w:pPr>
                    <w:rPr>
                      <w:rFonts w:ascii="Times New Roman" w:hAnsi="Times New Roman" w:cs="Times New Roman"/>
                      <w:sz w:val="24"/>
                      <w:szCs w:val="24"/>
                    </w:rPr>
                  </w:pPr>
                </w:p>
              </w:tc>
              <w:tc>
                <w:tcPr>
                  <w:tcW w:w="1319" w:type="dxa"/>
                </w:tcPr>
                <w:p w:rsidR="00D768F6" w:rsidRPr="00837D04" w:rsidRDefault="00D768F6" w:rsidP="00986A27">
                  <w:pPr>
                    <w:rPr>
                      <w:rFonts w:ascii="Times New Roman" w:hAnsi="Times New Roman" w:cs="Times New Roman"/>
                      <w:sz w:val="24"/>
                      <w:szCs w:val="24"/>
                    </w:rPr>
                  </w:pPr>
                </w:p>
              </w:tc>
              <w:tc>
                <w:tcPr>
                  <w:tcW w:w="1319" w:type="dxa"/>
                </w:tcPr>
                <w:p w:rsidR="00D768F6" w:rsidRPr="00837D04" w:rsidRDefault="00D768F6" w:rsidP="00986A27">
                  <w:pPr>
                    <w:rPr>
                      <w:rFonts w:ascii="Times New Roman" w:hAnsi="Times New Roman" w:cs="Times New Roman"/>
                      <w:sz w:val="24"/>
                      <w:szCs w:val="24"/>
                    </w:rPr>
                  </w:pPr>
                </w:p>
              </w:tc>
              <w:tc>
                <w:tcPr>
                  <w:tcW w:w="1319" w:type="dxa"/>
                </w:tcPr>
                <w:p w:rsidR="00D768F6" w:rsidRPr="00837D04" w:rsidRDefault="00D768F6" w:rsidP="00986A27">
                  <w:pPr>
                    <w:rPr>
                      <w:rFonts w:ascii="Times New Roman" w:hAnsi="Times New Roman" w:cs="Times New Roman"/>
                      <w:sz w:val="24"/>
                      <w:szCs w:val="24"/>
                    </w:rPr>
                  </w:pPr>
                </w:p>
              </w:tc>
            </w:tr>
          </w:tbl>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hAnsi="Times New Roman" w:cs="Times New Roman"/>
                <w:sz w:val="24"/>
                <w:szCs w:val="24"/>
              </w:rPr>
              <w:br/>
              <w:t>Дифференцированная работа: пересказ (устно) текста произведения от третьего лица.</w:t>
            </w:r>
            <w:r w:rsidRPr="00837D04">
              <w:rPr>
                <w:rFonts w:ascii="Times New Roman" w:hAnsi="Times New Roman" w:cs="Times New Roman"/>
                <w:sz w:val="24"/>
                <w:szCs w:val="24"/>
              </w:rPr>
              <w:br/>
              <w:t xml:space="preserve">Проверочная работа: демонстрация начитанности и </w:t>
            </w:r>
            <w:proofErr w:type="spellStart"/>
            <w:r w:rsidRPr="00837D04">
              <w:rPr>
                <w:rFonts w:ascii="Times New Roman" w:hAnsi="Times New Roman" w:cs="Times New Roman"/>
                <w:sz w:val="24"/>
                <w:szCs w:val="24"/>
              </w:rPr>
              <w:t>сформированности</w:t>
            </w:r>
            <w:proofErr w:type="spellEnd"/>
            <w:r w:rsidRPr="00837D04">
              <w:rPr>
                <w:rFonts w:ascii="Times New Roman" w:hAnsi="Times New Roman" w:cs="Times New Roman"/>
                <w:sz w:val="24"/>
                <w:szCs w:val="24"/>
              </w:rPr>
              <w:t xml:space="preserve"> специальных читательских умений: соотнесение фамилий авторов с заголовками произведений, определение тем</w:t>
            </w:r>
            <w:r w:rsidRPr="00837D04">
              <w:rPr>
                <w:rFonts w:ascii="Times New Roman" w:hAnsi="Times New Roman" w:cs="Times New Roman"/>
                <w:sz w:val="24"/>
                <w:szCs w:val="24"/>
              </w:rPr>
              <w:br/>
              <w:t>указанных произведений, различение жанров произведения,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w:t>
            </w:r>
            <w:r w:rsidRPr="00837D04">
              <w:rPr>
                <w:rFonts w:ascii="Times New Roman" w:hAnsi="Times New Roman" w:cs="Times New Roman"/>
                <w:sz w:val="24"/>
                <w:szCs w:val="24"/>
              </w:rPr>
              <w:br/>
              <w:t>Проверка своей работы по предложенному образцу.</w:t>
            </w:r>
            <w:r w:rsidRPr="00837D04">
              <w:rPr>
                <w:rFonts w:ascii="Times New Roman" w:hAnsi="Times New Roman" w:cs="Times New Roman"/>
                <w:sz w:val="24"/>
                <w:szCs w:val="24"/>
              </w:rPr>
              <w:br/>
              <w:t>Составление выставки книг писателей на тему о детях, о дружбе.</w:t>
            </w:r>
            <w:r w:rsidRPr="00837D04">
              <w:rPr>
                <w:rFonts w:ascii="Times New Roman" w:hAnsi="Times New Roman" w:cs="Times New Roman"/>
                <w:sz w:val="24"/>
                <w:szCs w:val="24"/>
              </w:rPr>
              <w:br/>
              <w:t>Рассказ о главном герое прочитанного произведения по предложенному алгоритму.</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5</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Мир сказок</w:t>
            </w:r>
            <w:r w:rsidRPr="00837D04">
              <w:rPr>
                <w:rFonts w:ascii="Times New Roman" w:hAnsi="Times New Roman" w:cs="Times New Roman"/>
                <w:sz w:val="24"/>
                <w:szCs w:val="24"/>
              </w:rPr>
              <w:br/>
              <w:t>(12 часов)</w:t>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Расширение представлений о фольклорной</w:t>
            </w:r>
            <w:r w:rsidRPr="00837D04">
              <w:rPr>
                <w:rFonts w:ascii="Times New Roman" w:hAnsi="Times New Roman" w:cs="Times New Roman"/>
                <w:sz w:val="24"/>
                <w:szCs w:val="24"/>
              </w:rPr>
              <w:br/>
              <w:t>(народной) и литературной (авторской)</w:t>
            </w:r>
            <w:r w:rsidRPr="00837D04">
              <w:rPr>
                <w:rFonts w:ascii="Times New Roman" w:hAnsi="Times New Roman" w:cs="Times New Roman"/>
                <w:sz w:val="24"/>
                <w:szCs w:val="24"/>
              </w:rPr>
              <w:br/>
              <w:t>сказке: «бродячие» сюжеты.</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Определение фольклорной основы</w:t>
            </w:r>
            <w:r w:rsidRPr="00837D04">
              <w:rPr>
                <w:rFonts w:ascii="Times New Roman" w:hAnsi="Times New Roman" w:cs="Times New Roman"/>
                <w:sz w:val="24"/>
                <w:szCs w:val="24"/>
              </w:rPr>
              <w:br/>
              <w:t>авторских сказок.</w:t>
            </w:r>
            <w:r w:rsidRPr="00837D04">
              <w:rPr>
                <w:rFonts w:ascii="Times New Roman" w:hAnsi="Times New Roman" w:cs="Times New Roman"/>
                <w:sz w:val="24"/>
                <w:szCs w:val="24"/>
              </w:rPr>
              <w:br/>
              <w:t>Характеристика авторской сказки: герои, особенности построения и языка.</w:t>
            </w:r>
            <w:r w:rsidRPr="00837D04">
              <w:rPr>
                <w:rFonts w:ascii="Times New Roman" w:hAnsi="Times New Roman" w:cs="Times New Roman"/>
                <w:sz w:val="24"/>
                <w:szCs w:val="24"/>
              </w:rPr>
              <w:br/>
              <w:t>Сходство тем и сюжетов сказок разных</w:t>
            </w:r>
            <w:r w:rsidRPr="00837D04">
              <w:rPr>
                <w:rFonts w:ascii="Times New Roman" w:hAnsi="Times New Roman" w:cs="Times New Roman"/>
                <w:sz w:val="24"/>
                <w:szCs w:val="24"/>
              </w:rPr>
              <w:br/>
              <w:t>народов.</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Тема дружбы в произведениях</w:t>
            </w:r>
            <w:r w:rsidRPr="00837D04">
              <w:rPr>
                <w:rFonts w:ascii="Times New Roman" w:hAnsi="Times New Roman" w:cs="Times New Roman"/>
                <w:sz w:val="24"/>
                <w:szCs w:val="24"/>
              </w:rPr>
              <w:br/>
              <w:t>зарубежных авторов.</w:t>
            </w:r>
            <w:r w:rsidRPr="00837D04">
              <w:rPr>
                <w:rFonts w:ascii="Times New Roman" w:hAnsi="Times New Roman" w:cs="Times New Roman"/>
                <w:sz w:val="24"/>
                <w:szCs w:val="24"/>
              </w:rPr>
              <w:br/>
              <w:t>Составление плана произведения: части</w:t>
            </w:r>
            <w:r w:rsidRPr="00837D04">
              <w:rPr>
                <w:rFonts w:ascii="Times New Roman" w:hAnsi="Times New Roman" w:cs="Times New Roman"/>
                <w:sz w:val="24"/>
                <w:szCs w:val="24"/>
              </w:rPr>
              <w:br/>
              <w:t xml:space="preserve">текста, их главные темы.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Иллюстрации, их значение в раскрытии содержания произведения.</w:t>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Учебный диалог: знакомство с новым разделом, определение учебной задачи, обсуждение вопросов: «О чём ты узнаешь?», «Чему ты будешь учиться?»</w:t>
            </w:r>
            <w:r w:rsidRPr="00837D04">
              <w:rPr>
                <w:rFonts w:ascii="Times New Roman" w:hAnsi="Times New Roman" w:cs="Times New Roman"/>
                <w:sz w:val="24"/>
                <w:szCs w:val="24"/>
              </w:rPr>
              <w:br/>
              <w:t>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В.И. Даля «Девочка Снегурочка» (по выбору, не менее 4 произведений).</w:t>
            </w:r>
            <w:r w:rsidRPr="00837D04">
              <w:rPr>
                <w:rFonts w:ascii="Times New Roman" w:hAnsi="Times New Roman" w:cs="Times New Roman"/>
                <w:sz w:val="24"/>
                <w:szCs w:val="24"/>
              </w:rPr>
              <w:br/>
              <w:t>Задание на сравнение фольклорной и литературной (авторской) сказки: нахождение признаков народной сказки, используемых</w:t>
            </w:r>
            <w:r w:rsidRPr="00837D04">
              <w:rPr>
                <w:rFonts w:ascii="Times New Roman" w:hAnsi="Times New Roman" w:cs="Times New Roman"/>
                <w:sz w:val="24"/>
                <w:szCs w:val="24"/>
              </w:rPr>
              <w:br/>
              <w:t>в авторском произведении сказочного жанра.</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предъявления термина).</w:t>
            </w:r>
            <w:r w:rsidRPr="00837D04">
              <w:rPr>
                <w:rFonts w:ascii="Times New Roman" w:hAnsi="Times New Roman" w:cs="Times New Roman"/>
                <w:sz w:val="24"/>
                <w:szCs w:val="24"/>
              </w:rPr>
              <w:b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r w:rsidRPr="00837D04">
              <w:rPr>
                <w:rFonts w:ascii="Times New Roman" w:hAnsi="Times New Roman" w:cs="Times New Roman"/>
                <w:sz w:val="24"/>
                <w:szCs w:val="24"/>
              </w:rPr>
              <w:br/>
              <w:t xml:space="preserve">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837D04">
              <w:rPr>
                <w:rFonts w:ascii="Times New Roman" w:hAnsi="Times New Roman" w:cs="Times New Roman"/>
                <w:sz w:val="24"/>
                <w:szCs w:val="24"/>
              </w:rPr>
              <w:t>озаглавливание</w:t>
            </w:r>
            <w:proofErr w:type="spellEnd"/>
            <w:r w:rsidRPr="00837D04">
              <w:rPr>
                <w:rFonts w:ascii="Times New Roman" w:hAnsi="Times New Roman" w:cs="Times New Roman"/>
                <w:sz w:val="24"/>
                <w:szCs w:val="24"/>
              </w:rPr>
              <w:t xml:space="preserve"> части (формулировать вопрос или назывное предложение по каждой части текста).</w:t>
            </w:r>
            <w:r w:rsidRPr="00837D04">
              <w:rPr>
                <w:rFonts w:ascii="Times New Roman" w:hAnsi="Times New Roman" w:cs="Times New Roman"/>
                <w:sz w:val="24"/>
                <w:szCs w:val="24"/>
              </w:rPr>
              <w:br/>
              <w:t>Упражнение на формулирование вопросов по фактическому содержанию прочитанного произведения.</w:t>
            </w:r>
            <w:r w:rsidRPr="00837D04">
              <w:rPr>
                <w:rFonts w:ascii="Times New Roman" w:hAnsi="Times New Roman" w:cs="Times New Roman"/>
                <w:sz w:val="24"/>
                <w:szCs w:val="24"/>
              </w:rPr>
              <w:br/>
              <w:t>Пересказ (устно) содержания сказки выборочно.</w:t>
            </w:r>
            <w:r w:rsidRPr="00837D04">
              <w:rPr>
                <w:rFonts w:ascii="Times New Roman" w:hAnsi="Times New Roman" w:cs="Times New Roman"/>
                <w:sz w:val="24"/>
                <w:szCs w:val="24"/>
              </w:rPr>
              <w:br/>
              <w:t>Упражнение на узнавание по иллюстрациям названия сказок.</w:t>
            </w:r>
            <w:r w:rsidRPr="00837D04">
              <w:rPr>
                <w:rFonts w:ascii="Times New Roman" w:hAnsi="Times New Roman" w:cs="Times New Roman"/>
                <w:sz w:val="24"/>
                <w:szCs w:val="24"/>
              </w:rPr>
              <w:br/>
              <w:t xml:space="preserve">Работа в группах: выбор сказки, определение эпизода, распределение ролей, </w:t>
            </w:r>
            <w:proofErr w:type="spellStart"/>
            <w:r w:rsidRPr="00837D04">
              <w:rPr>
                <w:rFonts w:ascii="Times New Roman" w:hAnsi="Times New Roman" w:cs="Times New Roman"/>
                <w:sz w:val="24"/>
                <w:szCs w:val="24"/>
              </w:rPr>
              <w:t>инсценирование</w:t>
            </w:r>
            <w:proofErr w:type="spellEnd"/>
            <w:r w:rsidRPr="00837D04">
              <w:rPr>
                <w:rFonts w:ascii="Times New Roman" w:hAnsi="Times New Roman" w:cs="Times New Roman"/>
                <w:sz w:val="24"/>
                <w:szCs w:val="24"/>
              </w:rPr>
              <w:t xml:space="preserve"> отдельных частей произведения.</w:t>
            </w:r>
            <w:r w:rsidRPr="00837D04">
              <w:rPr>
                <w:rFonts w:ascii="Times New Roman" w:hAnsi="Times New Roman" w:cs="Times New Roman"/>
                <w:sz w:val="24"/>
                <w:szCs w:val="24"/>
              </w:rPr>
              <w:br/>
              <w:t>Работа с книгами по теме «Сказки»: выбирать, называть, представлять книги с народными и авторскими сказками.</w:t>
            </w:r>
            <w:r w:rsidRPr="00837D04">
              <w:rPr>
                <w:rFonts w:ascii="Times New Roman" w:hAnsi="Times New Roman" w:cs="Times New Roman"/>
                <w:sz w:val="24"/>
                <w:szCs w:val="24"/>
              </w:rPr>
              <w:br/>
              <w:t>Чтение книг с авторскими сказками: работа с предисловием, аннотацией, оглавлением, составление выставки книг по изучаемой теме.</w:t>
            </w:r>
            <w:r w:rsidRPr="00837D04">
              <w:rPr>
                <w:rFonts w:ascii="Times New Roman" w:hAnsi="Times New Roman" w:cs="Times New Roman"/>
                <w:sz w:val="24"/>
                <w:szCs w:val="24"/>
              </w:rPr>
              <w:br/>
              <w:t>Работа со схемой: распознавание сказок (фольклорные и авторские), приведение примеров.</w:t>
            </w:r>
            <w:r w:rsidRPr="00837D04">
              <w:rPr>
                <w:rFonts w:ascii="Times New Roman" w:hAnsi="Times New Roman" w:cs="Times New Roman"/>
                <w:sz w:val="24"/>
                <w:szCs w:val="24"/>
              </w:rPr>
              <w:br/>
            </w:r>
          </w:p>
          <w:tbl>
            <w:tblPr>
              <w:tblStyle w:val="a5"/>
              <w:tblW w:w="0" w:type="auto"/>
              <w:tblLayout w:type="fixed"/>
              <w:tblLook w:val="04A0" w:firstRow="1" w:lastRow="0" w:firstColumn="1" w:lastColumn="0" w:noHBand="0" w:noVBand="1"/>
            </w:tblPr>
            <w:tblGrid>
              <w:gridCol w:w="1758"/>
              <w:gridCol w:w="880"/>
              <w:gridCol w:w="879"/>
              <w:gridCol w:w="1759"/>
            </w:tblGrid>
            <w:tr w:rsidR="00D768F6" w:rsidRPr="00837D04" w:rsidTr="00986A27">
              <w:tc>
                <w:tcPr>
                  <w:tcW w:w="5276" w:type="dxa"/>
                  <w:gridSpan w:val="4"/>
                </w:tcPr>
                <w:p w:rsidR="00D768F6" w:rsidRPr="00837D04" w:rsidRDefault="00D768F6" w:rsidP="00986A27">
                  <w:pPr>
                    <w:jc w:val="center"/>
                    <w:rPr>
                      <w:rFonts w:ascii="Times New Roman" w:hAnsi="Times New Roman" w:cs="Times New Roman"/>
                      <w:sz w:val="24"/>
                      <w:szCs w:val="24"/>
                    </w:rPr>
                  </w:pPr>
                  <w:proofErr w:type="spellStart"/>
                  <w:r w:rsidRPr="00837D04">
                    <w:rPr>
                      <w:rFonts w:ascii="Times New Roman" w:hAnsi="Times New Roman" w:cs="Times New Roman"/>
                      <w:sz w:val="24"/>
                      <w:szCs w:val="24"/>
                    </w:rPr>
                    <w:t>Cказки</w:t>
                  </w:r>
                  <w:proofErr w:type="spellEnd"/>
                </w:p>
              </w:tc>
            </w:tr>
            <w:tr w:rsidR="00D768F6" w:rsidRPr="00837D04" w:rsidTr="00986A27">
              <w:tc>
                <w:tcPr>
                  <w:tcW w:w="2638" w:type="dxa"/>
                  <w:gridSpan w:val="2"/>
                </w:tcPr>
                <w:p w:rsidR="00D768F6" w:rsidRPr="00837D04" w:rsidRDefault="00D768F6" w:rsidP="00986A27">
                  <w:pPr>
                    <w:jc w:val="center"/>
                    <w:rPr>
                      <w:rFonts w:ascii="Times New Roman" w:hAnsi="Times New Roman" w:cs="Times New Roman"/>
                      <w:sz w:val="24"/>
                      <w:szCs w:val="24"/>
                    </w:rPr>
                  </w:pPr>
                  <w:r w:rsidRPr="00837D04">
                    <w:rPr>
                      <w:rFonts w:ascii="Times New Roman" w:hAnsi="Times New Roman" w:cs="Times New Roman"/>
                      <w:sz w:val="24"/>
                      <w:szCs w:val="24"/>
                    </w:rPr>
                    <w:t>Волшебные</w:t>
                  </w:r>
                  <w:r w:rsidRPr="00837D04">
                    <w:rPr>
                      <w:rFonts w:ascii="Times New Roman" w:hAnsi="Times New Roman" w:cs="Times New Roman"/>
                      <w:sz w:val="24"/>
                      <w:szCs w:val="24"/>
                    </w:rPr>
                    <w:br/>
                  </w:r>
                </w:p>
              </w:tc>
              <w:tc>
                <w:tcPr>
                  <w:tcW w:w="2638" w:type="dxa"/>
                  <w:gridSpan w:val="2"/>
                </w:tcPr>
                <w:p w:rsidR="00D768F6" w:rsidRPr="00837D04" w:rsidRDefault="00D768F6" w:rsidP="00986A27">
                  <w:pPr>
                    <w:jc w:val="center"/>
                    <w:rPr>
                      <w:rFonts w:ascii="Times New Roman" w:hAnsi="Times New Roman" w:cs="Times New Roman"/>
                      <w:sz w:val="24"/>
                      <w:szCs w:val="24"/>
                    </w:rPr>
                  </w:pPr>
                  <w:r w:rsidRPr="00837D04">
                    <w:rPr>
                      <w:rFonts w:ascii="Times New Roman" w:hAnsi="Times New Roman" w:cs="Times New Roman"/>
                      <w:sz w:val="24"/>
                      <w:szCs w:val="24"/>
                    </w:rPr>
                    <w:t>Фольклорные (народные)</w:t>
                  </w:r>
                </w:p>
              </w:tc>
            </w:tr>
            <w:tr w:rsidR="00D768F6" w:rsidRPr="00837D04" w:rsidTr="00986A27">
              <w:tc>
                <w:tcPr>
                  <w:tcW w:w="1758" w:type="dxa"/>
                </w:tcPr>
                <w:p w:rsidR="00D768F6" w:rsidRPr="00837D04" w:rsidRDefault="00D768F6" w:rsidP="00986A27">
                  <w:pPr>
                    <w:jc w:val="center"/>
                    <w:rPr>
                      <w:rFonts w:ascii="Times New Roman" w:hAnsi="Times New Roman" w:cs="Times New Roman"/>
                      <w:sz w:val="24"/>
                      <w:szCs w:val="24"/>
                    </w:rPr>
                  </w:pPr>
                  <w:r w:rsidRPr="00837D04">
                    <w:rPr>
                      <w:rFonts w:ascii="Times New Roman" w:hAnsi="Times New Roman" w:cs="Times New Roman"/>
                      <w:sz w:val="24"/>
                      <w:szCs w:val="24"/>
                    </w:rPr>
                    <w:t>Бытовые</w:t>
                  </w:r>
                </w:p>
              </w:tc>
              <w:tc>
                <w:tcPr>
                  <w:tcW w:w="1759" w:type="dxa"/>
                  <w:gridSpan w:val="2"/>
                </w:tcPr>
                <w:p w:rsidR="00D768F6" w:rsidRPr="00837D04" w:rsidRDefault="00D768F6" w:rsidP="00986A27">
                  <w:pPr>
                    <w:jc w:val="center"/>
                    <w:rPr>
                      <w:rFonts w:ascii="Times New Roman" w:hAnsi="Times New Roman" w:cs="Times New Roman"/>
                      <w:sz w:val="24"/>
                      <w:szCs w:val="24"/>
                    </w:rPr>
                  </w:pPr>
                  <w:r w:rsidRPr="00837D04">
                    <w:rPr>
                      <w:rFonts w:ascii="Times New Roman" w:hAnsi="Times New Roman" w:cs="Times New Roman"/>
                      <w:sz w:val="24"/>
                      <w:szCs w:val="24"/>
                    </w:rPr>
                    <w:t>О животных</w:t>
                  </w:r>
                </w:p>
              </w:tc>
              <w:tc>
                <w:tcPr>
                  <w:tcW w:w="1759" w:type="dxa"/>
                </w:tcPr>
                <w:p w:rsidR="00D768F6" w:rsidRPr="00837D04" w:rsidRDefault="00D768F6" w:rsidP="00986A27">
                  <w:pPr>
                    <w:jc w:val="center"/>
                    <w:rPr>
                      <w:rFonts w:ascii="Times New Roman" w:hAnsi="Times New Roman" w:cs="Times New Roman"/>
                      <w:sz w:val="24"/>
                      <w:szCs w:val="24"/>
                    </w:rPr>
                  </w:pPr>
                  <w:r w:rsidRPr="00837D04">
                    <w:rPr>
                      <w:rFonts w:ascii="Times New Roman" w:hAnsi="Times New Roman" w:cs="Times New Roman"/>
                      <w:sz w:val="24"/>
                      <w:szCs w:val="24"/>
                    </w:rPr>
                    <w:t>Литературные (авторские)</w:t>
                  </w:r>
                </w:p>
              </w:tc>
            </w:tr>
          </w:tbl>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br/>
              <w:t xml:space="preserve">Поиск информации: получение дополнительной информации об </w:t>
            </w:r>
            <w:r w:rsidRPr="00837D04">
              <w:rPr>
                <w:rFonts w:ascii="Times New Roman" w:hAnsi="Times New Roman" w:cs="Times New Roman"/>
                <w:sz w:val="24"/>
                <w:szCs w:val="24"/>
              </w:rPr>
              <w:lastRenderedPageBreak/>
              <w:t>авторах литературных сказок, представление своего сообщения в классе.</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6</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Звуки</w:t>
            </w:r>
            <w:r w:rsidRPr="00837D04">
              <w:rPr>
                <w:rFonts w:ascii="Times New Roman" w:hAnsi="Times New Roman" w:cs="Times New Roman"/>
                <w:sz w:val="24"/>
                <w:szCs w:val="24"/>
              </w:rPr>
              <w:br/>
              <w:t>и краски</w:t>
            </w:r>
            <w:r w:rsidRPr="00837D04">
              <w:rPr>
                <w:rFonts w:ascii="Times New Roman" w:hAnsi="Times New Roman" w:cs="Times New Roman"/>
                <w:sz w:val="24"/>
                <w:szCs w:val="24"/>
              </w:rPr>
              <w:br/>
              <w:t>родной</w:t>
            </w:r>
            <w:r w:rsidRPr="00837D04">
              <w:rPr>
                <w:rFonts w:ascii="Times New Roman" w:hAnsi="Times New Roman" w:cs="Times New Roman"/>
                <w:sz w:val="24"/>
                <w:szCs w:val="24"/>
              </w:rPr>
              <w:br/>
              <w:t>природы</w:t>
            </w:r>
            <w:r w:rsidRPr="00837D04">
              <w:rPr>
                <w:rFonts w:ascii="Times New Roman" w:hAnsi="Times New Roman" w:cs="Times New Roman"/>
                <w:sz w:val="24"/>
                <w:szCs w:val="24"/>
              </w:rPr>
              <w:br/>
              <w:t>в разные</w:t>
            </w:r>
            <w:r w:rsidRPr="00837D04">
              <w:rPr>
                <w:rFonts w:ascii="Times New Roman" w:hAnsi="Times New Roman" w:cs="Times New Roman"/>
                <w:sz w:val="24"/>
                <w:szCs w:val="24"/>
              </w:rPr>
              <w:br/>
              <w:t>времена года</w:t>
            </w:r>
            <w:r w:rsidRPr="00837D04">
              <w:rPr>
                <w:rFonts w:ascii="Times New Roman" w:hAnsi="Times New Roman" w:cs="Times New Roman"/>
                <w:sz w:val="24"/>
                <w:szCs w:val="24"/>
              </w:rPr>
              <w:br/>
              <w:t>(зима)</w:t>
            </w:r>
            <w:r w:rsidRPr="00837D04">
              <w:rPr>
                <w:rFonts w:ascii="Times New Roman" w:hAnsi="Times New Roman" w:cs="Times New Roman"/>
                <w:sz w:val="24"/>
                <w:szCs w:val="24"/>
              </w:rPr>
              <w:br/>
              <w:t>(12 часов)</w:t>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Тема природы в разные времена года</w:t>
            </w:r>
            <w:r w:rsidRPr="00837D04">
              <w:rPr>
                <w:rFonts w:ascii="Times New Roman" w:hAnsi="Times New Roman" w:cs="Times New Roman"/>
                <w:sz w:val="24"/>
                <w:szCs w:val="24"/>
              </w:rPr>
              <w:br/>
              <w:t>(зима) в произведениях литературы.</w:t>
            </w:r>
            <w:r w:rsidRPr="00837D04">
              <w:rPr>
                <w:rFonts w:ascii="Times New Roman" w:hAnsi="Times New Roman" w:cs="Times New Roman"/>
                <w:sz w:val="24"/>
                <w:szCs w:val="24"/>
              </w:rPr>
              <w:br/>
              <w:t>Формирование эстетического восприятия явлений природы (звуки, краски зимы).</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 Использование средств выразительности при описании природы: сравнение и эпитет.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Настроение, которое создаёт пейзажная лирика (о зиме).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Иллюстрация к произведению как отражение эмоционального отклика на произведение.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Отражение темы «Природа зимой»</w:t>
            </w:r>
            <w:r w:rsidRPr="00837D04">
              <w:rPr>
                <w:rFonts w:ascii="Times New Roman" w:hAnsi="Times New Roman" w:cs="Times New Roman"/>
                <w:sz w:val="24"/>
                <w:szCs w:val="24"/>
              </w:rPr>
              <w:br/>
              <w:t>в картинах художников (пейзаж):</w:t>
            </w:r>
            <w:r w:rsidRPr="00837D04">
              <w:rPr>
                <w:rFonts w:ascii="Times New Roman" w:hAnsi="Times New Roman" w:cs="Times New Roman"/>
                <w:sz w:val="24"/>
                <w:szCs w:val="24"/>
              </w:rPr>
              <w:br/>
              <w:t>И.И. Левитана, В.Д. Поленова,</w:t>
            </w:r>
            <w:r w:rsidRPr="00837D04">
              <w:rPr>
                <w:rFonts w:ascii="Times New Roman" w:hAnsi="Times New Roman" w:cs="Times New Roman"/>
                <w:sz w:val="24"/>
                <w:szCs w:val="24"/>
              </w:rPr>
              <w:br/>
              <w:t>А.И. Куинджи, И.И. Шишкина</w:t>
            </w:r>
            <w:r w:rsidRPr="00837D04">
              <w:rPr>
                <w:rFonts w:ascii="Times New Roman" w:hAnsi="Times New Roman" w:cs="Times New Roman"/>
                <w:sz w:val="24"/>
                <w:szCs w:val="24"/>
              </w:rPr>
              <w:br/>
              <w:t>и музыкальных произведениях</w:t>
            </w:r>
            <w:r w:rsidRPr="00837D04">
              <w:rPr>
                <w:rFonts w:ascii="Times New Roman" w:hAnsi="Times New Roman" w:cs="Times New Roman"/>
                <w:sz w:val="24"/>
                <w:szCs w:val="24"/>
              </w:rPr>
              <w:br/>
              <w:t>композиторов.</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Учебный диалог: знакомство с новым разделом, определение учебной задачи, обсуждение вопросов: «О чём ты узнаешь?», «Чему ты будешь учиться?»</w:t>
            </w:r>
            <w:r w:rsidRPr="00837D04">
              <w:rPr>
                <w:rFonts w:ascii="Times New Roman" w:hAnsi="Times New Roman" w:cs="Times New Roman"/>
                <w:sz w:val="24"/>
                <w:szCs w:val="24"/>
              </w:rPr>
              <w:br/>
              <w:t xml:space="preserve">Слушание стихотворных произведений о зимней природе: А.С. Пушкин «Вот север, тучи нагоняя...», «Зима! Крестьянин, торжествуя...»,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С.А. Есенин «Поёт зима — аукает...», Ф.И. Тютчев «Чародейкою Зимою...», И.З. Суриков «Первый снег», И.А. Бунин «Зимним холодом пахнуло...</w:t>
            </w:r>
            <w:proofErr w:type="gramStart"/>
            <w:r w:rsidRPr="00837D04">
              <w:rPr>
                <w:rFonts w:ascii="Times New Roman" w:hAnsi="Times New Roman" w:cs="Times New Roman"/>
                <w:sz w:val="24"/>
                <w:szCs w:val="24"/>
              </w:rPr>
              <w:t>»,  А.А.</w:t>
            </w:r>
            <w:proofErr w:type="gramEnd"/>
            <w:r w:rsidRPr="00837D04">
              <w:rPr>
                <w:rFonts w:ascii="Times New Roman" w:hAnsi="Times New Roman" w:cs="Times New Roman"/>
                <w:sz w:val="24"/>
                <w:szCs w:val="24"/>
              </w:rPr>
              <w:t xml:space="preserve"> Прокофьев «Как на горке, на горе...»,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З.Н. Александрова «Снежок», (по выбору 2—3 произведения), обсуждение эмоционального состояния при восприятии описанных картин природы.</w:t>
            </w:r>
            <w:r w:rsidRPr="00837D04">
              <w:rPr>
                <w:rFonts w:ascii="Times New Roman" w:hAnsi="Times New Roman" w:cs="Times New Roman"/>
                <w:sz w:val="24"/>
                <w:szCs w:val="24"/>
              </w:rPr>
              <w:br/>
              <w:t xml:space="preserve">Чтение про себя небольших по объёму прозаических произведений о зиме, доступных для восприятия младшими школьниками, например,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С.А. Иванов «Каким бывает снег», И.С. Соколов-Микитов «Зима в лесу», «Узоры на снегу</w:t>
            </w:r>
            <w:proofErr w:type="gramStart"/>
            <w:r w:rsidRPr="00837D04">
              <w:rPr>
                <w:rFonts w:ascii="Times New Roman" w:hAnsi="Times New Roman" w:cs="Times New Roman"/>
                <w:sz w:val="24"/>
                <w:szCs w:val="24"/>
              </w:rPr>
              <w:t>»,  М.М.</w:t>
            </w:r>
            <w:proofErr w:type="gramEnd"/>
            <w:r w:rsidRPr="00837D04">
              <w:rPr>
                <w:rFonts w:ascii="Times New Roman" w:hAnsi="Times New Roman" w:cs="Times New Roman"/>
                <w:sz w:val="24"/>
                <w:szCs w:val="24"/>
              </w:rPr>
              <w:t xml:space="preserve"> Пришвин «Деревья в лесу».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Контроль восприятия произведения, прочитанного про себя: ответы на вопросы по фактическому содержанию текста.</w:t>
            </w:r>
            <w:r w:rsidRPr="00837D04">
              <w:rPr>
                <w:rFonts w:ascii="Times New Roman" w:hAnsi="Times New Roman" w:cs="Times New Roman"/>
                <w:sz w:val="24"/>
                <w:szCs w:val="24"/>
              </w:rPr>
              <w:br/>
              <w:t>Работа с текстом произведения: сравнение описаний зимней природы в стихотворных и повествовательных текстах, объяснение образных слов и выражений, работа со словарём: поиск значения незнакомых слов, нахождение в тексте сравнений и эпитетов, приведение примеров использования слов в прямом и переносном значении, определение особенностей стихотворного произведения (ритм, рифма).</w:t>
            </w:r>
            <w:r w:rsidRPr="00837D04">
              <w:rPr>
                <w:rFonts w:ascii="Times New Roman" w:hAnsi="Times New Roman" w:cs="Times New Roman"/>
                <w:sz w:val="24"/>
                <w:szCs w:val="24"/>
              </w:rPr>
              <w:br/>
              <w:t>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w:t>
            </w:r>
            <w:r w:rsidRPr="00837D04">
              <w:rPr>
                <w:rFonts w:ascii="Times New Roman" w:hAnsi="Times New Roman" w:cs="Times New Roman"/>
                <w:sz w:val="24"/>
                <w:szCs w:val="24"/>
              </w:rPr>
              <w:br/>
              <w:t>Чтение произведений новогодней тематики (например, С.В. Михалков «Новогодняя быль», «Событие», А. Гайдар «Чук и Гек» (отрывок), С.Я. Маршак «Декабрь», Е.А. Пермяк «Волшебные краски»), сравнение произведений писателей на одну тему, выбор понравившегося, объяснение своего выбора.</w:t>
            </w:r>
            <w:r w:rsidRPr="00837D04">
              <w:rPr>
                <w:rFonts w:ascii="Times New Roman" w:hAnsi="Times New Roman" w:cs="Times New Roman"/>
                <w:sz w:val="24"/>
                <w:szCs w:val="24"/>
              </w:rPr>
              <w:br/>
              <w:t xml:space="preserve">Рассматривание репродукций картин художников (И.И. Шишкин, А.М. Васнецов, И. Грабарь и др.), составление рассказа-описания </w:t>
            </w:r>
            <w:r w:rsidRPr="00837D04">
              <w:rPr>
                <w:rFonts w:ascii="Times New Roman" w:hAnsi="Times New Roman" w:cs="Times New Roman"/>
                <w:sz w:val="24"/>
                <w:szCs w:val="24"/>
              </w:rPr>
              <w:lastRenderedPageBreak/>
              <w:t>на тему «Какие картины зимней природы мне нравятся?»</w:t>
            </w:r>
            <w:r w:rsidRPr="00837D04">
              <w:rPr>
                <w:rFonts w:ascii="Times New Roman" w:hAnsi="Times New Roman" w:cs="Times New Roman"/>
                <w:sz w:val="24"/>
                <w:szCs w:val="24"/>
              </w:rPr>
              <w:br/>
              <w:t xml:space="preserve">Работа в группе: распределение обязанностей, выбор произведений для </w:t>
            </w:r>
            <w:proofErr w:type="spellStart"/>
            <w:r w:rsidRPr="00837D04">
              <w:rPr>
                <w:rFonts w:ascii="Times New Roman" w:hAnsi="Times New Roman" w:cs="Times New Roman"/>
                <w:sz w:val="24"/>
                <w:szCs w:val="24"/>
              </w:rPr>
              <w:t>инсценирования</w:t>
            </w:r>
            <w:proofErr w:type="spellEnd"/>
            <w:r w:rsidRPr="00837D04">
              <w:rPr>
                <w:rFonts w:ascii="Times New Roman" w:hAnsi="Times New Roman" w:cs="Times New Roman"/>
                <w:sz w:val="24"/>
                <w:szCs w:val="24"/>
              </w:rPr>
              <w:t xml:space="preserve"> и рассказывания наизусть, проведение новогоднего праздника в классе.</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7</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 братьях</w:t>
            </w:r>
            <w:r w:rsidRPr="00837D04">
              <w:rPr>
                <w:rFonts w:ascii="Times New Roman" w:hAnsi="Times New Roman" w:cs="Times New Roman"/>
                <w:sz w:val="24"/>
                <w:szCs w:val="24"/>
              </w:rPr>
              <w:br/>
              <w:t>наших</w:t>
            </w:r>
            <w:r w:rsidRPr="00837D04">
              <w:rPr>
                <w:rFonts w:ascii="Times New Roman" w:hAnsi="Times New Roman" w:cs="Times New Roman"/>
                <w:sz w:val="24"/>
                <w:szCs w:val="24"/>
              </w:rPr>
              <w:br/>
              <w:t>меньших</w:t>
            </w:r>
            <w:r w:rsidRPr="00837D04">
              <w:rPr>
                <w:rFonts w:ascii="Times New Roman" w:hAnsi="Times New Roman" w:cs="Times New Roman"/>
                <w:sz w:val="24"/>
                <w:szCs w:val="24"/>
              </w:rPr>
              <w:br/>
              <w:t>(18 часов)</w:t>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Жанровое многообразие произведений</w:t>
            </w:r>
            <w:r w:rsidRPr="00837D04">
              <w:rPr>
                <w:rFonts w:ascii="Times New Roman" w:hAnsi="Times New Roman" w:cs="Times New Roman"/>
                <w:sz w:val="24"/>
                <w:szCs w:val="24"/>
              </w:rPr>
              <w:br/>
              <w:t>о животных (песни, загадки, сказки, басни, рассказы, стихотворения).</w:t>
            </w:r>
            <w:r w:rsidRPr="00837D04">
              <w:rPr>
                <w:rFonts w:ascii="Times New Roman" w:hAnsi="Times New Roman" w:cs="Times New Roman"/>
                <w:sz w:val="24"/>
                <w:szCs w:val="24"/>
              </w:rPr>
              <w:br/>
              <w:t>Дружба людей и животных — тема</w:t>
            </w:r>
            <w:r w:rsidRPr="00837D04">
              <w:rPr>
                <w:rFonts w:ascii="Times New Roman" w:hAnsi="Times New Roman" w:cs="Times New Roman"/>
                <w:sz w:val="24"/>
                <w:szCs w:val="24"/>
              </w:rPr>
              <w:br/>
              <w:t xml:space="preserve">литературы (произведения Е.И. </w:t>
            </w:r>
            <w:proofErr w:type="spellStart"/>
            <w:r w:rsidRPr="00837D04">
              <w:rPr>
                <w:rFonts w:ascii="Times New Roman" w:hAnsi="Times New Roman" w:cs="Times New Roman"/>
                <w:sz w:val="24"/>
                <w:szCs w:val="24"/>
              </w:rPr>
              <w:t>Чарушина</w:t>
            </w:r>
            <w:proofErr w:type="spellEnd"/>
            <w:r w:rsidRPr="00837D04">
              <w:rPr>
                <w:rFonts w:ascii="Times New Roman" w:hAnsi="Times New Roman" w:cs="Times New Roman"/>
                <w:sz w:val="24"/>
                <w:szCs w:val="24"/>
              </w:rPr>
              <w:t>,</w:t>
            </w:r>
            <w:r w:rsidRPr="00837D04">
              <w:rPr>
                <w:rFonts w:ascii="Times New Roman" w:hAnsi="Times New Roman" w:cs="Times New Roman"/>
                <w:sz w:val="24"/>
                <w:szCs w:val="24"/>
              </w:rPr>
              <w:br/>
              <w:t xml:space="preserve">В.В. Бианки, В.В. </w:t>
            </w:r>
            <w:proofErr w:type="spellStart"/>
            <w:r w:rsidRPr="00837D04">
              <w:rPr>
                <w:rFonts w:ascii="Times New Roman" w:hAnsi="Times New Roman" w:cs="Times New Roman"/>
                <w:sz w:val="24"/>
                <w:szCs w:val="24"/>
              </w:rPr>
              <w:t>Чаплиной</w:t>
            </w:r>
            <w:proofErr w:type="spellEnd"/>
            <w:r w:rsidRPr="00837D04">
              <w:rPr>
                <w:rFonts w:ascii="Times New Roman" w:hAnsi="Times New Roman" w:cs="Times New Roman"/>
                <w:sz w:val="24"/>
                <w:szCs w:val="24"/>
              </w:rPr>
              <w:t xml:space="preserve">,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С.В. Михалкова, Б.С. Житкова,</w:t>
            </w:r>
            <w:r w:rsidRPr="00837D04">
              <w:rPr>
                <w:rFonts w:ascii="Times New Roman" w:hAnsi="Times New Roman" w:cs="Times New Roman"/>
                <w:sz w:val="24"/>
                <w:szCs w:val="24"/>
              </w:rPr>
              <w:br/>
              <w:t xml:space="preserve">С.В. Образцова, М.М. Пришвина и др.)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Отражение образов животных в фольклоре (русские народные песни, загадки, сказки).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Герои стихотворных и прозаических произведений о животных.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Описание животных в художественном и научно-познавательном тексте.</w:t>
            </w:r>
            <w:r w:rsidRPr="00837D04">
              <w:rPr>
                <w:rFonts w:ascii="Times New Roman" w:hAnsi="Times New Roman" w:cs="Times New Roman"/>
                <w:sz w:val="24"/>
                <w:szCs w:val="24"/>
              </w:rPr>
              <w:br/>
              <w:t>Приёмы раскрытия автором отношений</w:t>
            </w:r>
            <w:r w:rsidRPr="00837D04">
              <w:rPr>
                <w:rFonts w:ascii="Times New Roman" w:hAnsi="Times New Roman" w:cs="Times New Roman"/>
                <w:sz w:val="24"/>
                <w:szCs w:val="24"/>
              </w:rPr>
              <w:br/>
              <w:t>людей и животных.</w:t>
            </w:r>
            <w:r w:rsidRPr="00837D04">
              <w:rPr>
                <w:rFonts w:ascii="Times New Roman" w:hAnsi="Times New Roman" w:cs="Times New Roman"/>
                <w:sz w:val="24"/>
                <w:szCs w:val="24"/>
              </w:rPr>
              <w:br/>
              <w:t>Нравственно-этические понятия: отношение человека к животным (любовь и забота).</w:t>
            </w:r>
            <w:r w:rsidRPr="00837D04">
              <w:rPr>
                <w:rFonts w:ascii="Times New Roman" w:hAnsi="Times New Roman" w:cs="Times New Roman"/>
                <w:sz w:val="24"/>
                <w:szCs w:val="24"/>
              </w:rPr>
              <w:br/>
              <w:t>Особенности басни как жанра литературы, прозаические и стихотворные басни</w:t>
            </w:r>
            <w:r w:rsidRPr="00837D04">
              <w:rPr>
                <w:rFonts w:ascii="Times New Roman" w:hAnsi="Times New Roman" w:cs="Times New Roman"/>
                <w:sz w:val="24"/>
                <w:szCs w:val="24"/>
              </w:rPr>
              <w:br/>
              <w:t>(на примере произведений И.А. Крылова,</w:t>
            </w:r>
            <w:r w:rsidRPr="00837D04">
              <w:rPr>
                <w:rFonts w:ascii="Times New Roman" w:hAnsi="Times New Roman" w:cs="Times New Roman"/>
                <w:sz w:val="24"/>
                <w:szCs w:val="24"/>
              </w:rPr>
              <w:br/>
              <w:t>Л.Н. Толстого).</w:t>
            </w:r>
            <w:r w:rsidRPr="00837D04">
              <w:rPr>
                <w:rFonts w:ascii="Times New Roman" w:hAnsi="Times New Roman" w:cs="Times New Roman"/>
                <w:sz w:val="24"/>
                <w:szCs w:val="24"/>
              </w:rPr>
              <w:br/>
              <w:t>Мораль басни как нравственный урок</w:t>
            </w:r>
            <w:r w:rsidRPr="00837D04">
              <w:rPr>
                <w:rFonts w:ascii="Times New Roman" w:hAnsi="Times New Roman" w:cs="Times New Roman"/>
                <w:sz w:val="24"/>
                <w:szCs w:val="24"/>
              </w:rPr>
              <w:br/>
              <w:t xml:space="preserve">(поучение).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Знакомство с художниками-иллюстраторами, анималистами (без использования термина</w:t>
            </w:r>
            <w:proofErr w:type="gramStart"/>
            <w:r w:rsidRPr="00837D04">
              <w:rPr>
                <w:rFonts w:ascii="Times New Roman" w:hAnsi="Times New Roman" w:cs="Times New Roman"/>
                <w:sz w:val="24"/>
                <w:szCs w:val="24"/>
              </w:rPr>
              <w:t>):  Е.И.</w:t>
            </w:r>
            <w:proofErr w:type="gramEnd"/>
            <w:r w:rsidRPr="00837D04">
              <w:rPr>
                <w:rFonts w:ascii="Times New Roman" w:hAnsi="Times New Roman" w:cs="Times New Roman"/>
                <w:sz w:val="24"/>
                <w:szCs w:val="24"/>
              </w:rPr>
              <w:t xml:space="preserve"> </w:t>
            </w:r>
            <w:proofErr w:type="spellStart"/>
            <w:r w:rsidRPr="00837D04">
              <w:rPr>
                <w:rFonts w:ascii="Times New Roman" w:hAnsi="Times New Roman" w:cs="Times New Roman"/>
                <w:sz w:val="24"/>
                <w:szCs w:val="24"/>
              </w:rPr>
              <w:t>Чарушин</w:t>
            </w:r>
            <w:proofErr w:type="spellEnd"/>
            <w:r w:rsidRPr="00837D04">
              <w:rPr>
                <w:rFonts w:ascii="Times New Roman" w:hAnsi="Times New Roman" w:cs="Times New Roman"/>
                <w:sz w:val="24"/>
                <w:szCs w:val="24"/>
              </w:rPr>
              <w:t xml:space="preserve">,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В.В. Бианки.</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Учебный диалог: знакомство с новым разделом, определение учебной задачи, обсуждение вопросов: «О чём ты узнаешь?», «Чему ты будешь учиться?»</w:t>
            </w:r>
            <w:r w:rsidRPr="00837D04">
              <w:rPr>
                <w:rFonts w:ascii="Times New Roman" w:hAnsi="Times New Roman" w:cs="Times New Roman"/>
                <w:sz w:val="24"/>
                <w:szCs w:val="24"/>
              </w:rPr>
              <w:br/>
              <w:t xml:space="preserve">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Н.М. Рубцова «Про зайца», Саши Чёрного «Жеребёнок», Р.С. </w:t>
            </w:r>
            <w:proofErr w:type="spellStart"/>
            <w:r w:rsidRPr="00837D04">
              <w:rPr>
                <w:rFonts w:ascii="Times New Roman" w:hAnsi="Times New Roman" w:cs="Times New Roman"/>
                <w:sz w:val="24"/>
                <w:szCs w:val="24"/>
              </w:rPr>
              <w:t>Сефа</w:t>
            </w:r>
            <w:proofErr w:type="spellEnd"/>
            <w:r w:rsidRPr="00837D04">
              <w:rPr>
                <w:rFonts w:ascii="Times New Roman" w:hAnsi="Times New Roman" w:cs="Times New Roman"/>
                <w:sz w:val="24"/>
                <w:szCs w:val="24"/>
              </w:rPr>
              <w:t xml:space="preserve"> «Птенцы», В.Д. </w:t>
            </w:r>
            <w:proofErr w:type="spellStart"/>
            <w:r w:rsidRPr="00837D04">
              <w:rPr>
                <w:rFonts w:ascii="Times New Roman" w:hAnsi="Times New Roman" w:cs="Times New Roman"/>
                <w:sz w:val="24"/>
                <w:szCs w:val="24"/>
              </w:rPr>
              <w:t>Берестова</w:t>
            </w:r>
            <w:proofErr w:type="spellEnd"/>
            <w:r w:rsidRPr="00837D04">
              <w:rPr>
                <w:rFonts w:ascii="Times New Roman" w:hAnsi="Times New Roman" w:cs="Times New Roman"/>
                <w:sz w:val="24"/>
                <w:szCs w:val="24"/>
              </w:rPr>
              <w:t xml:space="preserve"> «Кошкин щенок», «С фотоаппаратом», «Прощание с другом»,  С.В. Михалкова «Мой щенок», А.Л. </w:t>
            </w:r>
            <w:proofErr w:type="spellStart"/>
            <w:r w:rsidRPr="00837D04">
              <w:rPr>
                <w:rFonts w:ascii="Times New Roman" w:hAnsi="Times New Roman" w:cs="Times New Roman"/>
                <w:sz w:val="24"/>
                <w:szCs w:val="24"/>
              </w:rPr>
              <w:t>Барто</w:t>
            </w:r>
            <w:proofErr w:type="spellEnd"/>
            <w:r w:rsidRPr="00837D04">
              <w:rPr>
                <w:rFonts w:ascii="Times New Roman" w:hAnsi="Times New Roman" w:cs="Times New Roman"/>
                <w:sz w:val="24"/>
                <w:szCs w:val="24"/>
              </w:rPr>
              <w:t xml:space="preserve"> «Думают ли звери?», «Он был совсем один»,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И.М. Пивоваровой «Жила-была собака» и др.</w:t>
            </w:r>
            <w:r w:rsidRPr="00837D04">
              <w:rPr>
                <w:rFonts w:ascii="Times New Roman" w:hAnsi="Times New Roman" w:cs="Times New Roman"/>
                <w:sz w:val="24"/>
                <w:szCs w:val="24"/>
              </w:rPr>
              <w:br/>
              <w:t>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 идеи произведения о животных: забота о животных требует ответственности, человек должен с заботой относиться к природе.</w:t>
            </w:r>
            <w:r w:rsidRPr="00837D04">
              <w:rPr>
                <w:rFonts w:ascii="Times New Roman" w:hAnsi="Times New Roman" w:cs="Times New Roman"/>
                <w:sz w:val="24"/>
                <w:szCs w:val="24"/>
              </w:rPr>
              <w:br/>
              <w:t xml:space="preserve">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К.Д. Ушинский «Васька», «Лиса Патрикеевна», В.В. Бианки «Ёж-спаситель», «Хитрый лис и умная уточка»,  Е.И. </w:t>
            </w:r>
            <w:proofErr w:type="spellStart"/>
            <w:r w:rsidRPr="00837D04">
              <w:rPr>
                <w:rFonts w:ascii="Times New Roman" w:hAnsi="Times New Roman" w:cs="Times New Roman"/>
                <w:sz w:val="24"/>
                <w:szCs w:val="24"/>
              </w:rPr>
              <w:t>Чарушин</w:t>
            </w:r>
            <w:proofErr w:type="spellEnd"/>
            <w:r w:rsidRPr="00837D04">
              <w:rPr>
                <w:rFonts w:ascii="Times New Roman" w:hAnsi="Times New Roman" w:cs="Times New Roman"/>
                <w:sz w:val="24"/>
                <w:szCs w:val="24"/>
              </w:rPr>
              <w:t xml:space="preserve"> «Страшный рассказ», В.В. Вересаев</w:t>
            </w:r>
            <w:r w:rsidRPr="00837D04">
              <w:rPr>
                <w:rFonts w:ascii="Times New Roman" w:hAnsi="Times New Roman" w:cs="Times New Roman"/>
                <w:sz w:val="24"/>
                <w:szCs w:val="24"/>
              </w:rPr>
              <w:br/>
              <w:t>«Братишка», В.А. Осеева «Почему», В.В. Чаплина «</w:t>
            </w:r>
            <w:proofErr w:type="spellStart"/>
            <w:r w:rsidRPr="00837D04">
              <w:rPr>
                <w:rFonts w:ascii="Times New Roman" w:hAnsi="Times New Roman" w:cs="Times New Roman"/>
                <w:sz w:val="24"/>
                <w:szCs w:val="24"/>
              </w:rPr>
              <w:t>Нюрка</w:t>
            </w:r>
            <w:proofErr w:type="spellEnd"/>
            <w:r w:rsidRPr="00837D04">
              <w:rPr>
                <w:rFonts w:ascii="Times New Roman" w:hAnsi="Times New Roman" w:cs="Times New Roman"/>
                <w:sz w:val="24"/>
                <w:szCs w:val="24"/>
              </w:rPr>
              <w:t xml:space="preserve">», М.М. Пришвин «Журка», «Ребята и утята», Б.С. Житков «Галка», «Храбрый утёнок», С.В. Образцов «Дружок», Г.Я. Снегирёв «Отважный </w:t>
            </w:r>
            <w:proofErr w:type="spellStart"/>
            <w:r w:rsidRPr="00837D04">
              <w:rPr>
                <w:rFonts w:ascii="Times New Roman" w:hAnsi="Times New Roman" w:cs="Times New Roman"/>
                <w:sz w:val="24"/>
                <w:szCs w:val="24"/>
              </w:rPr>
              <w:t>пингвинёнок</w:t>
            </w:r>
            <w:proofErr w:type="spellEnd"/>
            <w:r w:rsidRPr="00837D04">
              <w:rPr>
                <w:rFonts w:ascii="Times New Roman" w:hAnsi="Times New Roman" w:cs="Times New Roman"/>
                <w:sz w:val="24"/>
                <w:szCs w:val="24"/>
              </w:rPr>
              <w:t>» (по выбору, не менее 5 авторов).</w:t>
            </w:r>
            <w:r w:rsidRPr="00837D04">
              <w:rPr>
                <w:rFonts w:ascii="Times New Roman" w:hAnsi="Times New Roman" w:cs="Times New Roman"/>
                <w:sz w:val="24"/>
                <w:szCs w:val="24"/>
              </w:rPr>
              <w:br/>
              <w:t>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w:t>
            </w:r>
            <w:r w:rsidRPr="00837D04">
              <w:rPr>
                <w:rFonts w:ascii="Times New Roman" w:hAnsi="Times New Roman" w:cs="Times New Roman"/>
                <w:sz w:val="24"/>
                <w:szCs w:val="24"/>
              </w:rPr>
              <w:br/>
              <w:t>Задание на сравнение описания героя-животного в художественном и научно-познавательном тексте: сходство и различия, определение цели сообщения.</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 xml:space="preserve">Работа в парах: зададим друг другу вопросы по прослушанному (прочитанному) тексту.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Работа с текстом произведения: определение последовательности событий в произведении, составление или дополнение плана по данному началу.</w:t>
            </w:r>
            <w:r w:rsidRPr="00837D04">
              <w:rPr>
                <w:rFonts w:ascii="Times New Roman" w:hAnsi="Times New Roman" w:cs="Times New Roman"/>
                <w:sz w:val="24"/>
                <w:szCs w:val="24"/>
              </w:rPr>
              <w:br/>
              <w:t>Пересказ (устно) текста произведения от лица героя.</w:t>
            </w:r>
            <w:r w:rsidRPr="00837D04">
              <w:rPr>
                <w:rFonts w:ascii="Times New Roman" w:hAnsi="Times New Roman" w:cs="Times New Roman"/>
                <w:sz w:val="24"/>
                <w:szCs w:val="24"/>
              </w:rPr>
              <w:br/>
              <w:t xml:space="preserve">Знакомство с новым литературным жанром, чтение вслух басен И.А. Крылова, Л.Н. Толстого (произведения по выбору), сравнение формы: прозаическая или стихотворная.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Учебный диалог: обсуждение героев, сюжета басни, нахождение морали (поучения).</w:t>
            </w:r>
            <w:r w:rsidRPr="00837D04">
              <w:rPr>
                <w:rFonts w:ascii="Times New Roman" w:hAnsi="Times New Roman" w:cs="Times New Roman"/>
                <w:sz w:val="24"/>
                <w:szCs w:val="24"/>
              </w:rPr>
              <w:br/>
              <w:t>Задания на распознавание отдельных жанров художественной литературы (рассказы, басни, стихотворения, литературные сказки), сравнение произведений писателей на одну тему: называть понравившееся, объяснять свой выбор (составление высказывания из не менее 4 предложений).</w:t>
            </w:r>
            <w:r w:rsidRPr="00837D04">
              <w:rPr>
                <w:rFonts w:ascii="Times New Roman" w:hAnsi="Times New Roman" w:cs="Times New Roman"/>
                <w:sz w:val="24"/>
                <w:szCs w:val="24"/>
              </w:rPr>
              <w:br/>
              <w:t>Работа в группе: разыгрывание небольших диалогов с выражением настроения героев.</w:t>
            </w:r>
            <w:r w:rsidRPr="00837D04">
              <w:rPr>
                <w:rFonts w:ascii="Times New Roman" w:hAnsi="Times New Roman" w:cs="Times New Roman"/>
                <w:sz w:val="24"/>
                <w:szCs w:val="24"/>
              </w:rPr>
              <w:br/>
              <w:t>Создание небольших историй с героями прочитанных произведений (воображаемая ситуация).</w:t>
            </w:r>
            <w:r w:rsidRPr="00837D04">
              <w:rPr>
                <w:rFonts w:ascii="Times New Roman" w:hAnsi="Times New Roman" w:cs="Times New Roman"/>
                <w:sz w:val="24"/>
                <w:szCs w:val="24"/>
              </w:rPr>
              <w:br/>
              <w:t xml:space="preserve">Проверочная работа: демонстрация начитанности и </w:t>
            </w:r>
            <w:proofErr w:type="spellStart"/>
            <w:r w:rsidRPr="00837D04">
              <w:rPr>
                <w:rFonts w:ascii="Times New Roman" w:hAnsi="Times New Roman" w:cs="Times New Roman"/>
                <w:sz w:val="24"/>
                <w:szCs w:val="24"/>
              </w:rPr>
              <w:t>сформированности</w:t>
            </w:r>
            <w:proofErr w:type="spellEnd"/>
            <w:r w:rsidRPr="00837D04">
              <w:rPr>
                <w:rFonts w:ascii="Times New Roman" w:hAnsi="Times New Roman" w:cs="Times New Roman"/>
                <w:sz w:val="24"/>
                <w:szCs w:val="24"/>
              </w:rPr>
              <w:t xml:space="preserve"> специальных читательских умений: выполнение проверочных заданий, проверка и оценка своей работы по предложенным критериям.</w:t>
            </w:r>
            <w:r w:rsidRPr="00837D04">
              <w:rPr>
                <w:rFonts w:ascii="Times New Roman" w:hAnsi="Times New Roman" w:cs="Times New Roman"/>
                <w:sz w:val="24"/>
                <w:szCs w:val="24"/>
              </w:rPr>
              <w:br/>
              <w:t>Составление выставки книг писателей на тему о животных, рассказ о своей любимой книге по предложенному алгоритму.</w:t>
            </w:r>
            <w:r w:rsidRPr="00837D04">
              <w:rPr>
                <w:rFonts w:ascii="Times New Roman" w:hAnsi="Times New Roman" w:cs="Times New Roman"/>
                <w:sz w:val="24"/>
                <w:szCs w:val="24"/>
              </w:rPr>
              <w:br/>
              <w:t>Творческая работа: составление сказки или рассказа с героем-животным по аналогии, например, сказочная история о лисе, ёжике.</w:t>
            </w:r>
            <w:r w:rsidRPr="00837D04">
              <w:rPr>
                <w:rFonts w:ascii="Times New Roman" w:hAnsi="Times New Roman" w:cs="Times New Roman"/>
                <w:sz w:val="24"/>
                <w:szCs w:val="24"/>
              </w:rPr>
              <w:br/>
              <w:t xml:space="preserve">Поиск в справочной литературе дополнительной информации о художниках-иллюстраторах: В.И. </w:t>
            </w:r>
            <w:proofErr w:type="spellStart"/>
            <w:r w:rsidRPr="00837D04">
              <w:rPr>
                <w:rFonts w:ascii="Times New Roman" w:hAnsi="Times New Roman" w:cs="Times New Roman"/>
                <w:sz w:val="24"/>
                <w:szCs w:val="24"/>
              </w:rPr>
              <w:t>Чарушине</w:t>
            </w:r>
            <w:proofErr w:type="spellEnd"/>
            <w:r w:rsidRPr="00837D04">
              <w:rPr>
                <w:rFonts w:ascii="Times New Roman" w:hAnsi="Times New Roman" w:cs="Times New Roman"/>
                <w:sz w:val="24"/>
                <w:szCs w:val="24"/>
              </w:rPr>
              <w:t>, В.В. Бианки.</w:t>
            </w:r>
            <w:r w:rsidRPr="00837D04">
              <w:rPr>
                <w:rFonts w:ascii="Times New Roman" w:hAnsi="Times New Roman" w:cs="Times New Roman"/>
                <w:sz w:val="24"/>
                <w:szCs w:val="24"/>
              </w:rPr>
              <w:br/>
              <w:t>Дифференцированная работа в группе: выполнение коллективного проекта «Книжка-самоделка „Животные — герои произведений“», представление его в классе.</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8</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Звуки</w:t>
            </w:r>
            <w:r w:rsidRPr="00837D04">
              <w:rPr>
                <w:rFonts w:ascii="Times New Roman" w:hAnsi="Times New Roman" w:cs="Times New Roman"/>
                <w:sz w:val="24"/>
                <w:szCs w:val="24"/>
              </w:rPr>
              <w:br/>
              <w:t>и краски</w:t>
            </w:r>
            <w:r w:rsidRPr="00837D04">
              <w:rPr>
                <w:rFonts w:ascii="Times New Roman" w:hAnsi="Times New Roman" w:cs="Times New Roman"/>
                <w:sz w:val="24"/>
                <w:szCs w:val="24"/>
              </w:rPr>
              <w:br/>
              <w:t>родной</w:t>
            </w:r>
            <w:r w:rsidRPr="00837D04">
              <w:rPr>
                <w:rFonts w:ascii="Times New Roman" w:hAnsi="Times New Roman" w:cs="Times New Roman"/>
                <w:sz w:val="24"/>
                <w:szCs w:val="24"/>
              </w:rPr>
              <w:br/>
              <w:t>природы</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в разные</w:t>
            </w:r>
            <w:r w:rsidRPr="00837D04">
              <w:rPr>
                <w:rFonts w:ascii="Times New Roman" w:hAnsi="Times New Roman" w:cs="Times New Roman"/>
                <w:sz w:val="24"/>
                <w:szCs w:val="24"/>
              </w:rPr>
              <w:br/>
              <w:t>времена года</w:t>
            </w:r>
            <w:r w:rsidRPr="00837D04">
              <w:rPr>
                <w:rFonts w:ascii="Times New Roman" w:hAnsi="Times New Roman" w:cs="Times New Roman"/>
                <w:sz w:val="24"/>
                <w:szCs w:val="24"/>
              </w:rPr>
              <w:br/>
              <w:t>(весна, лето)</w:t>
            </w:r>
            <w:r w:rsidRPr="00837D04">
              <w:rPr>
                <w:rFonts w:ascii="Times New Roman" w:hAnsi="Times New Roman" w:cs="Times New Roman"/>
                <w:sz w:val="24"/>
                <w:szCs w:val="24"/>
              </w:rPr>
              <w:br/>
              <w:t>(18 часов)</w:t>
            </w:r>
            <w:r w:rsidRPr="00837D04">
              <w:rPr>
                <w:rFonts w:ascii="Times New Roman" w:hAnsi="Times New Roman" w:cs="Times New Roman"/>
                <w:sz w:val="24"/>
                <w:szCs w:val="24"/>
              </w:rPr>
              <w:br/>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Тема природы в разные времена года (весна, лето) в произведениях литературы.</w:t>
            </w:r>
            <w:r w:rsidRPr="00837D04">
              <w:rPr>
                <w:rFonts w:ascii="Times New Roman" w:hAnsi="Times New Roman" w:cs="Times New Roman"/>
                <w:sz w:val="24"/>
                <w:szCs w:val="24"/>
              </w:rPr>
              <w:br/>
              <w:t xml:space="preserve">Формирование эстетического восприятия </w:t>
            </w:r>
            <w:r w:rsidRPr="00837D04">
              <w:rPr>
                <w:rFonts w:ascii="Times New Roman" w:hAnsi="Times New Roman" w:cs="Times New Roman"/>
                <w:sz w:val="24"/>
                <w:szCs w:val="24"/>
              </w:rPr>
              <w:lastRenderedPageBreak/>
              <w:t>явлений природы (звуки, краски</w:t>
            </w:r>
            <w:r w:rsidRPr="00837D04">
              <w:rPr>
                <w:rFonts w:ascii="Times New Roman" w:hAnsi="Times New Roman" w:cs="Times New Roman"/>
                <w:sz w:val="24"/>
                <w:szCs w:val="24"/>
              </w:rPr>
              <w:br/>
              <w:t xml:space="preserve">весны, лета).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Использование средств выразительности при описании природы: сравнение и эпитет.</w:t>
            </w:r>
            <w:r w:rsidRPr="00837D04">
              <w:rPr>
                <w:rFonts w:ascii="Times New Roman" w:hAnsi="Times New Roman" w:cs="Times New Roman"/>
                <w:sz w:val="24"/>
                <w:szCs w:val="24"/>
              </w:rPr>
              <w:br/>
              <w:t>Настроение, которое создаёт пейзажная</w:t>
            </w:r>
            <w:r w:rsidRPr="00837D04">
              <w:rPr>
                <w:rFonts w:ascii="Times New Roman" w:hAnsi="Times New Roman" w:cs="Times New Roman"/>
                <w:sz w:val="24"/>
                <w:szCs w:val="24"/>
              </w:rPr>
              <w:br/>
              <w:t xml:space="preserve">лирика (о весне и лете). Иллюстрация к произведению как отражение эмоционального отклика на произведение.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Отражение тем «Весенняя природа», «Летняя природа» в картинах художников (пейзаж): И.И. Левитана, В.Д. Поленова,</w:t>
            </w:r>
            <w:r w:rsidRPr="00837D04">
              <w:rPr>
                <w:rFonts w:ascii="Times New Roman" w:hAnsi="Times New Roman" w:cs="Times New Roman"/>
                <w:sz w:val="24"/>
                <w:szCs w:val="24"/>
              </w:rPr>
              <w:br/>
              <w:t>А.И. Куинджи, И.И. Шишкина</w:t>
            </w:r>
            <w:r w:rsidRPr="00837D04">
              <w:rPr>
                <w:rFonts w:ascii="Times New Roman" w:hAnsi="Times New Roman" w:cs="Times New Roman"/>
                <w:sz w:val="24"/>
                <w:szCs w:val="24"/>
              </w:rPr>
              <w:br/>
              <w:t>и музыкальных произведениях</w:t>
            </w:r>
            <w:r w:rsidRPr="00837D04">
              <w:rPr>
                <w:rFonts w:ascii="Times New Roman" w:hAnsi="Times New Roman" w:cs="Times New Roman"/>
                <w:sz w:val="24"/>
                <w:szCs w:val="24"/>
              </w:rPr>
              <w:br/>
              <w:t>композиторов.</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Учебный диалог: знакомство с новым разделом, определение учебной задачи, обсуждение вопросов: «О чём ты узнаешь?», «Чему ты будешь учиться?»</w:t>
            </w:r>
            <w:r w:rsidRPr="00837D04">
              <w:rPr>
                <w:rFonts w:ascii="Times New Roman" w:hAnsi="Times New Roman" w:cs="Times New Roman"/>
                <w:sz w:val="24"/>
                <w:szCs w:val="24"/>
              </w:rPr>
              <w:br/>
              <w:t xml:space="preserve">Слушание стихотворных произведений:  А.С. Пушкин «Гонимы </w:t>
            </w:r>
            <w:r w:rsidRPr="00837D04">
              <w:rPr>
                <w:rFonts w:ascii="Times New Roman" w:hAnsi="Times New Roman" w:cs="Times New Roman"/>
                <w:sz w:val="24"/>
                <w:szCs w:val="24"/>
              </w:rPr>
              <w:lastRenderedPageBreak/>
              <w:t xml:space="preserve">вешними лучами...»,  В.А. Жуковский «Жаворонок», «Приход весны», А.Н. Плещеев «Весна», Ф.И. Тютчев «Зима недаром злится...», А.А. Фет «Уж верба вся пушистая...», С.Я. Маршак «Весенняя песенка»,  А.Л. </w:t>
            </w:r>
            <w:proofErr w:type="spellStart"/>
            <w:r w:rsidRPr="00837D04">
              <w:rPr>
                <w:rFonts w:ascii="Times New Roman" w:hAnsi="Times New Roman" w:cs="Times New Roman"/>
                <w:sz w:val="24"/>
                <w:szCs w:val="24"/>
              </w:rPr>
              <w:t>Барто</w:t>
            </w:r>
            <w:proofErr w:type="spellEnd"/>
            <w:r w:rsidRPr="00837D04">
              <w:rPr>
                <w:rFonts w:ascii="Times New Roman" w:hAnsi="Times New Roman" w:cs="Times New Roman"/>
                <w:sz w:val="24"/>
                <w:szCs w:val="24"/>
              </w:rPr>
              <w:t xml:space="preserve"> «Апрель» (по выбору 2—3 произведения), выражение своего отношения к пейзажной лирике.</w:t>
            </w:r>
            <w:r w:rsidRPr="00837D04">
              <w:rPr>
                <w:rFonts w:ascii="Times New Roman" w:hAnsi="Times New Roman" w:cs="Times New Roman"/>
                <w:sz w:val="24"/>
                <w:szCs w:val="24"/>
              </w:rPr>
              <w:br/>
              <w:t>Обсуждение прослушанного произведения: ответ на вопрос «Какое настроение вызывает произведение? Почему? Каковы звуки весеннего леса?»</w:t>
            </w:r>
            <w:r w:rsidRPr="00837D04">
              <w:rPr>
                <w:rFonts w:ascii="Times New Roman" w:hAnsi="Times New Roman" w:cs="Times New Roman"/>
                <w:sz w:val="24"/>
                <w:szCs w:val="24"/>
              </w:rPr>
              <w:br/>
              <w:t>Работа с текстом произведения: различение прозаического и стихотворного произведений,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работа со словарём.</w:t>
            </w:r>
            <w:r w:rsidRPr="00837D04">
              <w:rPr>
                <w:rFonts w:ascii="Times New Roman" w:hAnsi="Times New Roman" w:cs="Times New Roman"/>
                <w:sz w:val="24"/>
                <w:szCs w:val="24"/>
              </w:rPr>
              <w:br/>
              <w:t>Выразительное чтение с интонационным выделением знаков препинания, с соблюдением орфоэпических и пунктуационных норм.</w:t>
            </w:r>
            <w:r w:rsidRPr="00837D04">
              <w:rPr>
                <w:rFonts w:ascii="Times New Roman" w:hAnsi="Times New Roman" w:cs="Times New Roman"/>
                <w:sz w:val="24"/>
                <w:szCs w:val="24"/>
              </w:rPr>
              <w:br/>
              <w:t xml:space="preserve">Чтение про себя небольших по объёму прозаических произведений о весне, доступных для восприятия младшими школьниками, например, А.П. Чехов «Весной», Г.А. </w:t>
            </w:r>
            <w:proofErr w:type="spellStart"/>
            <w:r w:rsidRPr="00837D04">
              <w:rPr>
                <w:rFonts w:ascii="Times New Roman" w:hAnsi="Times New Roman" w:cs="Times New Roman"/>
                <w:sz w:val="24"/>
                <w:szCs w:val="24"/>
              </w:rPr>
              <w:t>Скребицкий</w:t>
            </w:r>
            <w:proofErr w:type="spellEnd"/>
            <w:r w:rsidRPr="00837D04">
              <w:rPr>
                <w:rFonts w:ascii="Times New Roman" w:hAnsi="Times New Roman" w:cs="Times New Roman"/>
                <w:sz w:val="24"/>
                <w:szCs w:val="24"/>
              </w:rPr>
              <w:br/>
              <w:t>«Четыре художника Весна», Н.И. Сладков «Апрельские шутки», И.С. Соколов-Микитов «Весна», контроль восприятия произведения, прочитанного про себя: ответы на вопросы по</w:t>
            </w:r>
            <w:r w:rsidRPr="00837D04">
              <w:rPr>
                <w:rFonts w:ascii="Times New Roman" w:hAnsi="Times New Roman" w:cs="Times New Roman"/>
                <w:sz w:val="24"/>
                <w:szCs w:val="24"/>
              </w:rPr>
              <w:br/>
              <w:t>фактическому содержанию текста.</w:t>
            </w:r>
            <w:r w:rsidRPr="00837D04">
              <w:rPr>
                <w:rFonts w:ascii="Times New Roman" w:hAnsi="Times New Roman" w:cs="Times New Roman"/>
                <w:sz w:val="24"/>
                <w:szCs w:val="24"/>
              </w:rPr>
              <w:br/>
              <w:t>Дифференцированное задание: выборочный пересказ (устно) отдельного эпизода.</w:t>
            </w:r>
            <w:r w:rsidRPr="00837D04">
              <w:rPr>
                <w:rFonts w:ascii="Times New Roman" w:hAnsi="Times New Roman" w:cs="Times New Roman"/>
                <w:sz w:val="24"/>
                <w:szCs w:val="24"/>
              </w:rPr>
              <w:br/>
              <w:t>Сравнение произведений писателей на одну тему, определение понравившегося, объяснение своего выбора.</w:t>
            </w:r>
            <w:r w:rsidRPr="00837D04">
              <w:rPr>
                <w:rFonts w:ascii="Times New Roman" w:hAnsi="Times New Roman" w:cs="Times New Roman"/>
                <w:sz w:val="24"/>
                <w:szCs w:val="24"/>
              </w:rPr>
              <w:br/>
              <w:t>Чтение наизусть стихотворения о весенней (летней) природе (1—2 по выбору).</w:t>
            </w:r>
            <w:r w:rsidRPr="00837D04">
              <w:rPr>
                <w:rFonts w:ascii="Times New Roman" w:hAnsi="Times New Roman" w:cs="Times New Roman"/>
                <w:sz w:val="24"/>
                <w:szCs w:val="24"/>
              </w:rPr>
              <w:br/>
              <w:t xml:space="preserve">Рассматривание репродукций картин художников А.И. Куинджи, И.И. Левитана и </w:t>
            </w:r>
            <w:proofErr w:type="spellStart"/>
            <w:r w:rsidRPr="00837D04">
              <w:rPr>
                <w:rFonts w:ascii="Times New Roman" w:hAnsi="Times New Roman" w:cs="Times New Roman"/>
                <w:sz w:val="24"/>
                <w:szCs w:val="24"/>
              </w:rPr>
              <w:t>др</w:t>
            </w:r>
            <w:proofErr w:type="spellEnd"/>
            <w:r w:rsidRPr="00837D04">
              <w:rPr>
                <w:rFonts w:ascii="Times New Roman" w:hAnsi="Times New Roman" w:cs="Times New Roman"/>
                <w:sz w:val="24"/>
                <w:szCs w:val="24"/>
              </w:rPr>
              <w:t xml:space="preserve"> , составление устного рассказа-описания по репродукциям картин художников и/или на основе личного опыта.</w:t>
            </w:r>
            <w:r w:rsidRPr="00837D04">
              <w:rPr>
                <w:rFonts w:ascii="Times New Roman" w:hAnsi="Times New Roman" w:cs="Times New Roman"/>
                <w:sz w:val="24"/>
                <w:szCs w:val="24"/>
              </w:rPr>
              <w:br/>
              <w:t>Выбор книги для самостоятельного чтения с учётом рекомендательного списка произведений о весенней природе.</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9</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 наших</w:t>
            </w:r>
            <w:r w:rsidRPr="00837D04">
              <w:rPr>
                <w:rFonts w:ascii="Times New Roman" w:hAnsi="Times New Roman" w:cs="Times New Roman"/>
                <w:sz w:val="24"/>
                <w:szCs w:val="24"/>
              </w:rPr>
              <w:br/>
              <w:t>близких,</w:t>
            </w:r>
            <w:r w:rsidRPr="00837D04">
              <w:rPr>
                <w:rFonts w:ascii="Times New Roman" w:hAnsi="Times New Roman" w:cs="Times New Roman"/>
                <w:sz w:val="24"/>
                <w:szCs w:val="24"/>
              </w:rPr>
              <w:br/>
              <w:t>о семье</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(13 часов)</w:t>
            </w:r>
            <w:r w:rsidRPr="00837D04">
              <w:rPr>
                <w:rFonts w:ascii="Times New Roman" w:hAnsi="Times New Roman" w:cs="Times New Roman"/>
                <w:sz w:val="24"/>
                <w:szCs w:val="24"/>
              </w:rPr>
              <w:br/>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Тема семьи, детства, взаимоотношений</w:t>
            </w:r>
            <w:r w:rsidRPr="00837D04">
              <w:rPr>
                <w:rFonts w:ascii="Times New Roman" w:hAnsi="Times New Roman" w:cs="Times New Roman"/>
                <w:sz w:val="24"/>
                <w:szCs w:val="24"/>
              </w:rPr>
              <w:br/>
              <w:t>взрослых и детей в творчестве писателей и фольклорных произведениях.</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 xml:space="preserve">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Международный женский день, День Победы — тема художественных</w:t>
            </w:r>
            <w:r w:rsidRPr="00837D04">
              <w:rPr>
                <w:rFonts w:ascii="Times New Roman" w:hAnsi="Times New Roman" w:cs="Times New Roman"/>
                <w:sz w:val="24"/>
                <w:szCs w:val="24"/>
              </w:rPr>
              <w:br/>
              <w:t>произведений.</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Учебный диалог: знакомство с новым разделом, определение учебной задачи, обсуждение вопросов: «О чём ты узнаешь?», «Чему ты будешь учиться?»</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 xml:space="preserve">Чтение целыми словами без пропусков и перестановок, постепенно переходя от чтения вслух к чтению про себя произведений о детях:  Л.Н. Толстой «Отец и сыновья», «Лучше всех», В.А. Осеева «Сыновья», В.В. Орлов «Я и мы»,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Ю.А. Яковлев «Мама», татарская народная сказка «Три дочери», А.Л. </w:t>
            </w:r>
            <w:proofErr w:type="spellStart"/>
            <w:r w:rsidRPr="00837D04">
              <w:rPr>
                <w:rFonts w:ascii="Times New Roman" w:hAnsi="Times New Roman" w:cs="Times New Roman"/>
                <w:sz w:val="24"/>
                <w:szCs w:val="24"/>
              </w:rPr>
              <w:t>Барто</w:t>
            </w:r>
            <w:proofErr w:type="spellEnd"/>
            <w:r w:rsidRPr="00837D04">
              <w:rPr>
                <w:rFonts w:ascii="Times New Roman" w:hAnsi="Times New Roman" w:cs="Times New Roman"/>
                <w:sz w:val="24"/>
                <w:szCs w:val="24"/>
              </w:rPr>
              <w:t xml:space="preserve"> «Зажигают фонари»,  Л.Ф. Воронкова «Катин подарок», Ю.И. </w:t>
            </w:r>
            <w:proofErr w:type="spellStart"/>
            <w:r w:rsidRPr="00837D04">
              <w:rPr>
                <w:rFonts w:ascii="Times New Roman" w:hAnsi="Times New Roman" w:cs="Times New Roman"/>
                <w:sz w:val="24"/>
                <w:szCs w:val="24"/>
              </w:rPr>
              <w:t>Коринец</w:t>
            </w:r>
            <w:proofErr w:type="spellEnd"/>
            <w:r w:rsidRPr="00837D04">
              <w:rPr>
                <w:rFonts w:ascii="Times New Roman" w:hAnsi="Times New Roman" w:cs="Times New Roman"/>
                <w:sz w:val="24"/>
                <w:szCs w:val="24"/>
              </w:rPr>
              <w:t xml:space="preserve"> «Март» (по выбору).</w:t>
            </w:r>
            <w:r w:rsidRPr="00837D04">
              <w:rPr>
                <w:rFonts w:ascii="Times New Roman" w:hAnsi="Times New Roman" w:cs="Times New Roman"/>
                <w:sz w:val="24"/>
                <w:szCs w:val="24"/>
              </w:rPr>
              <w:br/>
              <w:t>Работа с текстом произведения: определение темы и главной мысли произведения, соотнесение главной мысли с пословицей, ответы на вопросы, используя изучающее и поисковое выборочное чтение.</w:t>
            </w:r>
            <w:r w:rsidRPr="00837D04">
              <w:rPr>
                <w:rFonts w:ascii="Times New Roman" w:hAnsi="Times New Roman" w:cs="Times New Roman"/>
                <w:sz w:val="24"/>
                <w:szCs w:val="24"/>
              </w:rPr>
              <w:br/>
              <w:t>Характеристика героя: установление взаимосвязи между 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r w:rsidRPr="00837D04">
              <w:rPr>
                <w:rFonts w:ascii="Times New Roman" w:hAnsi="Times New Roman" w:cs="Times New Roman"/>
                <w:sz w:val="24"/>
                <w:szCs w:val="24"/>
              </w:rPr>
              <w:br/>
              <w:t>Чтение народных колыбельных песен и авторских произведений, их сравнение, например,  М.Ю. Лермонтов «Спи, младенец мой прекрасный...», А.Н. Плещеев «В бурю»: схожесть и различие тем, языка.</w:t>
            </w:r>
            <w:r w:rsidRPr="00837D04">
              <w:rPr>
                <w:rFonts w:ascii="Times New Roman" w:hAnsi="Times New Roman" w:cs="Times New Roman"/>
                <w:sz w:val="24"/>
                <w:szCs w:val="24"/>
              </w:rPr>
              <w:br/>
              <w:t>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w:t>
            </w:r>
            <w:r w:rsidRPr="00837D04">
              <w:rPr>
                <w:rFonts w:ascii="Times New Roman" w:hAnsi="Times New Roman" w:cs="Times New Roman"/>
                <w:sz w:val="24"/>
                <w:szCs w:val="24"/>
              </w:rPr>
              <w:br/>
              <w:t>Подробный пересказ (устно) содержания произведения.</w:t>
            </w:r>
            <w:r w:rsidRPr="00837D04">
              <w:rPr>
                <w:rFonts w:ascii="Times New Roman" w:hAnsi="Times New Roman" w:cs="Times New Roman"/>
                <w:sz w:val="24"/>
                <w:szCs w:val="24"/>
              </w:rPr>
              <w:br/>
              <w:t>Упражнение в умении формулировать вопрос по фактическому содержанию прочитанного произведения.</w:t>
            </w:r>
            <w:r w:rsidRPr="00837D04">
              <w:rPr>
                <w:rFonts w:ascii="Times New Roman" w:hAnsi="Times New Roman" w:cs="Times New Roman"/>
                <w:sz w:val="24"/>
                <w:szCs w:val="24"/>
              </w:rPr>
              <w:br/>
              <w:t>Работа с таблицей: сравнение текстов художественных произведений (распознавание жанров) и заполнение таблицы.</w:t>
            </w:r>
            <w:r w:rsidRPr="00837D04">
              <w:rPr>
                <w:rFonts w:ascii="Times New Roman" w:hAnsi="Times New Roman" w:cs="Times New Roman"/>
                <w:sz w:val="24"/>
                <w:szCs w:val="24"/>
              </w:rPr>
              <w:br/>
            </w:r>
          </w:p>
          <w:tbl>
            <w:tblPr>
              <w:tblStyle w:val="a5"/>
              <w:tblW w:w="0" w:type="auto"/>
              <w:tblLayout w:type="fixed"/>
              <w:tblLook w:val="04A0" w:firstRow="1" w:lastRow="0" w:firstColumn="1" w:lastColumn="0" w:noHBand="0" w:noVBand="1"/>
            </w:tblPr>
            <w:tblGrid>
              <w:gridCol w:w="1319"/>
              <w:gridCol w:w="1319"/>
              <w:gridCol w:w="1319"/>
              <w:gridCol w:w="1319"/>
            </w:tblGrid>
            <w:tr w:rsidR="00D768F6" w:rsidRPr="00837D04" w:rsidTr="00986A27">
              <w:tc>
                <w:tcPr>
                  <w:tcW w:w="1319" w:type="dxa"/>
                </w:tcPr>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hAnsi="Times New Roman" w:cs="Times New Roman"/>
                      <w:sz w:val="24"/>
                      <w:szCs w:val="24"/>
                    </w:rPr>
                    <w:t xml:space="preserve">Автор </w:t>
                  </w:r>
                </w:p>
              </w:tc>
              <w:tc>
                <w:tcPr>
                  <w:tcW w:w="1319" w:type="dxa"/>
                </w:tcPr>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hAnsi="Times New Roman" w:cs="Times New Roman"/>
                      <w:sz w:val="24"/>
                      <w:szCs w:val="24"/>
                    </w:rPr>
                    <w:t>Заголовок</w:t>
                  </w:r>
                </w:p>
              </w:tc>
              <w:tc>
                <w:tcPr>
                  <w:tcW w:w="1319" w:type="dxa"/>
                </w:tcPr>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hAnsi="Times New Roman" w:cs="Times New Roman"/>
                      <w:sz w:val="24"/>
                      <w:szCs w:val="24"/>
                    </w:rPr>
                    <w:t xml:space="preserve">Жанр </w:t>
                  </w:r>
                </w:p>
              </w:tc>
              <w:tc>
                <w:tcPr>
                  <w:tcW w:w="1319" w:type="dxa"/>
                </w:tcPr>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hAnsi="Times New Roman" w:cs="Times New Roman"/>
                      <w:sz w:val="24"/>
                      <w:szCs w:val="24"/>
                    </w:rPr>
                    <w:t>Тема</w:t>
                  </w:r>
                </w:p>
              </w:tc>
            </w:tr>
            <w:tr w:rsidR="00D768F6" w:rsidRPr="00837D04" w:rsidTr="00986A27">
              <w:tc>
                <w:tcPr>
                  <w:tcW w:w="1319" w:type="dxa"/>
                </w:tcPr>
                <w:p w:rsidR="00D768F6" w:rsidRPr="00837D04" w:rsidRDefault="00D768F6" w:rsidP="00986A27">
                  <w:pPr>
                    <w:rPr>
                      <w:rFonts w:ascii="Times New Roman" w:eastAsia="Times New Roman" w:hAnsi="Times New Roman" w:cs="Times New Roman"/>
                      <w:sz w:val="24"/>
                      <w:szCs w:val="24"/>
                      <w:lang w:eastAsia="ru-RU"/>
                    </w:rPr>
                  </w:pPr>
                </w:p>
              </w:tc>
              <w:tc>
                <w:tcPr>
                  <w:tcW w:w="1319" w:type="dxa"/>
                </w:tcPr>
                <w:p w:rsidR="00D768F6" w:rsidRPr="00837D04" w:rsidRDefault="00D768F6" w:rsidP="00986A27">
                  <w:pPr>
                    <w:rPr>
                      <w:rFonts w:ascii="Times New Roman" w:eastAsia="Times New Roman" w:hAnsi="Times New Roman" w:cs="Times New Roman"/>
                      <w:sz w:val="24"/>
                      <w:szCs w:val="24"/>
                      <w:lang w:eastAsia="ru-RU"/>
                    </w:rPr>
                  </w:pPr>
                </w:p>
              </w:tc>
              <w:tc>
                <w:tcPr>
                  <w:tcW w:w="1319" w:type="dxa"/>
                </w:tcPr>
                <w:p w:rsidR="00D768F6" w:rsidRPr="00837D04" w:rsidRDefault="00D768F6" w:rsidP="00986A27">
                  <w:pPr>
                    <w:rPr>
                      <w:rFonts w:ascii="Times New Roman" w:eastAsia="Times New Roman" w:hAnsi="Times New Roman" w:cs="Times New Roman"/>
                      <w:sz w:val="24"/>
                      <w:szCs w:val="24"/>
                      <w:lang w:eastAsia="ru-RU"/>
                    </w:rPr>
                  </w:pPr>
                </w:p>
              </w:tc>
              <w:tc>
                <w:tcPr>
                  <w:tcW w:w="1319" w:type="dxa"/>
                </w:tcPr>
                <w:p w:rsidR="00D768F6" w:rsidRPr="00837D04" w:rsidRDefault="00D768F6" w:rsidP="00986A27">
                  <w:pPr>
                    <w:rPr>
                      <w:rFonts w:ascii="Times New Roman" w:eastAsia="Times New Roman" w:hAnsi="Times New Roman" w:cs="Times New Roman"/>
                      <w:sz w:val="24"/>
                      <w:szCs w:val="24"/>
                      <w:lang w:eastAsia="ru-RU"/>
                    </w:rPr>
                  </w:pPr>
                </w:p>
              </w:tc>
            </w:tr>
          </w:tbl>
          <w:p w:rsidR="00D768F6" w:rsidRPr="00837D04" w:rsidRDefault="00D768F6" w:rsidP="00986A27">
            <w:pPr>
              <w:rPr>
                <w:rFonts w:ascii="Times New Roman" w:hAnsi="Times New Roman" w:cs="Times New Roman"/>
                <w:sz w:val="24"/>
                <w:szCs w:val="24"/>
              </w:rPr>
            </w:pPr>
            <w:r w:rsidRPr="00837D04">
              <w:rPr>
                <w:rFonts w:ascii="Times New Roman" w:eastAsia="Times New Roman" w:hAnsi="Times New Roman" w:cs="Times New Roman"/>
                <w:sz w:val="24"/>
                <w:szCs w:val="24"/>
                <w:lang w:eastAsia="ru-RU"/>
              </w:rPr>
              <w:br/>
            </w:r>
            <w:r w:rsidRPr="00837D04">
              <w:rPr>
                <w:rFonts w:ascii="Times New Roman" w:hAnsi="Times New Roman" w:cs="Times New Roman"/>
                <w:sz w:val="24"/>
                <w:szCs w:val="24"/>
              </w:rPr>
              <w:t xml:space="preserve">Слушание и чтение произведений о Великой Отечественной войне: С В Михалков «Быль для детей», С.А. </w:t>
            </w:r>
            <w:proofErr w:type="spellStart"/>
            <w:r w:rsidRPr="00837D04">
              <w:rPr>
                <w:rFonts w:ascii="Times New Roman" w:hAnsi="Times New Roman" w:cs="Times New Roman"/>
                <w:sz w:val="24"/>
                <w:szCs w:val="24"/>
              </w:rPr>
              <w:t>Баруздин</w:t>
            </w:r>
            <w:proofErr w:type="spellEnd"/>
            <w:r w:rsidRPr="00837D04">
              <w:rPr>
                <w:rFonts w:ascii="Times New Roman" w:hAnsi="Times New Roman" w:cs="Times New Roman"/>
                <w:sz w:val="24"/>
                <w:szCs w:val="24"/>
              </w:rPr>
              <w:t xml:space="preserve"> «Салют», С.А. Васильев «Белая берёза», Л.А. Кассиль «Сестра»,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Б.А. Лавренёв «Большое сердце», обсуждение авторской позиции, выражение своего отношения к героям с подтверждением примерами из текста.</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Составление выставки книг писателей на тему о детях, о дружбе, рассказ о героях прочитанных произведений по предложенному алгоритму.</w:t>
            </w:r>
            <w:r w:rsidRPr="00837D04">
              <w:rPr>
                <w:rFonts w:ascii="Times New Roman" w:hAnsi="Times New Roman" w:cs="Times New Roman"/>
                <w:sz w:val="24"/>
                <w:szCs w:val="24"/>
              </w:rPr>
              <w:br/>
              <w:t>Работа в группах: составление сценария праздников «8 Марта», «9 Мая»: чтение наизусть произведений, исполнение песен, слушание музыки, посвящённой праздникам.</w:t>
            </w:r>
            <w:r w:rsidRPr="00837D04">
              <w:rPr>
                <w:rFonts w:ascii="Times New Roman" w:hAnsi="Times New Roman" w:cs="Times New Roman"/>
                <w:sz w:val="24"/>
                <w:szCs w:val="24"/>
              </w:rPr>
              <w:br/>
              <w:t>Дифференцированная работа: подготовка сообщения о своих родных — участниках Великой Отечественной войны.</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10</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Зарубежная</w:t>
            </w:r>
            <w:r w:rsidRPr="00837D04">
              <w:rPr>
                <w:rFonts w:ascii="Times New Roman" w:hAnsi="Times New Roman" w:cs="Times New Roman"/>
                <w:sz w:val="24"/>
                <w:szCs w:val="24"/>
              </w:rPr>
              <w:br/>
              <w:t>литература</w:t>
            </w:r>
            <w:r w:rsidRPr="00837D04">
              <w:rPr>
                <w:rFonts w:ascii="Times New Roman" w:hAnsi="Times New Roman" w:cs="Times New Roman"/>
                <w:sz w:val="24"/>
                <w:szCs w:val="24"/>
              </w:rPr>
              <w:br/>
              <w:t>(11 часов)</w:t>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Литературная (авторская) сказка: зарубежные писатели-сказочники (Ш. Перро, братья Гримм, Х-К Андерсен).</w:t>
            </w:r>
            <w:r w:rsidRPr="00837D04">
              <w:rPr>
                <w:rFonts w:ascii="Times New Roman" w:hAnsi="Times New Roman" w:cs="Times New Roman"/>
                <w:sz w:val="24"/>
                <w:szCs w:val="24"/>
              </w:rPr>
              <w:br/>
              <w:t>Характеристика авторской сказки:</w:t>
            </w:r>
            <w:r w:rsidRPr="00837D04">
              <w:rPr>
                <w:rFonts w:ascii="Times New Roman" w:hAnsi="Times New Roman" w:cs="Times New Roman"/>
                <w:sz w:val="24"/>
                <w:szCs w:val="24"/>
              </w:rPr>
              <w:br/>
              <w:t>герои, особенности построения и языка.</w:t>
            </w:r>
            <w:r w:rsidRPr="00837D04">
              <w:rPr>
                <w:rFonts w:ascii="Times New Roman" w:hAnsi="Times New Roman" w:cs="Times New Roman"/>
                <w:sz w:val="24"/>
                <w:szCs w:val="24"/>
              </w:rPr>
              <w:br/>
              <w:t>Сходство тем и сюжетов сказок разных</w:t>
            </w:r>
            <w:r w:rsidRPr="00837D04">
              <w:rPr>
                <w:rFonts w:ascii="Times New Roman" w:hAnsi="Times New Roman" w:cs="Times New Roman"/>
                <w:sz w:val="24"/>
                <w:szCs w:val="24"/>
              </w:rPr>
              <w:br/>
              <w:t xml:space="preserve">народов.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Тема дружбы в произведениях</w:t>
            </w:r>
            <w:r w:rsidRPr="00837D04">
              <w:rPr>
                <w:rFonts w:ascii="Times New Roman" w:hAnsi="Times New Roman" w:cs="Times New Roman"/>
                <w:sz w:val="24"/>
                <w:szCs w:val="24"/>
              </w:rPr>
              <w:br/>
              <w:t>зарубежных авторов.</w:t>
            </w:r>
            <w:r w:rsidRPr="00837D04">
              <w:rPr>
                <w:rFonts w:ascii="Times New Roman" w:hAnsi="Times New Roman" w:cs="Times New Roman"/>
                <w:sz w:val="24"/>
                <w:szCs w:val="24"/>
              </w:rPr>
              <w:br/>
              <w:t>Составление плана художественного</w:t>
            </w:r>
            <w:r w:rsidRPr="00837D04">
              <w:rPr>
                <w:rFonts w:ascii="Times New Roman" w:hAnsi="Times New Roman" w:cs="Times New Roman"/>
                <w:sz w:val="24"/>
                <w:szCs w:val="24"/>
              </w:rPr>
              <w:br/>
              <w:t>произведения: части текста, их главные</w:t>
            </w:r>
            <w:r w:rsidRPr="00837D04">
              <w:rPr>
                <w:rFonts w:ascii="Times New Roman" w:hAnsi="Times New Roman" w:cs="Times New Roman"/>
                <w:sz w:val="24"/>
                <w:szCs w:val="24"/>
              </w:rPr>
              <w:br/>
              <w:t xml:space="preserve">темы.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Иллюстрации, их значение в раскрытии содержания произведения.</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Учебный диалог: знакомство с новым разделом, определение учебной задачи, обсуждение вопросов: «О чём ты узнаешь?», «Чему ты будешь учиться?»</w:t>
            </w:r>
            <w:r w:rsidRPr="00837D04">
              <w:rPr>
                <w:rFonts w:ascii="Times New Roman" w:hAnsi="Times New Roman" w:cs="Times New Roman"/>
                <w:sz w:val="24"/>
                <w:szCs w:val="24"/>
              </w:rPr>
              <w:br/>
              <w:t xml:space="preserve">Упражнение в чтении произведений зарубежных писателей: братья Гримм «Бременские музыканты», Ш. Перро «Кот в сапогах»,  Дж. Харрис «Братец Лис и Братец Кролик», Э. </w:t>
            </w:r>
            <w:proofErr w:type="spellStart"/>
            <w:r w:rsidRPr="00837D04">
              <w:rPr>
                <w:rFonts w:ascii="Times New Roman" w:hAnsi="Times New Roman" w:cs="Times New Roman"/>
                <w:sz w:val="24"/>
                <w:szCs w:val="24"/>
              </w:rPr>
              <w:t>Распэ</w:t>
            </w:r>
            <w:proofErr w:type="spellEnd"/>
            <w:r w:rsidRPr="00837D04">
              <w:rPr>
                <w:rFonts w:ascii="Times New Roman" w:hAnsi="Times New Roman" w:cs="Times New Roman"/>
                <w:sz w:val="24"/>
                <w:szCs w:val="24"/>
              </w:rPr>
              <w:t xml:space="preserve"> «Необыкновенный олень», Х-К Андерсен «Пятеро из одного стручка», «Огниво» (не менее 2 произведений по выбору).</w:t>
            </w:r>
            <w:r w:rsidRPr="00837D04">
              <w:rPr>
                <w:rFonts w:ascii="Times New Roman" w:hAnsi="Times New Roman" w:cs="Times New Roman"/>
                <w:sz w:val="24"/>
                <w:szCs w:val="24"/>
              </w:rPr>
              <w:br/>
              <w:t>Характеристика героя: установление взаимосвязи между характером героя и его поступками, описание характера героя, нахождение портрета героя.</w:t>
            </w:r>
            <w:r w:rsidRPr="00837D04">
              <w:rPr>
                <w:rFonts w:ascii="Times New Roman" w:hAnsi="Times New Roman" w:cs="Times New Roman"/>
                <w:sz w:val="24"/>
                <w:szCs w:val="24"/>
              </w:rPr>
              <w:br/>
              <w:t>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w:t>
            </w:r>
            <w:r w:rsidRPr="00837D04">
              <w:rPr>
                <w:rFonts w:ascii="Times New Roman" w:hAnsi="Times New Roman" w:cs="Times New Roman"/>
                <w:sz w:val="24"/>
                <w:szCs w:val="24"/>
              </w:rPr>
              <w:br/>
              <w:t xml:space="preserve">определение эпизодов, выделение опорных слов для каждой части плана, </w:t>
            </w:r>
            <w:proofErr w:type="spellStart"/>
            <w:r w:rsidRPr="00837D04">
              <w:rPr>
                <w:rFonts w:ascii="Times New Roman" w:hAnsi="Times New Roman" w:cs="Times New Roman"/>
                <w:sz w:val="24"/>
                <w:szCs w:val="24"/>
              </w:rPr>
              <w:t>озаглавливание</w:t>
            </w:r>
            <w:proofErr w:type="spellEnd"/>
            <w:r w:rsidRPr="00837D04">
              <w:rPr>
                <w:rFonts w:ascii="Times New Roman" w:hAnsi="Times New Roman" w:cs="Times New Roman"/>
                <w:sz w:val="24"/>
                <w:szCs w:val="24"/>
              </w:rPr>
              <w:t xml:space="preserve"> части (формулировать вопрос или назывное предложение по каждой части текста).</w:t>
            </w:r>
            <w:r w:rsidRPr="00837D04">
              <w:rPr>
                <w:rFonts w:ascii="Times New Roman" w:hAnsi="Times New Roman" w:cs="Times New Roman"/>
                <w:sz w:val="24"/>
                <w:szCs w:val="24"/>
              </w:rPr>
              <w:br/>
              <w:t>Упражнение на формулирование вопросов по фактическому содержанию прочитанного произведения.</w:t>
            </w:r>
            <w:r w:rsidRPr="00837D04">
              <w:rPr>
                <w:rFonts w:ascii="Times New Roman" w:hAnsi="Times New Roman" w:cs="Times New Roman"/>
                <w:sz w:val="24"/>
                <w:szCs w:val="24"/>
              </w:rPr>
              <w:br/>
              <w:t>Пересказ (устно) содержания сказки выборочно.</w:t>
            </w:r>
            <w:r w:rsidRPr="00837D04">
              <w:rPr>
                <w:rFonts w:ascii="Times New Roman" w:hAnsi="Times New Roman" w:cs="Times New Roman"/>
                <w:sz w:val="24"/>
                <w:szCs w:val="24"/>
              </w:rPr>
              <w:br/>
              <w:t>Упражнение на узнавание по иллюстрациям названия сказок.</w:t>
            </w:r>
            <w:r w:rsidRPr="00837D04">
              <w:rPr>
                <w:rFonts w:ascii="Times New Roman" w:hAnsi="Times New Roman" w:cs="Times New Roman"/>
                <w:sz w:val="24"/>
                <w:szCs w:val="24"/>
              </w:rPr>
              <w:br/>
              <w:t xml:space="preserve">Работа в группах: выбор сказки, определение эпизода, распределение ролей, </w:t>
            </w:r>
            <w:proofErr w:type="spellStart"/>
            <w:r w:rsidRPr="00837D04">
              <w:rPr>
                <w:rFonts w:ascii="Times New Roman" w:hAnsi="Times New Roman" w:cs="Times New Roman"/>
                <w:sz w:val="24"/>
                <w:szCs w:val="24"/>
              </w:rPr>
              <w:t>инсценирование</w:t>
            </w:r>
            <w:proofErr w:type="spellEnd"/>
            <w:r w:rsidRPr="00837D04">
              <w:rPr>
                <w:rFonts w:ascii="Times New Roman" w:hAnsi="Times New Roman" w:cs="Times New Roman"/>
                <w:sz w:val="24"/>
                <w:szCs w:val="24"/>
              </w:rPr>
              <w:t xml:space="preserve"> отдельных частей произведения.</w:t>
            </w:r>
            <w:r w:rsidRPr="00837D04">
              <w:rPr>
                <w:rFonts w:ascii="Times New Roman" w:hAnsi="Times New Roman" w:cs="Times New Roman"/>
                <w:sz w:val="24"/>
                <w:szCs w:val="24"/>
              </w:rPr>
              <w:br/>
              <w:t>Работа со схемой: обобщение информации о писателях-сказочниках, работа со схемой.</w:t>
            </w:r>
            <w:r w:rsidRPr="00837D04">
              <w:rPr>
                <w:rFonts w:ascii="Times New Roman" w:hAnsi="Times New Roman" w:cs="Times New Roman"/>
                <w:sz w:val="24"/>
                <w:szCs w:val="24"/>
              </w:rPr>
              <w:br/>
            </w:r>
          </w:p>
          <w:tbl>
            <w:tblPr>
              <w:tblStyle w:val="a5"/>
              <w:tblW w:w="0" w:type="auto"/>
              <w:tblLayout w:type="fixed"/>
              <w:tblLook w:val="04A0" w:firstRow="1" w:lastRow="0" w:firstColumn="1" w:lastColumn="0" w:noHBand="0" w:noVBand="1"/>
            </w:tblPr>
            <w:tblGrid>
              <w:gridCol w:w="1319"/>
              <w:gridCol w:w="1319"/>
              <w:gridCol w:w="1319"/>
              <w:gridCol w:w="1319"/>
            </w:tblGrid>
            <w:tr w:rsidR="00D768F6" w:rsidRPr="00837D04" w:rsidTr="00986A27">
              <w:tc>
                <w:tcPr>
                  <w:tcW w:w="5276" w:type="dxa"/>
                  <w:gridSpan w:val="4"/>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Зарубежные писатели-сказочники</w:t>
                  </w:r>
                </w:p>
              </w:tc>
            </w:tr>
            <w:tr w:rsidR="00D768F6" w:rsidRPr="00837D04" w:rsidTr="00986A27">
              <w:tc>
                <w:tcPr>
                  <w:tcW w:w="1319" w:type="dxa"/>
                </w:tcPr>
                <w:p w:rsidR="00D768F6" w:rsidRPr="00837D04" w:rsidRDefault="00D768F6" w:rsidP="00986A27">
                  <w:pPr>
                    <w:rPr>
                      <w:rFonts w:ascii="Times New Roman" w:hAnsi="Times New Roman" w:cs="Times New Roman"/>
                      <w:sz w:val="24"/>
                      <w:szCs w:val="24"/>
                    </w:rPr>
                  </w:pPr>
                </w:p>
              </w:tc>
              <w:tc>
                <w:tcPr>
                  <w:tcW w:w="1319" w:type="dxa"/>
                </w:tcPr>
                <w:p w:rsidR="00D768F6" w:rsidRPr="00837D04" w:rsidRDefault="00D768F6" w:rsidP="00986A27">
                  <w:pPr>
                    <w:rPr>
                      <w:rFonts w:ascii="Times New Roman" w:hAnsi="Times New Roman" w:cs="Times New Roman"/>
                      <w:sz w:val="24"/>
                      <w:szCs w:val="24"/>
                    </w:rPr>
                  </w:pPr>
                </w:p>
              </w:tc>
              <w:tc>
                <w:tcPr>
                  <w:tcW w:w="1319" w:type="dxa"/>
                </w:tcPr>
                <w:p w:rsidR="00D768F6" w:rsidRPr="00837D04" w:rsidRDefault="00D768F6" w:rsidP="00986A27">
                  <w:pPr>
                    <w:rPr>
                      <w:rFonts w:ascii="Times New Roman" w:hAnsi="Times New Roman" w:cs="Times New Roman"/>
                      <w:sz w:val="24"/>
                      <w:szCs w:val="24"/>
                    </w:rPr>
                  </w:pPr>
                </w:p>
              </w:tc>
              <w:tc>
                <w:tcPr>
                  <w:tcW w:w="1319" w:type="dxa"/>
                </w:tcPr>
                <w:p w:rsidR="00D768F6" w:rsidRPr="00837D04" w:rsidRDefault="00D768F6" w:rsidP="00986A27">
                  <w:pPr>
                    <w:rPr>
                      <w:rFonts w:ascii="Times New Roman" w:hAnsi="Times New Roman" w:cs="Times New Roman"/>
                      <w:sz w:val="24"/>
                      <w:szCs w:val="24"/>
                    </w:rPr>
                  </w:pPr>
                </w:p>
              </w:tc>
            </w:tr>
          </w:tbl>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br/>
              <w:t>Составление выставки книг на тему «Зарубежные писатели».</w:t>
            </w:r>
            <w:r w:rsidRPr="00837D04">
              <w:rPr>
                <w:rFonts w:ascii="Times New Roman" w:hAnsi="Times New Roman" w:cs="Times New Roman"/>
                <w:sz w:val="24"/>
                <w:szCs w:val="24"/>
              </w:rPr>
              <w:br/>
              <w:t>Ролевая игра: выполнение роли экскурсовода по выставке книг писателей-сказочников (рассказывание о книгах изучаемой тематики).</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11</w:t>
            </w:r>
          </w:p>
        </w:tc>
        <w:tc>
          <w:tcPr>
            <w:tcW w:w="1824" w:type="dxa"/>
          </w:tcPr>
          <w:p w:rsidR="00D768F6" w:rsidRPr="00837D04" w:rsidRDefault="00D768F6" w:rsidP="00986A27">
            <w:pPr>
              <w:rPr>
                <w:rFonts w:ascii="Times New Roman" w:hAnsi="Times New Roman" w:cs="Times New Roman"/>
                <w:sz w:val="24"/>
                <w:szCs w:val="24"/>
              </w:rPr>
            </w:pPr>
            <w:proofErr w:type="spellStart"/>
            <w:r w:rsidRPr="00837D04">
              <w:rPr>
                <w:rFonts w:ascii="Times New Roman" w:hAnsi="Times New Roman" w:cs="Times New Roman"/>
                <w:sz w:val="24"/>
                <w:szCs w:val="24"/>
              </w:rPr>
              <w:t>Библиогра</w:t>
            </w:r>
            <w:proofErr w:type="spellEnd"/>
            <w:r w:rsidRPr="00837D04">
              <w:rPr>
                <w:rFonts w:ascii="Times New Roman" w:hAnsi="Times New Roman" w:cs="Times New Roman"/>
                <w:sz w:val="24"/>
                <w:szCs w:val="24"/>
              </w:rPr>
              <w:t>-</w:t>
            </w:r>
            <w:r w:rsidRPr="00837D04">
              <w:rPr>
                <w:rFonts w:ascii="Times New Roman" w:hAnsi="Times New Roman" w:cs="Times New Roman"/>
                <w:sz w:val="24"/>
                <w:szCs w:val="24"/>
              </w:rPr>
              <w:br/>
            </w:r>
            <w:proofErr w:type="spellStart"/>
            <w:r w:rsidRPr="00837D04">
              <w:rPr>
                <w:rFonts w:ascii="Times New Roman" w:hAnsi="Times New Roman" w:cs="Times New Roman"/>
                <w:sz w:val="24"/>
                <w:szCs w:val="24"/>
              </w:rPr>
              <w:t>фическая</w:t>
            </w:r>
            <w:proofErr w:type="spellEnd"/>
            <w:r w:rsidRPr="00837D04">
              <w:rPr>
                <w:rFonts w:ascii="Times New Roman" w:hAnsi="Times New Roman" w:cs="Times New Roman"/>
                <w:sz w:val="24"/>
                <w:szCs w:val="24"/>
              </w:rPr>
              <w:br/>
              <w:t>культура</w:t>
            </w:r>
            <w:r w:rsidRPr="00837D04">
              <w:rPr>
                <w:rFonts w:ascii="Times New Roman" w:hAnsi="Times New Roman" w:cs="Times New Roman"/>
                <w:sz w:val="24"/>
                <w:szCs w:val="24"/>
              </w:rPr>
              <w:br/>
              <w:t>(работа</w:t>
            </w:r>
            <w:r w:rsidRPr="00837D04">
              <w:rPr>
                <w:rFonts w:ascii="Times New Roman" w:hAnsi="Times New Roman" w:cs="Times New Roman"/>
                <w:sz w:val="24"/>
                <w:szCs w:val="24"/>
              </w:rPr>
              <w:br/>
              <w:t>с детской</w:t>
            </w:r>
            <w:r w:rsidRPr="00837D04">
              <w:rPr>
                <w:rFonts w:ascii="Times New Roman" w:hAnsi="Times New Roman" w:cs="Times New Roman"/>
                <w:sz w:val="24"/>
                <w:szCs w:val="24"/>
              </w:rPr>
              <w:br/>
              <w:t>книгой</w:t>
            </w:r>
            <w:r w:rsidRPr="00837D04">
              <w:rPr>
                <w:rFonts w:ascii="Times New Roman" w:hAnsi="Times New Roman" w:cs="Times New Roman"/>
                <w:sz w:val="24"/>
                <w:szCs w:val="24"/>
              </w:rPr>
              <w:br/>
              <w:t>и справочной литературой)</w:t>
            </w:r>
            <w:r w:rsidRPr="00837D04">
              <w:rPr>
                <w:rFonts w:ascii="Times New Roman" w:hAnsi="Times New Roman" w:cs="Times New Roman"/>
                <w:sz w:val="24"/>
                <w:szCs w:val="24"/>
              </w:rPr>
              <w:br/>
              <w:t>(2 часа)</w:t>
            </w:r>
            <w:r w:rsidRPr="00837D04">
              <w:rPr>
                <w:rFonts w:ascii="Times New Roman" w:hAnsi="Times New Roman" w:cs="Times New Roman"/>
                <w:sz w:val="24"/>
                <w:szCs w:val="24"/>
              </w:rPr>
              <w:br/>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Книга как источник необходимых знаний.</w:t>
            </w:r>
            <w:r w:rsidRPr="00837D04">
              <w:rPr>
                <w:rFonts w:ascii="Times New Roman" w:hAnsi="Times New Roman" w:cs="Times New Roman"/>
                <w:sz w:val="24"/>
                <w:szCs w:val="24"/>
              </w:rPr>
              <w:br/>
              <w:t>Элементы книги: содержание или</w:t>
            </w:r>
            <w:r w:rsidRPr="00837D04">
              <w:rPr>
                <w:rFonts w:ascii="Times New Roman" w:hAnsi="Times New Roman" w:cs="Times New Roman"/>
                <w:sz w:val="24"/>
                <w:szCs w:val="24"/>
              </w:rPr>
              <w:br/>
              <w:t>оглавление, аннотация, иллюстрация.</w:t>
            </w:r>
            <w:r w:rsidRPr="00837D04">
              <w:rPr>
                <w:rFonts w:ascii="Times New Roman" w:hAnsi="Times New Roman" w:cs="Times New Roman"/>
                <w:sz w:val="24"/>
                <w:szCs w:val="24"/>
              </w:rPr>
              <w:br/>
              <w:t>Выбор книг на основе рекомендательного</w:t>
            </w:r>
            <w:r w:rsidRPr="00837D04">
              <w:rPr>
                <w:rFonts w:ascii="Times New Roman" w:hAnsi="Times New Roman" w:cs="Times New Roman"/>
                <w:sz w:val="24"/>
                <w:szCs w:val="24"/>
              </w:rPr>
              <w:br/>
              <w:t xml:space="preserve">списка, тематические картотеки библиотеки.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Книга учебная, художественная,</w:t>
            </w:r>
            <w:r w:rsidRPr="00837D04">
              <w:rPr>
                <w:rFonts w:ascii="Times New Roman" w:hAnsi="Times New Roman" w:cs="Times New Roman"/>
                <w:sz w:val="24"/>
                <w:szCs w:val="24"/>
              </w:rPr>
              <w:br/>
              <w:t>справочная.</w:t>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Экскурсия в библиотеку, ориентировка в пространстве школьной библиотеки, работа с тематическим каталогом.</w:t>
            </w:r>
            <w:r w:rsidRPr="00837D04">
              <w:rPr>
                <w:rFonts w:ascii="Times New Roman" w:hAnsi="Times New Roman" w:cs="Times New Roman"/>
                <w:sz w:val="24"/>
                <w:szCs w:val="24"/>
              </w:rPr>
              <w:br/>
              <w:t>Беседа с библиотекарем на тему важности чтения для обучения и развития.</w:t>
            </w:r>
            <w:r w:rsidRPr="00837D04">
              <w:rPr>
                <w:rFonts w:ascii="Times New Roman" w:hAnsi="Times New Roman" w:cs="Times New Roman"/>
                <w:sz w:val="24"/>
                <w:szCs w:val="24"/>
              </w:rPr>
              <w:br/>
              <w:t>Выбор книги с учётом рекомендательного списка, по тематическому каталогу в библиотеке.</w:t>
            </w:r>
            <w:r w:rsidRPr="00837D04">
              <w:rPr>
                <w:rFonts w:ascii="Times New Roman" w:hAnsi="Times New Roman" w:cs="Times New Roman"/>
                <w:sz w:val="24"/>
                <w:szCs w:val="24"/>
              </w:rPr>
              <w:br/>
              <w:t>Сравнение книг по теме, автору, заголовку, ориентировка в содержании книги/учебника по оглавлению, аннотации, предисловию, условным обозначениям.</w:t>
            </w:r>
            <w:r w:rsidRPr="00837D04">
              <w:rPr>
                <w:rFonts w:ascii="Times New Roman" w:hAnsi="Times New Roman" w:cs="Times New Roman"/>
                <w:sz w:val="24"/>
                <w:szCs w:val="24"/>
              </w:rPr>
              <w:br/>
              <w:t xml:space="preserve">Рассказ о прочитанной книге с использованием изученных понятий.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Составление списка прочитанных книг.</w:t>
            </w:r>
            <w:r w:rsidRPr="00837D04">
              <w:rPr>
                <w:rFonts w:ascii="Times New Roman" w:hAnsi="Times New Roman" w:cs="Times New Roman"/>
                <w:sz w:val="24"/>
                <w:szCs w:val="24"/>
              </w:rPr>
              <w:br/>
              <w:t>Группировка книг по изученным разделам и темам.</w:t>
            </w:r>
            <w:r w:rsidRPr="00837D04">
              <w:rPr>
                <w:rFonts w:ascii="Times New Roman" w:hAnsi="Times New Roman" w:cs="Times New Roman"/>
                <w:sz w:val="24"/>
                <w:szCs w:val="24"/>
              </w:rPr>
              <w:br/>
              <w:t>Поиск необходимой информации в словарях и справочниках об авторах изученных произведений.</w:t>
            </w:r>
            <w:r w:rsidRPr="00837D04">
              <w:rPr>
                <w:rFonts w:ascii="Times New Roman" w:hAnsi="Times New Roman" w:cs="Times New Roman"/>
                <w:sz w:val="24"/>
                <w:szCs w:val="24"/>
              </w:rPr>
              <w:br/>
              <w:t>Рассказ о своих любимых книгах по предложенному алгоритму.</w:t>
            </w:r>
            <w:r w:rsidRPr="00837D04">
              <w:rPr>
                <w:rFonts w:ascii="Times New Roman" w:hAnsi="Times New Roman" w:cs="Times New Roman"/>
                <w:sz w:val="24"/>
                <w:szCs w:val="24"/>
              </w:rPr>
              <w:br/>
              <w:t>Рекомендации по летнему чтению, оформление дневника читателя.</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Резерв: 8 часов</w:t>
            </w:r>
          </w:p>
        </w:tc>
        <w:tc>
          <w:tcPr>
            <w:tcW w:w="4677" w:type="dxa"/>
          </w:tcPr>
          <w:p w:rsidR="00D768F6" w:rsidRPr="00837D04" w:rsidRDefault="00D768F6" w:rsidP="00986A27">
            <w:pPr>
              <w:rPr>
                <w:rFonts w:ascii="Times New Roman" w:hAnsi="Times New Roman" w:cs="Times New Roman"/>
                <w:sz w:val="24"/>
                <w:szCs w:val="24"/>
              </w:rPr>
            </w:pPr>
          </w:p>
        </w:tc>
        <w:tc>
          <w:tcPr>
            <w:tcW w:w="7087" w:type="dxa"/>
          </w:tcPr>
          <w:p w:rsidR="00D768F6" w:rsidRPr="00837D04" w:rsidRDefault="00D768F6" w:rsidP="00986A27">
            <w:pPr>
              <w:rPr>
                <w:rFonts w:ascii="Times New Roman" w:hAnsi="Times New Roman" w:cs="Times New Roman"/>
                <w:sz w:val="24"/>
                <w:szCs w:val="24"/>
              </w:rPr>
            </w:pP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Итого:136 ч</w:t>
            </w:r>
          </w:p>
        </w:tc>
        <w:tc>
          <w:tcPr>
            <w:tcW w:w="4677" w:type="dxa"/>
          </w:tcPr>
          <w:p w:rsidR="00D768F6" w:rsidRPr="00837D04" w:rsidRDefault="00D768F6" w:rsidP="00986A27">
            <w:pPr>
              <w:rPr>
                <w:rFonts w:ascii="Times New Roman" w:hAnsi="Times New Roman" w:cs="Times New Roman"/>
                <w:sz w:val="24"/>
                <w:szCs w:val="24"/>
              </w:rPr>
            </w:pPr>
          </w:p>
        </w:tc>
        <w:tc>
          <w:tcPr>
            <w:tcW w:w="7087" w:type="dxa"/>
          </w:tcPr>
          <w:p w:rsidR="00D768F6" w:rsidRPr="00837D04" w:rsidRDefault="00D768F6" w:rsidP="00986A27">
            <w:pPr>
              <w:rPr>
                <w:rFonts w:ascii="Times New Roman" w:hAnsi="Times New Roman" w:cs="Times New Roman"/>
                <w:sz w:val="24"/>
                <w:szCs w:val="24"/>
              </w:rPr>
            </w:pPr>
          </w:p>
        </w:tc>
      </w:tr>
    </w:tbl>
    <w:p w:rsidR="00D768F6" w:rsidRDefault="00D768F6" w:rsidP="00D768F6">
      <w:pPr>
        <w:jc w:val="both"/>
        <w:rPr>
          <w:rFonts w:ascii="Times New Roman" w:hAnsi="Times New Roman" w:cs="Times New Roman"/>
          <w:sz w:val="28"/>
          <w:szCs w:val="24"/>
        </w:rPr>
      </w:pPr>
    </w:p>
    <w:p w:rsidR="00D768F6" w:rsidRPr="00D768F6" w:rsidRDefault="00D768F6" w:rsidP="00D768F6">
      <w:pPr>
        <w:ind w:left="851" w:right="820"/>
        <w:jc w:val="both"/>
        <w:rPr>
          <w:rFonts w:ascii="Times New Roman" w:hAnsi="Times New Roman" w:cs="Times New Roman"/>
          <w:sz w:val="28"/>
          <w:szCs w:val="24"/>
        </w:rPr>
      </w:pPr>
      <w:r w:rsidRPr="00D768F6">
        <w:rPr>
          <w:rFonts w:ascii="Times New Roman" w:hAnsi="Times New Roman" w:cs="Times New Roman"/>
          <w:sz w:val="28"/>
          <w:szCs w:val="24"/>
        </w:rPr>
        <w:t>Последовательность тематических блоков и выделенное количество учебных часов (128 часов) на их изучение носят рекомендательный характер и могут быть скорректированы с учётом резервных уроков (8 часов) для обеспечения возможности реализации дифференциации содержания с учётом образовательных потребностей и интересов обучающихся: на дополнительное включение в планирование тем, авторов, произведений, на рекомендации по организации самостоятельного чтения, на подготовку проектных заданий.</w:t>
      </w:r>
    </w:p>
    <w:p w:rsidR="00D768F6" w:rsidRDefault="00D768F6" w:rsidP="00D768F6">
      <w:pPr>
        <w:keepNext/>
        <w:keepLines/>
        <w:spacing w:after="81"/>
        <w:ind w:right="1308"/>
        <w:outlineLvl w:val="1"/>
        <w:rPr>
          <w:rFonts w:ascii="Times New Roman" w:eastAsia="Times New Roman" w:hAnsi="Times New Roman" w:cs="Times New Roman"/>
          <w:b/>
          <w:color w:val="000000"/>
          <w:sz w:val="28"/>
          <w:lang w:eastAsia="ru-RU"/>
        </w:rPr>
      </w:pPr>
    </w:p>
    <w:p w:rsidR="00D768F6" w:rsidRDefault="00D768F6" w:rsidP="00BD2455">
      <w:pPr>
        <w:keepNext/>
        <w:keepLines/>
        <w:spacing w:after="81"/>
        <w:ind w:left="567" w:right="1308" w:hanging="141"/>
        <w:outlineLvl w:val="1"/>
        <w:rPr>
          <w:rFonts w:ascii="Times New Roman" w:eastAsia="Times New Roman" w:hAnsi="Times New Roman" w:cs="Times New Roman"/>
          <w:b/>
          <w:color w:val="000000"/>
          <w:sz w:val="28"/>
          <w:lang w:eastAsia="ru-RU"/>
        </w:rPr>
      </w:pPr>
    </w:p>
    <w:p w:rsidR="00D768F6" w:rsidRDefault="00D768F6" w:rsidP="00BD2455">
      <w:pPr>
        <w:keepNext/>
        <w:keepLines/>
        <w:spacing w:after="81"/>
        <w:ind w:left="567" w:right="1308" w:hanging="141"/>
        <w:outlineLvl w:val="1"/>
        <w:rPr>
          <w:rFonts w:ascii="Times New Roman" w:eastAsia="Times New Roman" w:hAnsi="Times New Roman" w:cs="Times New Roman"/>
          <w:b/>
          <w:color w:val="000000"/>
          <w:sz w:val="28"/>
          <w:lang w:eastAsia="ru-RU"/>
        </w:rPr>
      </w:pPr>
    </w:p>
    <w:p w:rsidR="00D768F6" w:rsidRDefault="00D768F6" w:rsidP="00BD2455">
      <w:pPr>
        <w:keepNext/>
        <w:keepLines/>
        <w:spacing w:after="81"/>
        <w:ind w:left="567" w:right="1308" w:hanging="141"/>
        <w:outlineLvl w:val="1"/>
        <w:rPr>
          <w:rFonts w:ascii="Times New Roman" w:eastAsia="Times New Roman" w:hAnsi="Times New Roman" w:cs="Times New Roman"/>
          <w:b/>
          <w:color w:val="000000"/>
          <w:sz w:val="28"/>
          <w:lang w:eastAsia="ru-RU"/>
        </w:rPr>
      </w:pPr>
    </w:p>
    <w:p w:rsidR="00D768F6" w:rsidRDefault="00D768F6" w:rsidP="00BD2455">
      <w:pPr>
        <w:keepNext/>
        <w:keepLines/>
        <w:spacing w:after="81"/>
        <w:ind w:left="567" w:right="1308" w:hanging="141"/>
        <w:outlineLvl w:val="1"/>
        <w:rPr>
          <w:rFonts w:ascii="Times New Roman" w:eastAsia="Times New Roman" w:hAnsi="Times New Roman" w:cs="Times New Roman"/>
          <w:b/>
          <w:color w:val="000000"/>
          <w:sz w:val="28"/>
          <w:lang w:eastAsia="ru-RU"/>
        </w:rPr>
      </w:pPr>
    </w:p>
    <w:p w:rsidR="00393D72" w:rsidRPr="00B37FCC" w:rsidRDefault="00393D72" w:rsidP="00D768F6">
      <w:pPr>
        <w:keepNext/>
        <w:keepLines/>
        <w:pageBreakBefore/>
        <w:spacing w:after="81"/>
        <w:ind w:left="567" w:right="1310" w:firstLine="142"/>
        <w:outlineLvl w:val="1"/>
        <w:rPr>
          <w:rFonts w:ascii="Times New Roman" w:eastAsia="Times New Roman" w:hAnsi="Times New Roman" w:cs="Times New Roman"/>
          <w:b/>
          <w:color w:val="000000"/>
          <w:sz w:val="28"/>
          <w:lang w:eastAsia="ru-RU"/>
        </w:rPr>
      </w:pPr>
      <w:r w:rsidRPr="00B37FCC">
        <w:rPr>
          <w:rFonts w:ascii="Times New Roman" w:eastAsia="Times New Roman" w:hAnsi="Times New Roman" w:cs="Times New Roman"/>
          <w:b/>
          <w:color w:val="000000"/>
          <w:sz w:val="28"/>
          <w:lang w:eastAsia="ru-RU"/>
        </w:rPr>
        <w:lastRenderedPageBreak/>
        <w:t xml:space="preserve">ТЕМАТИЧЕСКОЕ ПЛАНИРОВАНИЕ </w:t>
      </w:r>
    </w:p>
    <w:p w:rsidR="00393D72" w:rsidRPr="00B37FCC" w:rsidRDefault="00393D72" w:rsidP="00D768F6">
      <w:pPr>
        <w:spacing w:after="0"/>
        <w:ind w:left="567" w:firstLine="142"/>
        <w:rPr>
          <w:rFonts w:ascii="Times New Roman" w:eastAsia="Times New Roman" w:hAnsi="Times New Roman" w:cs="Times New Roman"/>
          <w:color w:val="000000"/>
          <w:sz w:val="20"/>
          <w:lang w:eastAsia="ru-RU"/>
        </w:rPr>
      </w:pPr>
      <w:r w:rsidRPr="00B37FCC">
        <w:rPr>
          <w:rFonts w:ascii="Calibri" w:eastAsia="Calibri" w:hAnsi="Calibri" w:cs="Calibri"/>
          <w:color w:val="000000"/>
          <w:sz w:val="36"/>
          <w:lang w:eastAsia="ru-RU"/>
        </w:rPr>
        <w:t xml:space="preserve"> </w:t>
      </w:r>
    </w:p>
    <w:p w:rsidR="00D768F6" w:rsidRDefault="00CF22EB" w:rsidP="00D768F6">
      <w:pPr>
        <w:keepNext/>
        <w:keepLines/>
        <w:spacing w:after="3"/>
        <w:ind w:left="567" w:right="1308" w:firstLine="142"/>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3</w:t>
      </w:r>
      <w:r w:rsidR="00393D72" w:rsidRPr="00B37FCC">
        <w:rPr>
          <w:rFonts w:ascii="Times New Roman" w:eastAsia="Times New Roman" w:hAnsi="Times New Roman" w:cs="Times New Roman"/>
          <w:b/>
          <w:color w:val="000000"/>
          <w:sz w:val="28"/>
          <w:lang w:eastAsia="ru-RU"/>
        </w:rPr>
        <w:t xml:space="preserve"> КЛАСС</w:t>
      </w:r>
    </w:p>
    <w:p w:rsidR="00D768F6" w:rsidRDefault="00393D72" w:rsidP="00D768F6">
      <w:pPr>
        <w:keepNext/>
        <w:keepLines/>
        <w:spacing w:after="3"/>
        <w:ind w:left="709" w:right="1308"/>
        <w:outlineLvl w:val="1"/>
        <w:rPr>
          <w:rFonts w:ascii="Times New Roman" w:hAnsi="Times New Roman" w:cs="Times New Roman"/>
          <w:sz w:val="28"/>
          <w:szCs w:val="24"/>
        </w:rPr>
      </w:pPr>
      <w:r w:rsidRPr="00B37FCC">
        <w:rPr>
          <w:rFonts w:ascii="Times New Roman" w:eastAsia="Times New Roman" w:hAnsi="Times New Roman" w:cs="Times New Roman"/>
          <w:b/>
          <w:color w:val="000000"/>
          <w:sz w:val="28"/>
          <w:lang w:eastAsia="ru-RU"/>
        </w:rPr>
        <w:t xml:space="preserve"> </w:t>
      </w:r>
      <w:r w:rsidR="00D768F6" w:rsidRPr="00D768F6">
        <w:rPr>
          <w:rFonts w:ascii="Times New Roman" w:hAnsi="Times New Roman" w:cs="Times New Roman"/>
          <w:sz w:val="28"/>
          <w:szCs w:val="24"/>
        </w:rPr>
        <w:t>Тематическое планирование рассчитано на изучение предмета «Литературное чтение» в течение</w:t>
      </w:r>
      <w:r w:rsidR="00D768F6" w:rsidRPr="00D768F6">
        <w:rPr>
          <w:rFonts w:ascii="Times New Roman" w:hAnsi="Times New Roman" w:cs="Times New Roman"/>
          <w:sz w:val="28"/>
          <w:szCs w:val="24"/>
        </w:rPr>
        <w:br/>
        <w:t>34 недель (4 ч в неделю)</w:t>
      </w:r>
    </w:p>
    <w:tbl>
      <w:tblPr>
        <w:tblStyle w:val="a5"/>
        <w:tblW w:w="14175" w:type="dxa"/>
        <w:jc w:val="center"/>
        <w:tblLayout w:type="fixed"/>
        <w:tblLook w:val="04A0" w:firstRow="1" w:lastRow="0" w:firstColumn="1" w:lastColumn="0" w:noHBand="0" w:noVBand="1"/>
      </w:tblPr>
      <w:tblGrid>
        <w:gridCol w:w="709"/>
        <w:gridCol w:w="1824"/>
        <w:gridCol w:w="19"/>
        <w:gridCol w:w="4536"/>
        <w:gridCol w:w="7087"/>
      </w:tblGrid>
      <w:tr w:rsidR="00D768F6" w:rsidRPr="00837D04" w:rsidTr="00D768F6">
        <w:trPr>
          <w:jc w:val="center"/>
        </w:trPr>
        <w:tc>
          <w:tcPr>
            <w:tcW w:w="70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Тема, раздел курса</w:t>
            </w:r>
          </w:p>
        </w:tc>
        <w:tc>
          <w:tcPr>
            <w:tcW w:w="4555" w:type="dxa"/>
            <w:gridSpan w:val="2"/>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Программное</w:t>
            </w:r>
            <w:r w:rsidRPr="00837D04">
              <w:rPr>
                <w:rFonts w:ascii="Times New Roman" w:hAnsi="Times New Roman" w:cs="Times New Roman"/>
                <w:sz w:val="24"/>
                <w:szCs w:val="24"/>
              </w:rPr>
              <w:br/>
              <w:t>содержание</w:t>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Методы и формы организации обучения. Характеристика деятельности обучающихся</w:t>
            </w:r>
          </w:p>
        </w:tc>
      </w:tr>
      <w:tr w:rsidR="00D768F6" w:rsidRPr="00837D04" w:rsidTr="00D768F6">
        <w:trPr>
          <w:jc w:val="center"/>
        </w:trPr>
        <w:tc>
          <w:tcPr>
            <w:tcW w:w="70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1</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 Родине</w:t>
            </w:r>
            <w:r w:rsidRPr="00837D04">
              <w:rPr>
                <w:rFonts w:ascii="Times New Roman" w:hAnsi="Times New Roman" w:cs="Times New Roman"/>
                <w:sz w:val="24"/>
                <w:szCs w:val="24"/>
              </w:rPr>
              <w:br/>
              <w:t>и её истории</w:t>
            </w:r>
            <w:r w:rsidRPr="00837D04">
              <w:rPr>
                <w:rFonts w:ascii="Times New Roman" w:hAnsi="Times New Roman" w:cs="Times New Roman"/>
                <w:sz w:val="24"/>
                <w:szCs w:val="24"/>
              </w:rPr>
              <w:br/>
              <w:t>(6 часов)</w:t>
            </w:r>
          </w:p>
        </w:tc>
        <w:tc>
          <w:tcPr>
            <w:tcW w:w="4555" w:type="dxa"/>
            <w:gridSpan w:val="2"/>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Любовь к Родине и её история — важные</w:t>
            </w:r>
            <w:r w:rsidRPr="00837D04">
              <w:rPr>
                <w:rFonts w:ascii="Times New Roman" w:hAnsi="Times New Roman" w:cs="Times New Roman"/>
                <w:sz w:val="24"/>
                <w:szCs w:val="24"/>
              </w:rPr>
              <w:br/>
              <w:t xml:space="preserve">темы произведений литературы.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Чувство любви к Родине, сопричастность</w:t>
            </w:r>
            <w:r w:rsidRPr="00837D04">
              <w:rPr>
                <w:rFonts w:ascii="Times New Roman" w:hAnsi="Times New Roman" w:cs="Times New Roman"/>
                <w:sz w:val="24"/>
                <w:szCs w:val="24"/>
              </w:rPr>
              <w:br/>
              <w:t>к прошлому и настоящему своей страны и родного края -главные идеи, нравственные ценности, выраженные в произведениях о Родине.</w:t>
            </w:r>
            <w:r w:rsidRPr="00837D04">
              <w:rPr>
                <w:rFonts w:ascii="Times New Roman" w:hAnsi="Times New Roman" w:cs="Times New Roman"/>
                <w:sz w:val="24"/>
                <w:szCs w:val="24"/>
              </w:rPr>
              <w:br/>
              <w:t>Образ Родины в стихотворных и прозаических произведениях писателей и поэтов ХIХ и ХХ веков.</w:t>
            </w:r>
            <w:r w:rsidRPr="00837D04">
              <w:rPr>
                <w:rFonts w:ascii="Times New Roman" w:hAnsi="Times New Roman" w:cs="Times New Roman"/>
                <w:sz w:val="24"/>
                <w:szCs w:val="24"/>
              </w:rPr>
              <w:br/>
              <w:t>Осознание нравственно-этических понятий: любовь к родной стороне, малой</w:t>
            </w:r>
            <w:r w:rsidRPr="00837D04">
              <w:rPr>
                <w:rFonts w:ascii="Times New Roman" w:hAnsi="Times New Roman" w:cs="Times New Roman"/>
                <w:sz w:val="24"/>
                <w:szCs w:val="24"/>
              </w:rPr>
              <w:br/>
              <w:t xml:space="preserve">родине, гордость за красоту и величие своей Отчизны.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Роль и особенности заголовка произведения.</w:t>
            </w:r>
            <w:r w:rsidRPr="00837D04">
              <w:rPr>
                <w:rFonts w:ascii="Times New Roman" w:hAnsi="Times New Roman" w:cs="Times New Roman"/>
                <w:sz w:val="24"/>
                <w:szCs w:val="24"/>
              </w:rPr>
              <w:br/>
              <w:t>Репродукции картин как иллюстрации</w:t>
            </w:r>
            <w:r w:rsidRPr="00837D04">
              <w:rPr>
                <w:rFonts w:ascii="Times New Roman" w:hAnsi="Times New Roman" w:cs="Times New Roman"/>
                <w:sz w:val="24"/>
                <w:szCs w:val="24"/>
              </w:rPr>
              <w:br/>
              <w:t xml:space="preserve">к произведениям о Родине.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Использование средств выразительности при чтении вслух: интонация, темп, ритм, логические ударения.</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Учебный диалог: работа с названием темы/раздела: прогнозирование содержания произведений в этом разделе, установление мотива изучения.</w:t>
            </w:r>
            <w:r w:rsidRPr="00837D04">
              <w:rPr>
                <w:rFonts w:ascii="Times New Roman" w:hAnsi="Times New Roman" w:cs="Times New Roman"/>
                <w:sz w:val="24"/>
                <w:szCs w:val="24"/>
              </w:rPr>
              <w:b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w:t>
            </w:r>
            <w:r w:rsidRPr="00837D04">
              <w:rPr>
                <w:rFonts w:ascii="Times New Roman" w:hAnsi="Times New Roman" w:cs="Times New Roman"/>
                <w:sz w:val="24"/>
                <w:szCs w:val="24"/>
              </w:rPr>
              <w:br/>
              <w:t>любовь к родной стране и земле — на примере произведений о Родине, например, К.Д. Ушинский «Наше отечество», Ф.Н. Глинка «Москва»,  М.М. Пришвин «Моя Родина», К.М. Симонов «Родина» (произведение 1—2 авторов по выбору).</w:t>
            </w:r>
            <w:r w:rsidRPr="00837D04">
              <w:rPr>
                <w:rFonts w:ascii="Times New Roman" w:hAnsi="Times New Roman" w:cs="Times New Roman"/>
                <w:sz w:val="24"/>
                <w:szCs w:val="24"/>
              </w:rPr>
              <w:br/>
              <w:t>Учебный диалог: обсуждение вопроса «С чего начинается Родина?», объяснение своей позиции, сравнение произведений, относящихся к одной теме, но разным жанрам.</w:t>
            </w:r>
            <w:r w:rsidRPr="00837D04">
              <w:rPr>
                <w:rFonts w:ascii="Times New Roman" w:hAnsi="Times New Roman" w:cs="Times New Roman"/>
                <w:sz w:val="24"/>
                <w:szCs w:val="24"/>
              </w:rPr>
              <w:br/>
              <w:t>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w:t>
            </w:r>
            <w:r w:rsidRPr="00837D04">
              <w:rPr>
                <w:rFonts w:ascii="Times New Roman" w:hAnsi="Times New Roman" w:cs="Times New Roman"/>
                <w:sz w:val="24"/>
                <w:szCs w:val="24"/>
              </w:rPr>
              <w:b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r w:rsidRPr="00837D04">
              <w:rPr>
                <w:rFonts w:ascii="Times New Roman" w:hAnsi="Times New Roman" w:cs="Times New Roman"/>
                <w:sz w:val="24"/>
                <w:szCs w:val="24"/>
              </w:rPr>
              <w:br/>
              <w:t xml:space="preserve">Наблюдение и рассматривание иллюстраций и репродукций картин, соотнесение их сюжета с соответствующими фрагментами текста: </w:t>
            </w:r>
            <w:proofErr w:type="spellStart"/>
            <w:r w:rsidRPr="00837D04">
              <w:rPr>
                <w:rFonts w:ascii="Times New Roman" w:hAnsi="Times New Roman" w:cs="Times New Roman"/>
                <w:sz w:val="24"/>
                <w:szCs w:val="24"/>
              </w:rPr>
              <w:t>озаглавливание</w:t>
            </w:r>
            <w:proofErr w:type="spellEnd"/>
            <w:r w:rsidRPr="00837D04">
              <w:rPr>
                <w:rFonts w:ascii="Times New Roman" w:hAnsi="Times New Roman" w:cs="Times New Roman"/>
                <w:sz w:val="24"/>
                <w:szCs w:val="24"/>
              </w:rPr>
              <w:t xml:space="preserve">.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Обсуждение вопросов, например: «Какие слова из произведения подходят для описания картины?», «Какие слова могли бы стать названием картины?»</w:t>
            </w:r>
            <w:r w:rsidRPr="00837D04">
              <w:rPr>
                <w:rFonts w:ascii="Times New Roman" w:hAnsi="Times New Roman" w:cs="Times New Roman"/>
                <w:sz w:val="24"/>
                <w:szCs w:val="24"/>
              </w:rPr>
              <w:br/>
              <w:t>Составление рассказа-описания по иллюстрации или картине: пейзажи А.А. Рылова, И.И. Левитана, И.И. Шишкина, В.Д. Поленова (по выбору).</w:t>
            </w:r>
            <w:r w:rsidRPr="00837D04">
              <w:rPr>
                <w:rFonts w:ascii="Times New Roman" w:hAnsi="Times New Roman" w:cs="Times New Roman"/>
                <w:sz w:val="24"/>
                <w:szCs w:val="24"/>
              </w:rPr>
              <w:br/>
              <w:t xml:space="preserve">Чтение наизусть стихотворения о Родине: С.А. Васильев «Россия» </w:t>
            </w:r>
            <w:r w:rsidRPr="00837D04">
              <w:rPr>
                <w:rFonts w:ascii="Times New Roman" w:hAnsi="Times New Roman" w:cs="Times New Roman"/>
                <w:sz w:val="24"/>
                <w:szCs w:val="24"/>
              </w:rPr>
              <w:lastRenderedPageBreak/>
              <w:t>(в сокращении), Т.В. Бокова «Родина», Н.М. Рубцов «Привет, Россия!» (отрывок), З.Н. Александрова «Родина» (по выбору).</w:t>
            </w:r>
            <w:r w:rsidRPr="00837D04">
              <w:rPr>
                <w:rFonts w:ascii="Times New Roman" w:hAnsi="Times New Roman" w:cs="Times New Roman"/>
                <w:sz w:val="24"/>
                <w:szCs w:val="24"/>
              </w:rPr>
              <w:br/>
              <w:t>Составление выставки книг на тему Родины и её истории.</w:t>
            </w:r>
          </w:p>
        </w:tc>
      </w:tr>
      <w:tr w:rsidR="00D768F6" w:rsidRPr="00837D04" w:rsidTr="00D768F6">
        <w:trPr>
          <w:jc w:val="center"/>
        </w:trPr>
        <w:tc>
          <w:tcPr>
            <w:tcW w:w="70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2</w:t>
            </w:r>
          </w:p>
        </w:tc>
        <w:tc>
          <w:tcPr>
            <w:tcW w:w="1843" w:type="dxa"/>
            <w:gridSpan w:val="2"/>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Фольклор</w:t>
            </w:r>
            <w:r w:rsidRPr="00837D04">
              <w:rPr>
                <w:rFonts w:ascii="Times New Roman" w:hAnsi="Times New Roman" w:cs="Times New Roman"/>
                <w:sz w:val="24"/>
                <w:szCs w:val="24"/>
              </w:rPr>
              <w:br/>
              <w:t>(устное</w:t>
            </w:r>
            <w:r w:rsidRPr="00837D04">
              <w:rPr>
                <w:rFonts w:ascii="Times New Roman" w:hAnsi="Times New Roman" w:cs="Times New Roman"/>
                <w:sz w:val="24"/>
                <w:szCs w:val="24"/>
              </w:rPr>
              <w:br/>
              <w:t>народное</w:t>
            </w:r>
            <w:r w:rsidRPr="00837D04">
              <w:rPr>
                <w:rFonts w:ascii="Times New Roman" w:hAnsi="Times New Roman" w:cs="Times New Roman"/>
                <w:sz w:val="24"/>
                <w:szCs w:val="24"/>
              </w:rPr>
              <w:br/>
              <w:t>творчество)</w:t>
            </w:r>
            <w:r w:rsidRPr="00837D04">
              <w:rPr>
                <w:rFonts w:ascii="Times New Roman" w:hAnsi="Times New Roman" w:cs="Times New Roman"/>
                <w:sz w:val="24"/>
                <w:szCs w:val="24"/>
              </w:rPr>
              <w:br/>
              <w:t>(16 часов)</w:t>
            </w:r>
            <w:r w:rsidRPr="00837D04">
              <w:rPr>
                <w:rFonts w:ascii="Times New Roman" w:hAnsi="Times New Roman" w:cs="Times New Roman"/>
                <w:sz w:val="24"/>
                <w:szCs w:val="24"/>
              </w:rPr>
              <w:br/>
            </w:r>
          </w:p>
        </w:tc>
        <w:tc>
          <w:tcPr>
            <w:tcW w:w="4536"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Расширение знаний о малых жанрах</w:t>
            </w:r>
            <w:r w:rsidRPr="00837D04">
              <w:rPr>
                <w:rFonts w:ascii="Times New Roman" w:hAnsi="Times New Roman" w:cs="Times New Roman"/>
                <w:sz w:val="24"/>
                <w:szCs w:val="24"/>
              </w:rPr>
              <w:br/>
              <w:t xml:space="preserve">фольклора (пословицы, </w:t>
            </w:r>
            <w:proofErr w:type="spellStart"/>
            <w:r w:rsidRPr="00837D04">
              <w:rPr>
                <w:rFonts w:ascii="Times New Roman" w:hAnsi="Times New Roman" w:cs="Times New Roman"/>
                <w:sz w:val="24"/>
                <w:szCs w:val="24"/>
              </w:rPr>
              <w:t>потешки</w:t>
            </w:r>
            <w:proofErr w:type="spellEnd"/>
            <w:r w:rsidRPr="00837D04">
              <w:rPr>
                <w:rFonts w:ascii="Times New Roman" w:hAnsi="Times New Roman" w:cs="Times New Roman"/>
                <w:sz w:val="24"/>
                <w:szCs w:val="24"/>
              </w:rPr>
              <w:t xml:space="preserve">, считалки, небылицы, скороговорки, загадки).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Знакомство с видами загадок.</w:t>
            </w:r>
            <w:r w:rsidRPr="00837D04">
              <w:rPr>
                <w:rFonts w:ascii="Times New Roman" w:hAnsi="Times New Roman" w:cs="Times New Roman"/>
                <w:sz w:val="24"/>
                <w:szCs w:val="24"/>
              </w:rPr>
              <w:br/>
              <w:t>Пословицы народов России (значение,</w:t>
            </w:r>
            <w:r w:rsidRPr="00837D04">
              <w:rPr>
                <w:rFonts w:ascii="Times New Roman" w:hAnsi="Times New Roman" w:cs="Times New Roman"/>
                <w:sz w:val="24"/>
                <w:szCs w:val="24"/>
              </w:rPr>
              <w:br/>
              <w:t>характеристика, нравственная основа).</w:t>
            </w:r>
            <w:r w:rsidRPr="00837D04">
              <w:rPr>
                <w:rFonts w:ascii="Times New Roman" w:hAnsi="Times New Roman" w:cs="Times New Roman"/>
                <w:sz w:val="24"/>
                <w:szCs w:val="24"/>
              </w:rPr>
              <w:br/>
              <w:t xml:space="preserve">Книги и словари, созданные В.И. Далем Активный словарь: образные слова, пословицы и поговорки, крылатые выражения в устной речи.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Нравственные ценности в фольклорных</w:t>
            </w:r>
            <w:r w:rsidRPr="00837D04">
              <w:rPr>
                <w:rFonts w:ascii="Times New Roman" w:hAnsi="Times New Roman" w:cs="Times New Roman"/>
                <w:sz w:val="24"/>
                <w:szCs w:val="24"/>
              </w:rPr>
              <w:br/>
              <w:t>произведениях народов России.</w:t>
            </w:r>
            <w:r w:rsidRPr="00837D04">
              <w:rPr>
                <w:rFonts w:ascii="Times New Roman" w:hAnsi="Times New Roman" w:cs="Times New Roman"/>
                <w:sz w:val="24"/>
                <w:szCs w:val="24"/>
              </w:rPr>
              <w:br/>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Приведите примеры».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Фольклор.</w:t>
            </w:r>
            <w:r w:rsidRPr="00837D04">
              <w:rPr>
                <w:rFonts w:ascii="Times New Roman" w:hAnsi="Times New Roman" w:cs="Times New Roman"/>
                <w:sz w:val="24"/>
                <w:szCs w:val="24"/>
              </w:rPr>
              <w:br/>
              <w:t>Выразительное чтение (</w:t>
            </w:r>
            <w:proofErr w:type="spellStart"/>
            <w:r w:rsidRPr="00837D04">
              <w:rPr>
                <w:rFonts w:ascii="Times New Roman" w:hAnsi="Times New Roman" w:cs="Times New Roman"/>
                <w:sz w:val="24"/>
                <w:szCs w:val="24"/>
              </w:rPr>
              <w:t>потешки</w:t>
            </w:r>
            <w:proofErr w:type="spellEnd"/>
            <w:r w:rsidRPr="00837D04">
              <w:rPr>
                <w:rFonts w:ascii="Times New Roman" w:hAnsi="Times New Roman" w:cs="Times New Roman"/>
                <w:sz w:val="24"/>
                <w:szCs w:val="24"/>
              </w:rPr>
              <w:t xml:space="preserve">,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Беседа на тему: ценность произведений фольклора, их роль и значение в современной жизни.</w:t>
            </w:r>
            <w:r w:rsidRPr="00837D04">
              <w:rPr>
                <w:rFonts w:ascii="Times New Roman" w:hAnsi="Times New Roman" w:cs="Times New Roman"/>
                <w:sz w:val="24"/>
                <w:szCs w:val="24"/>
              </w:rPr>
              <w:br/>
              <w:t>Учебный диалог: обсуждение вопросов «Какие бывают загадки?», «Появляются ли загадки сейчас? Почему?», чтение загадок и их группировка по темам и видам.</w:t>
            </w:r>
            <w:r w:rsidRPr="00837D04">
              <w:rPr>
                <w:rFonts w:ascii="Times New Roman" w:hAnsi="Times New Roman" w:cs="Times New Roman"/>
                <w:sz w:val="24"/>
                <w:szCs w:val="24"/>
              </w:rPr>
              <w:br/>
              <w:t>Работа в группе (совместная деятельность): сочинение загадок (по аналогии), проведение конкурса на лучшего знатока загадок.</w:t>
            </w:r>
            <w:r w:rsidRPr="00837D04">
              <w:rPr>
                <w:rFonts w:ascii="Times New Roman" w:hAnsi="Times New Roman" w:cs="Times New Roman"/>
                <w:sz w:val="24"/>
                <w:szCs w:val="24"/>
              </w:rPr>
              <w:br/>
              <w:t>Задания на развитие речи: объяснение значения пословиц 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r w:rsidRPr="00837D04">
              <w:rPr>
                <w:rFonts w:ascii="Times New Roman" w:hAnsi="Times New Roman" w:cs="Times New Roman"/>
                <w:sz w:val="24"/>
                <w:szCs w:val="24"/>
              </w:rPr>
              <w:br/>
              <w:t>Рассказ о В И Дале, знакомство с его книгами: выбор книг В.И. Даля, рассматривание их, чтение пословиц по определённой теме, составление высказывания о культурной значимости</w:t>
            </w:r>
            <w:r w:rsidRPr="00837D04">
              <w:rPr>
                <w:rFonts w:ascii="Times New Roman" w:hAnsi="Times New Roman" w:cs="Times New Roman"/>
                <w:sz w:val="24"/>
                <w:szCs w:val="24"/>
              </w:rPr>
              <w:br/>
              <w:t xml:space="preserve">художественной литературы и фольклора с включением в собственную речь пословиц, крылатых выражений и других средств выразительности.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Дифференцированное задание: подготовка сообщений о В И Дале, представление его сказок, написанных для детей.</w:t>
            </w:r>
          </w:p>
        </w:tc>
      </w:tr>
      <w:tr w:rsidR="00D768F6" w:rsidRPr="00837D04" w:rsidTr="00D768F6">
        <w:trPr>
          <w:jc w:val="center"/>
        </w:trPr>
        <w:tc>
          <w:tcPr>
            <w:tcW w:w="709" w:type="dxa"/>
          </w:tcPr>
          <w:p w:rsidR="00D768F6" w:rsidRPr="00837D04" w:rsidRDefault="00D768F6" w:rsidP="00986A27">
            <w:pPr>
              <w:rPr>
                <w:rFonts w:ascii="Times New Roman" w:hAnsi="Times New Roman" w:cs="Times New Roman"/>
                <w:sz w:val="24"/>
                <w:szCs w:val="24"/>
              </w:rPr>
            </w:pPr>
          </w:p>
        </w:tc>
        <w:tc>
          <w:tcPr>
            <w:tcW w:w="1843" w:type="dxa"/>
            <w:gridSpan w:val="2"/>
          </w:tcPr>
          <w:p w:rsidR="00D768F6" w:rsidRPr="00837D04" w:rsidRDefault="00D768F6" w:rsidP="00986A27">
            <w:pPr>
              <w:rPr>
                <w:rFonts w:ascii="Times New Roman" w:hAnsi="Times New Roman" w:cs="Times New Roman"/>
                <w:sz w:val="24"/>
                <w:szCs w:val="24"/>
              </w:rPr>
            </w:pPr>
          </w:p>
        </w:tc>
        <w:tc>
          <w:tcPr>
            <w:tcW w:w="4536"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Фольклорная сказка как отражение</w:t>
            </w:r>
            <w:r w:rsidRPr="00837D04">
              <w:rPr>
                <w:rFonts w:ascii="Times New Roman" w:hAnsi="Times New Roman" w:cs="Times New Roman"/>
                <w:sz w:val="24"/>
                <w:szCs w:val="24"/>
              </w:rPr>
              <w:br/>
              <w:t>общечеловеческих ценностей и нравственных правил.</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Виды сказок (о животных, бытовые, вол-</w:t>
            </w:r>
            <w:r w:rsidRPr="00837D04">
              <w:rPr>
                <w:rFonts w:ascii="Times New Roman" w:hAnsi="Times New Roman" w:cs="Times New Roman"/>
                <w:sz w:val="24"/>
                <w:szCs w:val="24"/>
              </w:rPr>
              <w:br/>
            </w:r>
            <w:proofErr w:type="spellStart"/>
            <w:r w:rsidRPr="00837D04">
              <w:rPr>
                <w:rFonts w:ascii="Times New Roman" w:hAnsi="Times New Roman" w:cs="Times New Roman"/>
                <w:sz w:val="24"/>
                <w:szCs w:val="24"/>
              </w:rPr>
              <w:t>шебные</w:t>
            </w:r>
            <w:proofErr w:type="spellEnd"/>
            <w:r w:rsidRPr="00837D04">
              <w:rPr>
                <w:rFonts w:ascii="Times New Roman" w:hAnsi="Times New Roman" w:cs="Times New Roman"/>
                <w:sz w:val="24"/>
                <w:szCs w:val="24"/>
              </w:rPr>
              <w:t xml:space="preserve">).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Художественные особенности сказок: построение (композиция), язык (лексика).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Характеристика героя, волшебные помощники, иллюстрация как</w:t>
            </w:r>
            <w:r w:rsidRPr="00837D04">
              <w:rPr>
                <w:rFonts w:ascii="Times New Roman" w:hAnsi="Times New Roman" w:cs="Times New Roman"/>
                <w:sz w:val="24"/>
                <w:szCs w:val="24"/>
              </w:rPr>
              <w:br/>
              <w:t>отражение сюжета волшебной сказки</w:t>
            </w:r>
            <w:r w:rsidRPr="00837D04">
              <w:rPr>
                <w:rFonts w:ascii="Times New Roman" w:hAnsi="Times New Roman" w:cs="Times New Roman"/>
                <w:sz w:val="24"/>
                <w:szCs w:val="24"/>
              </w:rPr>
              <w:br/>
              <w:t>(например, картины В.М. Васнецова,</w:t>
            </w:r>
            <w:r w:rsidRPr="00837D04">
              <w:rPr>
                <w:rFonts w:ascii="Times New Roman" w:hAnsi="Times New Roman" w:cs="Times New Roman"/>
                <w:sz w:val="24"/>
                <w:szCs w:val="24"/>
              </w:rPr>
              <w:br/>
              <w:t>иллюстрации Ю.А. Васнецова,</w:t>
            </w:r>
            <w:r w:rsidRPr="00837D04">
              <w:rPr>
                <w:rFonts w:ascii="Times New Roman" w:hAnsi="Times New Roman" w:cs="Times New Roman"/>
                <w:sz w:val="24"/>
                <w:szCs w:val="24"/>
              </w:rPr>
              <w:br/>
              <w:t xml:space="preserve">И.Я. </w:t>
            </w:r>
            <w:proofErr w:type="spellStart"/>
            <w:r w:rsidRPr="00837D04">
              <w:rPr>
                <w:rFonts w:ascii="Times New Roman" w:hAnsi="Times New Roman" w:cs="Times New Roman"/>
                <w:sz w:val="24"/>
                <w:szCs w:val="24"/>
              </w:rPr>
              <w:t>Билибина</w:t>
            </w:r>
            <w:proofErr w:type="spellEnd"/>
            <w:r w:rsidRPr="00837D04">
              <w:rPr>
                <w:rFonts w:ascii="Times New Roman" w:hAnsi="Times New Roman" w:cs="Times New Roman"/>
                <w:sz w:val="24"/>
                <w:szCs w:val="24"/>
              </w:rPr>
              <w:t>, В.М. Конашевич).</w:t>
            </w:r>
            <w:r w:rsidRPr="00837D04">
              <w:rPr>
                <w:rFonts w:ascii="Times New Roman" w:hAnsi="Times New Roman" w:cs="Times New Roman"/>
                <w:sz w:val="24"/>
                <w:szCs w:val="24"/>
              </w:rPr>
              <w:br/>
              <w:t>Отражение в сказках народного быта</w:t>
            </w:r>
            <w:r w:rsidRPr="00837D04">
              <w:rPr>
                <w:rFonts w:ascii="Times New Roman" w:hAnsi="Times New Roman" w:cs="Times New Roman"/>
                <w:sz w:val="24"/>
                <w:szCs w:val="24"/>
              </w:rPr>
              <w:br/>
              <w:t xml:space="preserve">и культуры.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Составление плана сказки.</w:t>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 xml:space="preserve">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 </w:t>
            </w:r>
          </w:p>
          <w:p w:rsidR="00D768F6" w:rsidRPr="00837D04" w:rsidRDefault="00D768F6" w:rsidP="00986A27">
            <w:pPr>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1758"/>
              <w:gridCol w:w="880"/>
              <w:gridCol w:w="879"/>
              <w:gridCol w:w="1759"/>
            </w:tblGrid>
            <w:tr w:rsidR="00D768F6" w:rsidRPr="00837D04" w:rsidTr="00986A27">
              <w:tc>
                <w:tcPr>
                  <w:tcW w:w="5276" w:type="dxa"/>
                  <w:gridSpan w:val="4"/>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Сказки</w:t>
                  </w:r>
                </w:p>
              </w:tc>
            </w:tr>
            <w:tr w:rsidR="00D768F6" w:rsidRPr="00837D04" w:rsidTr="00986A27">
              <w:tc>
                <w:tcPr>
                  <w:tcW w:w="2638" w:type="dxa"/>
                  <w:gridSpan w:val="2"/>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Волшебные</w:t>
                  </w:r>
                </w:p>
              </w:tc>
              <w:tc>
                <w:tcPr>
                  <w:tcW w:w="2638" w:type="dxa"/>
                  <w:gridSpan w:val="2"/>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Фольклорные</w:t>
                  </w:r>
                </w:p>
              </w:tc>
            </w:tr>
            <w:tr w:rsidR="00D768F6" w:rsidRPr="00837D04" w:rsidTr="00986A27">
              <w:tc>
                <w:tcPr>
                  <w:tcW w:w="1758"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Бытовые</w:t>
                  </w:r>
                </w:p>
              </w:tc>
              <w:tc>
                <w:tcPr>
                  <w:tcW w:w="1759" w:type="dxa"/>
                  <w:gridSpan w:val="2"/>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 животных</w:t>
                  </w:r>
                </w:p>
              </w:tc>
              <w:tc>
                <w:tcPr>
                  <w:tcW w:w="175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Литературные</w:t>
                  </w:r>
                </w:p>
              </w:tc>
            </w:tr>
          </w:tbl>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br/>
              <w:t xml:space="preserve">Чтение вслух и про себя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А.С. Пушкина «Сказка о рыбаке и рыбке»), «Про ленивую и </w:t>
            </w:r>
            <w:proofErr w:type="spellStart"/>
            <w:r w:rsidRPr="00837D04">
              <w:rPr>
                <w:rFonts w:ascii="Times New Roman" w:hAnsi="Times New Roman" w:cs="Times New Roman"/>
                <w:sz w:val="24"/>
                <w:szCs w:val="24"/>
              </w:rPr>
              <w:t>радивую</w:t>
            </w:r>
            <w:proofErr w:type="spellEnd"/>
            <w:r w:rsidRPr="00837D04">
              <w:rPr>
                <w:rFonts w:ascii="Times New Roman" w:hAnsi="Times New Roman" w:cs="Times New Roman"/>
                <w:sz w:val="24"/>
                <w:szCs w:val="24"/>
              </w:rPr>
              <w:t>» (сравнение со сказкой В.Ф. Одоевского «Мороз Иванович»), «Сестрица Алёнушка и братец Иванушка», «Иван-царевич и Серый волк», «Сивка-бурка», «Летучий корабль», «Морозко», «По щучьему веленью» (по выбору).</w:t>
            </w:r>
            <w:r w:rsidRPr="00837D04">
              <w:rPr>
                <w:rFonts w:ascii="Times New Roman" w:hAnsi="Times New Roman" w:cs="Times New Roman"/>
                <w:sz w:val="24"/>
                <w:szCs w:val="24"/>
              </w:rPr>
              <w:br/>
              <w:t>Учебный диалог: осознание нравственно-этических норм: 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r w:rsidRPr="00837D04">
              <w:rPr>
                <w:rFonts w:ascii="Times New Roman" w:hAnsi="Times New Roman" w:cs="Times New Roman"/>
                <w:sz w:val="24"/>
                <w:szCs w:val="24"/>
              </w:rPr>
              <w:br/>
              <w:t>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r w:rsidRPr="00837D04">
              <w:rPr>
                <w:rFonts w:ascii="Times New Roman" w:hAnsi="Times New Roman" w:cs="Times New Roman"/>
                <w:sz w:val="24"/>
                <w:szCs w:val="24"/>
              </w:rPr>
              <w:br/>
              <w:t>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w:t>
            </w:r>
            <w:r w:rsidRPr="00837D04">
              <w:rPr>
                <w:rFonts w:ascii="Times New Roman" w:hAnsi="Times New Roman" w:cs="Times New Roman"/>
                <w:sz w:val="24"/>
                <w:szCs w:val="24"/>
              </w:rPr>
              <w:br/>
              <w:t>народных произведений (лексика, сказочные выражения), составление номинативного плана текста, используя назывные предложения.</w:t>
            </w:r>
            <w:r w:rsidRPr="00837D04">
              <w:rPr>
                <w:rFonts w:ascii="Times New Roman" w:hAnsi="Times New Roman" w:cs="Times New Roman"/>
                <w:sz w:val="24"/>
                <w:szCs w:val="24"/>
              </w:rPr>
              <w:br/>
              <w:t>Упражнение в составлении вопросов к произведению.</w:t>
            </w:r>
            <w:r w:rsidRPr="00837D04">
              <w:rPr>
                <w:rFonts w:ascii="Times New Roman" w:hAnsi="Times New Roman" w:cs="Times New Roman"/>
                <w:sz w:val="24"/>
                <w:szCs w:val="24"/>
              </w:rPr>
              <w:br/>
              <w:t>Пересказ (устно) содержания подробно.</w:t>
            </w:r>
            <w:r w:rsidRPr="00837D04">
              <w:rPr>
                <w:rFonts w:ascii="Times New Roman" w:hAnsi="Times New Roman" w:cs="Times New Roman"/>
                <w:sz w:val="24"/>
                <w:szCs w:val="24"/>
              </w:rPr>
              <w:br/>
              <w:t xml:space="preserve">Работа с иллюстрациями и картинами: рассматривание репродукций картин И.Я. </w:t>
            </w:r>
            <w:proofErr w:type="spellStart"/>
            <w:r w:rsidRPr="00837D04">
              <w:rPr>
                <w:rFonts w:ascii="Times New Roman" w:hAnsi="Times New Roman" w:cs="Times New Roman"/>
                <w:sz w:val="24"/>
                <w:szCs w:val="24"/>
              </w:rPr>
              <w:t>Билибина</w:t>
            </w:r>
            <w:proofErr w:type="spellEnd"/>
            <w:r w:rsidRPr="00837D04">
              <w:rPr>
                <w:rFonts w:ascii="Times New Roman" w:hAnsi="Times New Roman" w:cs="Times New Roman"/>
                <w:sz w:val="24"/>
                <w:szCs w:val="24"/>
              </w:rPr>
              <w:t>, В.М. Васнецова, нахождение</w:t>
            </w:r>
            <w:r w:rsidRPr="00837D04">
              <w:rPr>
                <w:rFonts w:ascii="Times New Roman" w:hAnsi="Times New Roman" w:cs="Times New Roman"/>
                <w:sz w:val="24"/>
                <w:szCs w:val="24"/>
              </w:rPr>
              <w:br/>
              <w:t>соответствующего эпизода к картинам художников, составление устного рассказа-описания.</w:t>
            </w:r>
            <w:r w:rsidRPr="00837D04">
              <w:rPr>
                <w:rFonts w:ascii="Times New Roman" w:hAnsi="Times New Roman" w:cs="Times New Roman"/>
                <w:sz w:val="24"/>
                <w:szCs w:val="24"/>
              </w:rPr>
              <w:br/>
              <w:t xml:space="preserve">Творческая работа: сочинение сказки по аналогии с </w:t>
            </w:r>
            <w:r w:rsidRPr="00837D04">
              <w:rPr>
                <w:rFonts w:ascii="Times New Roman" w:hAnsi="Times New Roman" w:cs="Times New Roman"/>
                <w:sz w:val="24"/>
                <w:szCs w:val="24"/>
              </w:rPr>
              <w:lastRenderedPageBreak/>
              <w:t>прочитанными/прослушанными произведениями.</w:t>
            </w:r>
            <w:r w:rsidRPr="00837D04">
              <w:rPr>
                <w:rFonts w:ascii="Times New Roman" w:hAnsi="Times New Roman" w:cs="Times New Roman"/>
                <w:sz w:val="24"/>
                <w:szCs w:val="24"/>
              </w:rPr>
              <w:br/>
              <w:t xml:space="preserve">Работа в группе: составление сценария сказки, распределение ролей, подготовка декораций и костюмов (масок), </w:t>
            </w:r>
            <w:proofErr w:type="spellStart"/>
            <w:r w:rsidRPr="00837D04">
              <w:rPr>
                <w:rFonts w:ascii="Times New Roman" w:hAnsi="Times New Roman" w:cs="Times New Roman"/>
                <w:sz w:val="24"/>
                <w:szCs w:val="24"/>
              </w:rPr>
              <w:t>инсценирование</w:t>
            </w:r>
            <w:proofErr w:type="spellEnd"/>
            <w:r w:rsidRPr="00837D04">
              <w:rPr>
                <w:rFonts w:ascii="Times New Roman" w:hAnsi="Times New Roman" w:cs="Times New Roman"/>
                <w:sz w:val="24"/>
                <w:szCs w:val="24"/>
              </w:rPr>
              <w:t>.</w:t>
            </w:r>
            <w:r w:rsidRPr="00837D04">
              <w:rPr>
                <w:rFonts w:ascii="Times New Roman" w:hAnsi="Times New Roman" w:cs="Times New Roman"/>
                <w:sz w:val="24"/>
                <w:szCs w:val="24"/>
              </w:rPr>
              <w:br/>
              <w:t>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w:t>
            </w:r>
            <w:r w:rsidRPr="00837D04">
              <w:rPr>
                <w:rFonts w:ascii="Times New Roman" w:hAnsi="Times New Roman" w:cs="Times New Roman"/>
                <w:sz w:val="24"/>
                <w:szCs w:val="24"/>
              </w:rPr>
              <w:br/>
              <w:t>определить вид сказки, охарактеризовать героя, перечислить события, проиллюстрировать и пересказать один из эпизодов, объяснить, чему учит произведение, почему оно понравилось.</w:t>
            </w:r>
          </w:p>
        </w:tc>
      </w:tr>
      <w:tr w:rsidR="00D768F6" w:rsidRPr="00837D04" w:rsidTr="00D768F6">
        <w:trPr>
          <w:jc w:val="center"/>
        </w:trPr>
        <w:tc>
          <w:tcPr>
            <w:tcW w:w="709" w:type="dxa"/>
          </w:tcPr>
          <w:p w:rsidR="00D768F6" w:rsidRPr="00837D04" w:rsidRDefault="00D768F6" w:rsidP="00986A27">
            <w:pPr>
              <w:rPr>
                <w:rFonts w:ascii="Times New Roman" w:hAnsi="Times New Roman" w:cs="Times New Roman"/>
                <w:sz w:val="24"/>
                <w:szCs w:val="24"/>
              </w:rPr>
            </w:pPr>
          </w:p>
        </w:tc>
        <w:tc>
          <w:tcPr>
            <w:tcW w:w="1843" w:type="dxa"/>
            <w:gridSpan w:val="2"/>
          </w:tcPr>
          <w:p w:rsidR="00D768F6" w:rsidRPr="00837D04" w:rsidRDefault="00D768F6" w:rsidP="00986A27">
            <w:pPr>
              <w:rPr>
                <w:rFonts w:ascii="Times New Roman" w:hAnsi="Times New Roman" w:cs="Times New Roman"/>
                <w:sz w:val="24"/>
                <w:szCs w:val="24"/>
              </w:rPr>
            </w:pPr>
          </w:p>
        </w:tc>
        <w:tc>
          <w:tcPr>
            <w:tcW w:w="4536"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Расширение представлений о народной</w:t>
            </w:r>
            <w:r w:rsidRPr="00837D04">
              <w:rPr>
                <w:rFonts w:ascii="Times New Roman" w:hAnsi="Times New Roman" w:cs="Times New Roman"/>
                <w:sz w:val="24"/>
                <w:szCs w:val="24"/>
              </w:rPr>
              <w:br/>
              <w:t xml:space="preserve">песне.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Чувства, которые рождают песни, темы песен.</w:t>
            </w:r>
            <w:r w:rsidRPr="00837D04">
              <w:rPr>
                <w:rFonts w:ascii="Times New Roman" w:hAnsi="Times New Roman" w:cs="Times New Roman"/>
                <w:sz w:val="24"/>
                <w:szCs w:val="24"/>
              </w:rPr>
              <w:br/>
              <w:t>Описание картин природы как способ</w:t>
            </w:r>
            <w:r w:rsidRPr="00837D04">
              <w:rPr>
                <w:rFonts w:ascii="Times New Roman" w:hAnsi="Times New Roman" w:cs="Times New Roman"/>
                <w:sz w:val="24"/>
                <w:szCs w:val="24"/>
              </w:rPr>
              <w:br/>
              <w:t>рассказать в песне о родной земле.</w:t>
            </w:r>
            <w:r w:rsidRPr="00837D04">
              <w:rPr>
                <w:rFonts w:ascii="Times New Roman" w:hAnsi="Times New Roman" w:cs="Times New Roman"/>
                <w:sz w:val="24"/>
                <w:szCs w:val="24"/>
              </w:rPr>
              <w:br/>
              <w:t xml:space="preserve">Былина как народный песенный сказ о важном историческом событии.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Фольклорные особенности жанра былин: язык (напевность исполнения, выразительность), характеристика главного героя (где жил, чем занимался,</w:t>
            </w:r>
            <w:r w:rsidRPr="00837D04">
              <w:rPr>
                <w:rFonts w:ascii="Times New Roman" w:hAnsi="Times New Roman" w:cs="Times New Roman"/>
                <w:sz w:val="24"/>
                <w:szCs w:val="24"/>
              </w:rPr>
              <w:br/>
              <w:t xml:space="preserve">какими качествами обладал).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Характеристика былин как героического песенного сказа, их особенности (тема, язык).</w:t>
            </w:r>
            <w:r w:rsidRPr="00837D04">
              <w:rPr>
                <w:rFonts w:ascii="Times New Roman" w:hAnsi="Times New Roman" w:cs="Times New Roman"/>
                <w:sz w:val="24"/>
                <w:szCs w:val="24"/>
              </w:rPr>
              <w:br/>
              <w:t>Язык былин, устаревшие слова, их место</w:t>
            </w:r>
            <w:r w:rsidRPr="00837D04">
              <w:rPr>
                <w:rFonts w:ascii="Times New Roman" w:hAnsi="Times New Roman" w:cs="Times New Roman"/>
                <w:sz w:val="24"/>
                <w:szCs w:val="24"/>
              </w:rPr>
              <w:br/>
              <w:t>в былине и представление в современной</w:t>
            </w:r>
            <w:r w:rsidRPr="00837D04">
              <w:rPr>
                <w:rFonts w:ascii="Times New Roman" w:hAnsi="Times New Roman" w:cs="Times New Roman"/>
                <w:sz w:val="24"/>
                <w:szCs w:val="24"/>
              </w:rPr>
              <w:br/>
              <w:t xml:space="preserve">лексике.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Репродукции картин как иллюстрации к эпизодам фольклорного произведения.</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Обсуждение перед чтением истории создания народных песен, особенность жанра — напевность, настроение, которое создаёт</w:t>
            </w:r>
            <w:r w:rsidRPr="00837D04">
              <w:rPr>
                <w:rFonts w:ascii="Times New Roman" w:hAnsi="Times New Roman" w:cs="Times New Roman"/>
                <w:sz w:val="24"/>
                <w:szCs w:val="24"/>
              </w:rPr>
              <w:br/>
              <w:t xml:space="preserve">произведение.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w:t>
            </w:r>
            <w:r w:rsidRPr="00837D04">
              <w:rPr>
                <w:rFonts w:ascii="Times New Roman" w:hAnsi="Times New Roman" w:cs="Times New Roman"/>
                <w:sz w:val="24"/>
                <w:szCs w:val="24"/>
              </w:rPr>
              <w:br/>
              <w:t>Сравнение произведений устного народные творчества (песни) и авторские произведения: тема, настроение, описание природы, например, народная песня и авторские произведения</w:t>
            </w:r>
            <w:r w:rsidRPr="00837D04">
              <w:rPr>
                <w:rFonts w:ascii="Times New Roman" w:hAnsi="Times New Roman" w:cs="Times New Roman"/>
                <w:sz w:val="24"/>
                <w:szCs w:val="24"/>
              </w:rPr>
              <w:br/>
              <w:t>И.З. Сурикова «Рябина», А.В. Кольцова «Русская песня».</w:t>
            </w:r>
            <w:r w:rsidRPr="00837D04">
              <w:rPr>
                <w:rFonts w:ascii="Times New Roman" w:hAnsi="Times New Roman" w:cs="Times New Roman"/>
                <w:sz w:val="24"/>
                <w:szCs w:val="24"/>
              </w:rPr>
              <w:br/>
              <w:t>Выразительное чтение вслух с сохранением интонационного рисунка произведения.</w:t>
            </w:r>
            <w:r w:rsidRPr="00837D04">
              <w:rPr>
                <w:rFonts w:ascii="Times New Roman" w:hAnsi="Times New Roman" w:cs="Times New Roman"/>
                <w:sz w:val="24"/>
                <w:szCs w:val="24"/>
              </w:rPr>
              <w:br/>
              <w:t xml:space="preserve">Сравнение произведений разных видов искусства (фольклора, литературы, живописи, музыки) Например, картины А.М. Васнецова «Северный край», И.И. Шишкина «Среди долины </w:t>
            </w:r>
            <w:proofErr w:type="spellStart"/>
            <w:r w:rsidRPr="00837D04">
              <w:rPr>
                <w:rFonts w:ascii="Times New Roman" w:hAnsi="Times New Roman" w:cs="Times New Roman"/>
                <w:sz w:val="24"/>
                <w:szCs w:val="24"/>
              </w:rPr>
              <w:t>ровныя</w:t>
            </w:r>
            <w:proofErr w:type="spellEnd"/>
            <w:r w:rsidRPr="00837D04">
              <w:rPr>
                <w:rFonts w:ascii="Times New Roman" w:hAnsi="Times New Roman" w:cs="Times New Roman"/>
                <w:sz w:val="24"/>
                <w:szCs w:val="24"/>
              </w:rPr>
              <w:t>», поиск и прослушивание на контролируемых ресурсах Интернета русских народных и авторских песен на тему родной природы.</w:t>
            </w:r>
            <w:r w:rsidRPr="00837D04">
              <w:rPr>
                <w:rFonts w:ascii="Times New Roman" w:hAnsi="Times New Roman" w:cs="Times New Roman"/>
                <w:sz w:val="24"/>
                <w:szCs w:val="24"/>
              </w:rPr>
              <w:br/>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r w:rsidRPr="00837D04">
              <w:rPr>
                <w:rFonts w:ascii="Times New Roman" w:hAnsi="Times New Roman" w:cs="Times New Roman"/>
                <w:sz w:val="24"/>
                <w:szCs w:val="24"/>
              </w:rPr>
              <w:br/>
              <w:t>Учебный диалог: обсуждение главной мысли былин «Жить -Родине служить», подвиги былинных героев — служение и защита родной земли.</w:t>
            </w:r>
            <w:r w:rsidRPr="00837D04">
              <w:rPr>
                <w:rFonts w:ascii="Times New Roman" w:hAnsi="Times New Roman" w:cs="Times New Roman"/>
                <w:sz w:val="24"/>
                <w:szCs w:val="24"/>
              </w:rPr>
              <w:br/>
              <w:t xml:space="preserve">Работа с текстом произведения: анализ сюжета былины (реальность и сказочность событий), ответы на вопросы, наблюдение за особенностями языка (напевность, сказ), </w:t>
            </w:r>
            <w:r w:rsidRPr="00837D04">
              <w:rPr>
                <w:rFonts w:ascii="Times New Roman" w:hAnsi="Times New Roman" w:cs="Times New Roman"/>
                <w:sz w:val="24"/>
                <w:szCs w:val="24"/>
              </w:rPr>
              <w:lastRenderedPageBreak/>
              <w:t>нахождение устаревших слов (архаизмов), подбор к ним синонимов.</w:t>
            </w:r>
            <w:r w:rsidRPr="00837D04">
              <w:rPr>
                <w:rFonts w:ascii="Times New Roman" w:hAnsi="Times New Roman" w:cs="Times New Roman"/>
                <w:sz w:val="24"/>
                <w:szCs w:val="24"/>
              </w:rPr>
              <w:br/>
              <w:t>Работа в парах (поисковое выборочное чтение): характеристика русского богатыря (реальность и сказочность героя), составление рассказа-описания (словесный портрет Ильи Муромца).</w:t>
            </w:r>
            <w:r w:rsidRPr="00837D04">
              <w:rPr>
                <w:rFonts w:ascii="Times New Roman" w:hAnsi="Times New Roman" w:cs="Times New Roman"/>
                <w:sz w:val="24"/>
                <w:szCs w:val="24"/>
              </w:rPr>
              <w:br/>
              <w:t>Рассматривание репродукций картин художников, поиск эпизода былины, который иллюстрирует картина, например, картина В.М. Васнецова «Богатырский скок».</w:t>
            </w:r>
            <w:r w:rsidRPr="00837D04">
              <w:rPr>
                <w:rFonts w:ascii="Times New Roman" w:hAnsi="Times New Roman" w:cs="Times New Roman"/>
                <w:sz w:val="24"/>
                <w:szCs w:val="24"/>
              </w:rPr>
              <w:br/>
              <w:t>Выразительное чтение отрывка из былины (темп, интонация песенного рассказа).</w:t>
            </w:r>
            <w:r w:rsidRPr="00837D04">
              <w:rPr>
                <w:rFonts w:ascii="Times New Roman" w:hAnsi="Times New Roman" w:cs="Times New Roman"/>
                <w:sz w:val="24"/>
                <w:szCs w:val="24"/>
              </w:rPr>
              <w:br/>
              <w:t xml:space="preserve">Проверочная работа по итогам изученного раздела: демонстрация начитанности и </w:t>
            </w:r>
            <w:proofErr w:type="spellStart"/>
            <w:r w:rsidRPr="00837D04">
              <w:rPr>
                <w:rFonts w:ascii="Times New Roman" w:hAnsi="Times New Roman" w:cs="Times New Roman"/>
                <w:sz w:val="24"/>
                <w:szCs w:val="24"/>
              </w:rPr>
              <w:t>сформированности</w:t>
            </w:r>
            <w:proofErr w:type="spellEnd"/>
            <w:r w:rsidRPr="00837D04">
              <w:rPr>
                <w:rFonts w:ascii="Times New Roman" w:hAnsi="Times New Roman" w:cs="Times New Roman"/>
                <w:sz w:val="24"/>
                <w:szCs w:val="24"/>
              </w:rPr>
              <w:t xml:space="preserve">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w:t>
            </w:r>
            <w:r w:rsidRPr="00837D04">
              <w:rPr>
                <w:rFonts w:ascii="Times New Roman" w:hAnsi="Times New Roman" w:cs="Times New Roman"/>
                <w:sz w:val="24"/>
                <w:szCs w:val="24"/>
              </w:rPr>
              <w:br/>
              <w:t>Проверка своей работы по предложенному образцу.</w:t>
            </w:r>
            <w:r w:rsidRPr="00837D04">
              <w:rPr>
                <w:rFonts w:ascii="Times New Roman" w:hAnsi="Times New Roman" w:cs="Times New Roman"/>
                <w:sz w:val="24"/>
                <w:szCs w:val="24"/>
              </w:rPr>
              <w:b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D768F6" w:rsidRPr="00837D04" w:rsidTr="00D768F6">
        <w:trPr>
          <w:jc w:val="center"/>
        </w:trPr>
        <w:tc>
          <w:tcPr>
            <w:tcW w:w="70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3</w:t>
            </w:r>
          </w:p>
        </w:tc>
        <w:tc>
          <w:tcPr>
            <w:tcW w:w="1843" w:type="dxa"/>
            <w:gridSpan w:val="2"/>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Творчество</w:t>
            </w:r>
            <w:r w:rsidRPr="00837D04">
              <w:rPr>
                <w:rFonts w:ascii="Times New Roman" w:hAnsi="Times New Roman" w:cs="Times New Roman"/>
                <w:sz w:val="24"/>
                <w:szCs w:val="24"/>
              </w:rPr>
              <w:br/>
              <w:t>А С Пушкина</w:t>
            </w:r>
            <w:r w:rsidRPr="00837D04">
              <w:rPr>
                <w:rFonts w:ascii="Times New Roman" w:hAnsi="Times New Roman" w:cs="Times New Roman"/>
                <w:sz w:val="24"/>
                <w:szCs w:val="24"/>
              </w:rPr>
              <w:br/>
              <w:t>(9 часов)</w:t>
            </w:r>
            <w:r w:rsidRPr="00837D04">
              <w:rPr>
                <w:rFonts w:ascii="Times New Roman" w:hAnsi="Times New Roman" w:cs="Times New Roman"/>
                <w:sz w:val="24"/>
                <w:szCs w:val="24"/>
              </w:rPr>
              <w:br/>
            </w:r>
          </w:p>
        </w:tc>
        <w:tc>
          <w:tcPr>
            <w:tcW w:w="4536"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А.С. Пушкин — великий русский поэт.</w:t>
            </w:r>
            <w:r w:rsidRPr="00837D04">
              <w:rPr>
                <w:rFonts w:ascii="Times New Roman" w:hAnsi="Times New Roman" w:cs="Times New Roman"/>
                <w:sz w:val="24"/>
                <w:szCs w:val="24"/>
              </w:rPr>
              <w:br/>
              <w:t xml:space="preserve">Лирические произведения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А.С. Пушкина: средства художествен-</w:t>
            </w:r>
            <w:r w:rsidRPr="00837D04">
              <w:rPr>
                <w:rFonts w:ascii="Times New Roman" w:hAnsi="Times New Roman" w:cs="Times New Roman"/>
                <w:sz w:val="24"/>
                <w:szCs w:val="24"/>
              </w:rPr>
              <w:br/>
              <w:t>ной выразительности (сравнение, эпитет);</w:t>
            </w:r>
            <w:r w:rsidRPr="00837D04">
              <w:rPr>
                <w:rFonts w:ascii="Times New Roman" w:hAnsi="Times New Roman" w:cs="Times New Roman"/>
                <w:sz w:val="24"/>
                <w:szCs w:val="24"/>
              </w:rPr>
              <w:br/>
              <w:t xml:space="preserve">рифма, ритм.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Литературные сказки А.С. Пушкина</w:t>
            </w:r>
            <w:r w:rsidRPr="00837D04">
              <w:rPr>
                <w:rFonts w:ascii="Times New Roman" w:hAnsi="Times New Roman" w:cs="Times New Roman"/>
                <w:sz w:val="24"/>
                <w:szCs w:val="24"/>
              </w:rPr>
              <w:br/>
              <w:t xml:space="preserve">в стихах: «Сказка о царе </w:t>
            </w:r>
            <w:proofErr w:type="spellStart"/>
            <w:r w:rsidRPr="00837D04">
              <w:rPr>
                <w:rFonts w:ascii="Times New Roman" w:hAnsi="Times New Roman" w:cs="Times New Roman"/>
                <w:sz w:val="24"/>
                <w:szCs w:val="24"/>
              </w:rPr>
              <w:t>Салтане</w:t>
            </w:r>
            <w:proofErr w:type="spellEnd"/>
            <w:r w:rsidRPr="00837D04">
              <w:rPr>
                <w:rFonts w:ascii="Times New Roman" w:hAnsi="Times New Roman" w:cs="Times New Roman"/>
                <w:sz w:val="24"/>
                <w:szCs w:val="24"/>
              </w:rPr>
              <w:t>, о сыне</w:t>
            </w:r>
            <w:r w:rsidRPr="00837D04">
              <w:rPr>
                <w:rFonts w:ascii="Times New Roman" w:hAnsi="Times New Roman" w:cs="Times New Roman"/>
                <w:sz w:val="24"/>
                <w:szCs w:val="24"/>
              </w:rPr>
              <w:br/>
              <w:t>его славном и могучем богатыре князе</w:t>
            </w:r>
            <w:r w:rsidRPr="00837D04">
              <w:rPr>
                <w:rFonts w:ascii="Times New Roman" w:hAnsi="Times New Roman" w:cs="Times New Roman"/>
                <w:sz w:val="24"/>
                <w:szCs w:val="24"/>
              </w:rPr>
              <w:br/>
            </w:r>
            <w:proofErr w:type="spellStart"/>
            <w:r w:rsidRPr="00837D04">
              <w:rPr>
                <w:rFonts w:ascii="Times New Roman" w:hAnsi="Times New Roman" w:cs="Times New Roman"/>
                <w:sz w:val="24"/>
                <w:szCs w:val="24"/>
              </w:rPr>
              <w:t>Гвидоне</w:t>
            </w:r>
            <w:proofErr w:type="spellEnd"/>
            <w:r w:rsidRPr="00837D04">
              <w:rPr>
                <w:rFonts w:ascii="Times New Roman" w:hAnsi="Times New Roman" w:cs="Times New Roman"/>
                <w:sz w:val="24"/>
                <w:szCs w:val="24"/>
              </w:rPr>
              <w:t xml:space="preserve"> </w:t>
            </w:r>
            <w:proofErr w:type="spellStart"/>
            <w:r w:rsidRPr="00837D04">
              <w:rPr>
                <w:rFonts w:ascii="Times New Roman" w:hAnsi="Times New Roman" w:cs="Times New Roman"/>
                <w:sz w:val="24"/>
                <w:szCs w:val="24"/>
              </w:rPr>
              <w:t>Салтановиче</w:t>
            </w:r>
            <w:proofErr w:type="spellEnd"/>
            <w:r w:rsidRPr="00837D04">
              <w:rPr>
                <w:rFonts w:ascii="Times New Roman" w:hAnsi="Times New Roman" w:cs="Times New Roman"/>
                <w:sz w:val="24"/>
                <w:szCs w:val="24"/>
              </w:rPr>
              <w:t xml:space="preserve"> и о прекрасной</w:t>
            </w:r>
            <w:r w:rsidRPr="00837D04">
              <w:rPr>
                <w:rFonts w:ascii="Times New Roman" w:hAnsi="Times New Roman" w:cs="Times New Roman"/>
                <w:sz w:val="24"/>
                <w:szCs w:val="24"/>
              </w:rPr>
              <w:br/>
              <w:t>царевне Лебеди» -нравственный смысл</w:t>
            </w:r>
            <w:r w:rsidRPr="00837D04">
              <w:rPr>
                <w:rFonts w:ascii="Times New Roman" w:hAnsi="Times New Roman" w:cs="Times New Roman"/>
                <w:sz w:val="24"/>
                <w:szCs w:val="24"/>
              </w:rPr>
              <w:br/>
              <w:t>произведения, структура сказочного</w:t>
            </w:r>
            <w:r w:rsidRPr="00837D04">
              <w:rPr>
                <w:rFonts w:ascii="Times New Roman" w:hAnsi="Times New Roman" w:cs="Times New Roman"/>
                <w:sz w:val="24"/>
                <w:szCs w:val="24"/>
              </w:rPr>
              <w:br/>
              <w:t>текста, особенности сюжета, приём</w:t>
            </w:r>
            <w:r w:rsidRPr="00837D04">
              <w:rPr>
                <w:rFonts w:ascii="Times New Roman" w:hAnsi="Times New Roman" w:cs="Times New Roman"/>
                <w:sz w:val="24"/>
                <w:szCs w:val="24"/>
              </w:rPr>
              <w:br/>
              <w:t>повтора как основа изменения сюжета.</w:t>
            </w:r>
            <w:r w:rsidRPr="00837D04">
              <w:rPr>
                <w:rFonts w:ascii="Times New Roman" w:hAnsi="Times New Roman" w:cs="Times New Roman"/>
                <w:sz w:val="24"/>
                <w:szCs w:val="24"/>
              </w:rPr>
              <w:br/>
              <w:t xml:space="preserve">Связь пушкинских сказок с фольклорными.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Положительные и отрицательные</w:t>
            </w:r>
            <w:r w:rsidRPr="00837D04">
              <w:rPr>
                <w:rFonts w:ascii="Times New Roman" w:hAnsi="Times New Roman" w:cs="Times New Roman"/>
                <w:sz w:val="24"/>
                <w:szCs w:val="24"/>
              </w:rPr>
              <w:br/>
              <w:t>герои, волшебные помощники, язык</w:t>
            </w:r>
            <w:r w:rsidRPr="00837D04">
              <w:rPr>
                <w:rFonts w:ascii="Times New Roman" w:hAnsi="Times New Roman" w:cs="Times New Roman"/>
                <w:sz w:val="24"/>
                <w:szCs w:val="24"/>
              </w:rPr>
              <w:br/>
              <w:t>авторской сказки.</w:t>
            </w:r>
            <w:r w:rsidRPr="00837D04">
              <w:rPr>
                <w:rFonts w:ascii="Times New Roman" w:hAnsi="Times New Roman" w:cs="Times New Roman"/>
                <w:sz w:val="24"/>
                <w:szCs w:val="24"/>
              </w:rPr>
              <w:br/>
              <w:t xml:space="preserve">И.Я. </w:t>
            </w:r>
            <w:proofErr w:type="spellStart"/>
            <w:r w:rsidRPr="00837D04">
              <w:rPr>
                <w:rFonts w:ascii="Times New Roman" w:hAnsi="Times New Roman" w:cs="Times New Roman"/>
                <w:sz w:val="24"/>
                <w:szCs w:val="24"/>
              </w:rPr>
              <w:t>Билибин</w:t>
            </w:r>
            <w:proofErr w:type="spellEnd"/>
            <w:r w:rsidRPr="00837D04">
              <w:rPr>
                <w:rFonts w:ascii="Times New Roman" w:hAnsi="Times New Roman" w:cs="Times New Roman"/>
                <w:sz w:val="24"/>
                <w:szCs w:val="24"/>
              </w:rPr>
              <w:t xml:space="preserve"> -иллюстратор сказок</w:t>
            </w:r>
            <w:r w:rsidRPr="00837D04">
              <w:rPr>
                <w:rFonts w:ascii="Times New Roman" w:hAnsi="Times New Roman" w:cs="Times New Roman"/>
                <w:sz w:val="24"/>
                <w:szCs w:val="24"/>
              </w:rPr>
              <w:br/>
              <w:t>А.С. Пушкина.</w:t>
            </w:r>
            <w:r w:rsidRPr="00837D04">
              <w:rPr>
                <w:rFonts w:ascii="Times New Roman" w:hAnsi="Times New Roman" w:cs="Times New Roman"/>
                <w:sz w:val="24"/>
                <w:szCs w:val="24"/>
              </w:rPr>
              <w:br/>
            </w: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hAnsi="Times New Roman" w:cs="Times New Roman"/>
                <w:sz w:val="24"/>
                <w:szCs w:val="24"/>
              </w:rPr>
            </w:pP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r w:rsidRPr="00837D04">
              <w:rPr>
                <w:rFonts w:ascii="Times New Roman" w:hAnsi="Times New Roman" w:cs="Times New Roman"/>
                <w:sz w:val="24"/>
                <w:szCs w:val="24"/>
              </w:rPr>
              <w:br/>
              <w:t>Слушание стихотворных произведений  А.С.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r w:rsidRPr="00837D04">
              <w:rPr>
                <w:rFonts w:ascii="Times New Roman" w:hAnsi="Times New Roman" w:cs="Times New Roman"/>
                <w:sz w:val="24"/>
                <w:szCs w:val="24"/>
              </w:rPr>
              <w:b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w:t>
            </w:r>
            <w:r w:rsidRPr="00837D04">
              <w:rPr>
                <w:rFonts w:ascii="Times New Roman" w:hAnsi="Times New Roman" w:cs="Times New Roman"/>
                <w:sz w:val="24"/>
                <w:szCs w:val="24"/>
              </w:rPr>
              <w:br/>
              <w:t>и ритмом стихотворения, нахождение образных слов и выражений, поиск значения незнакомого слова в словаре.</w:t>
            </w:r>
            <w:r w:rsidRPr="00837D04">
              <w:rPr>
                <w:rFonts w:ascii="Times New Roman" w:hAnsi="Times New Roman" w:cs="Times New Roman"/>
                <w:sz w:val="24"/>
                <w:szCs w:val="24"/>
              </w:rPr>
              <w:br/>
              <w:t xml:space="preserve">Выразительное чтение и чтение наизусть лирических </w:t>
            </w:r>
            <w:r w:rsidRPr="00837D04">
              <w:rPr>
                <w:rFonts w:ascii="Times New Roman" w:hAnsi="Times New Roman" w:cs="Times New Roman"/>
                <w:sz w:val="24"/>
                <w:szCs w:val="24"/>
              </w:rPr>
              <w:lastRenderedPageBreak/>
              <w:t>произведений с интонационным выделением знаков препинания, с соблюдением орфоэпических и пунктуационных норм.</w:t>
            </w:r>
            <w:r w:rsidRPr="00837D04">
              <w:rPr>
                <w:rFonts w:ascii="Times New Roman" w:hAnsi="Times New Roman" w:cs="Times New Roman"/>
                <w:sz w:val="24"/>
                <w:szCs w:val="24"/>
              </w:rPr>
              <w:br/>
              <w:t xml:space="preserve">Слушание и чтение произведения А С Пушкина «Сказка о царе </w:t>
            </w:r>
            <w:proofErr w:type="spellStart"/>
            <w:r w:rsidRPr="00837D04">
              <w:rPr>
                <w:rFonts w:ascii="Times New Roman" w:hAnsi="Times New Roman" w:cs="Times New Roman"/>
                <w:sz w:val="24"/>
                <w:szCs w:val="24"/>
              </w:rPr>
              <w:t>Салтане</w:t>
            </w:r>
            <w:proofErr w:type="spellEnd"/>
            <w:r w:rsidRPr="00837D04">
              <w:rPr>
                <w:rFonts w:ascii="Times New Roman" w:hAnsi="Times New Roman" w:cs="Times New Roman"/>
                <w:sz w:val="24"/>
                <w:szCs w:val="24"/>
              </w:rPr>
              <w:t xml:space="preserve">, о сыне его славном и могучем богатыре князе </w:t>
            </w:r>
            <w:proofErr w:type="spellStart"/>
            <w:r w:rsidRPr="00837D04">
              <w:rPr>
                <w:rFonts w:ascii="Times New Roman" w:hAnsi="Times New Roman" w:cs="Times New Roman"/>
                <w:sz w:val="24"/>
                <w:szCs w:val="24"/>
              </w:rPr>
              <w:t>Гвидоне</w:t>
            </w:r>
            <w:proofErr w:type="spellEnd"/>
            <w:r w:rsidRPr="00837D04">
              <w:rPr>
                <w:rFonts w:ascii="Times New Roman" w:hAnsi="Times New Roman" w:cs="Times New Roman"/>
                <w:sz w:val="24"/>
                <w:szCs w:val="24"/>
              </w:rPr>
              <w:t xml:space="preserve"> </w:t>
            </w:r>
            <w:proofErr w:type="spellStart"/>
            <w:r w:rsidRPr="00837D04">
              <w:rPr>
                <w:rFonts w:ascii="Times New Roman" w:hAnsi="Times New Roman" w:cs="Times New Roman"/>
                <w:sz w:val="24"/>
                <w:szCs w:val="24"/>
              </w:rPr>
              <w:t>Салтановиче</w:t>
            </w:r>
            <w:proofErr w:type="spellEnd"/>
            <w:r w:rsidRPr="00837D04">
              <w:rPr>
                <w:rFonts w:ascii="Times New Roman" w:hAnsi="Times New Roman" w:cs="Times New Roman"/>
                <w:sz w:val="24"/>
                <w:szCs w:val="24"/>
              </w:rPr>
              <w:t xml:space="preserve"> и о прекрасной царевне Лебеди», удержание в памяти последовательности событий сказки, обсуждение</w:t>
            </w:r>
            <w:r w:rsidRPr="00837D04">
              <w:rPr>
                <w:rFonts w:ascii="Times New Roman" w:hAnsi="Times New Roman" w:cs="Times New Roman"/>
                <w:sz w:val="24"/>
                <w:szCs w:val="24"/>
              </w:rPr>
              <w:br/>
              <w:t>сюжета.</w:t>
            </w:r>
            <w:r w:rsidRPr="00837D04">
              <w:rPr>
                <w:rFonts w:ascii="Times New Roman" w:hAnsi="Times New Roman" w:cs="Times New Roman"/>
                <w:sz w:val="24"/>
                <w:szCs w:val="24"/>
              </w:rPr>
              <w:b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r w:rsidRPr="00837D04">
              <w:rPr>
                <w:rFonts w:ascii="Times New Roman" w:hAnsi="Times New Roman" w:cs="Times New Roman"/>
                <w:sz w:val="24"/>
                <w:szCs w:val="24"/>
              </w:rPr>
              <w:br/>
              <w:t>Творческое задание: составление словесных портретов главных героев с использованием текста сказки.</w:t>
            </w:r>
            <w:r w:rsidRPr="00837D04">
              <w:rPr>
                <w:rFonts w:ascii="Times New Roman" w:hAnsi="Times New Roman" w:cs="Times New Roman"/>
                <w:sz w:val="24"/>
                <w:szCs w:val="24"/>
              </w:rPr>
              <w:br/>
              <w:t xml:space="preserve">Работа в группах: заполнение таблицы на основе сравнения сказок, сходных по сюжету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(А.С. Пушкин «Сказка о царе </w:t>
            </w:r>
            <w:proofErr w:type="spellStart"/>
            <w:r w:rsidRPr="00837D04">
              <w:rPr>
                <w:rFonts w:ascii="Times New Roman" w:hAnsi="Times New Roman" w:cs="Times New Roman"/>
                <w:sz w:val="24"/>
                <w:szCs w:val="24"/>
              </w:rPr>
              <w:t>Салтане</w:t>
            </w:r>
            <w:proofErr w:type="spellEnd"/>
            <w:r w:rsidRPr="00837D04">
              <w:rPr>
                <w:rFonts w:ascii="Times New Roman" w:hAnsi="Times New Roman" w:cs="Times New Roman"/>
                <w:sz w:val="24"/>
                <w:szCs w:val="24"/>
              </w:rPr>
              <w:t xml:space="preserve">, о сыне его славном и могучем богатыре князе </w:t>
            </w:r>
            <w:proofErr w:type="spellStart"/>
            <w:r w:rsidRPr="00837D04">
              <w:rPr>
                <w:rFonts w:ascii="Times New Roman" w:hAnsi="Times New Roman" w:cs="Times New Roman"/>
                <w:sz w:val="24"/>
                <w:szCs w:val="24"/>
              </w:rPr>
              <w:t>Гвидоне</w:t>
            </w:r>
            <w:proofErr w:type="spellEnd"/>
            <w:r w:rsidRPr="00837D04">
              <w:rPr>
                <w:rFonts w:ascii="Times New Roman" w:hAnsi="Times New Roman" w:cs="Times New Roman"/>
                <w:sz w:val="24"/>
                <w:szCs w:val="24"/>
              </w:rPr>
              <w:t xml:space="preserve"> </w:t>
            </w:r>
            <w:proofErr w:type="spellStart"/>
            <w:r w:rsidRPr="00837D04">
              <w:rPr>
                <w:rFonts w:ascii="Times New Roman" w:hAnsi="Times New Roman" w:cs="Times New Roman"/>
                <w:sz w:val="24"/>
                <w:szCs w:val="24"/>
              </w:rPr>
              <w:t>Салтановиче</w:t>
            </w:r>
            <w:proofErr w:type="spellEnd"/>
            <w:r w:rsidRPr="00837D04">
              <w:rPr>
                <w:rFonts w:ascii="Times New Roman" w:hAnsi="Times New Roman" w:cs="Times New Roman"/>
                <w:sz w:val="24"/>
                <w:szCs w:val="24"/>
              </w:rPr>
              <w:t xml:space="preserve"> и о прекрасной царевне Лебеди» и русская народная сказка «Царевич Нехитёр-</w:t>
            </w:r>
            <w:proofErr w:type="spellStart"/>
            <w:r w:rsidRPr="00837D04">
              <w:rPr>
                <w:rFonts w:ascii="Times New Roman" w:hAnsi="Times New Roman" w:cs="Times New Roman"/>
                <w:sz w:val="24"/>
                <w:szCs w:val="24"/>
              </w:rPr>
              <w:t>Немудёр</w:t>
            </w:r>
            <w:proofErr w:type="spellEnd"/>
            <w:r w:rsidRPr="00837D04">
              <w:rPr>
                <w:rFonts w:ascii="Times New Roman" w:hAnsi="Times New Roman" w:cs="Times New Roman"/>
                <w:sz w:val="24"/>
                <w:szCs w:val="24"/>
              </w:rPr>
              <w:t xml:space="preserve">»): сюжеты, </w:t>
            </w:r>
            <w:proofErr w:type="spellStart"/>
            <w:proofErr w:type="gramStart"/>
            <w:r w:rsidRPr="00837D04">
              <w:rPr>
                <w:rFonts w:ascii="Times New Roman" w:hAnsi="Times New Roman" w:cs="Times New Roman"/>
                <w:sz w:val="24"/>
                <w:szCs w:val="24"/>
              </w:rPr>
              <w:t>герои,чудеса</w:t>
            </w:r>
            <w:proofErr w:type="spellEnd"/>
            <w:proofErr w:type="gramEnd"/>
            <w:r w:rsidRPr="00837D04">
              <w:rPr>
                <w:rFonts w:ascii="Times New Roman" w:hAnsi="Times New Roman" w:cs="Times New Roman"/>
                <w:sz w:val="24"/>
                <w:szCs w:val="24"/>
              </w:rPr>
              <w:t xml:space="preserve"> и превращения.</w:t>
            </w:r>
          </w:p>
          <w:tbl>
            <w:tblPr>
              <w:tblStyle w:val="a5"/>
              <w:tblW w:w="0" w:type="auto"/>
              <w:tblLayout w:type="fixed"/>
              <w:tblLook w:val="04A0" w:firstRow="1" w:lastRow="0" w:firstColumn="1" w:lastColumn="0" w:noHBand="0" w:noVBand="1"/>
            </w:tblPr>
            <w:tblGrid>
              <w:gridCol w:w="855"/>
              <w:gridCol w:w="1276"/>
              <w:gridCol w:w="1034"/>
              <w:gridCol w:w="951"/>
              <w:gridCol w:w="1160"/>
            </w:tblGrid>
            <w:tr w:rsidR="00D768F6" w:rsidRPr="00837D04" w:rsidTr="00986A27">
              <w:tc>
                <w:tcPr>
                  <w:tcW w:w="855"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Автор</w:t>
                  </w:r>
                </w:p>
              </w:tc>
              <w:tc>
                <w:tcPr>
                  <w:tcW w:w="1276"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Заголовок</w:t>
                  </w:r>
                </w:p>
              </w:tc>
              <w:tc>
                <w:tcPr>
                  <w:tcW w:w="103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Главные</w:t>
                  </w:r>
                  <w:r w:rsidRPr="00837D04">
                    <w:rPr>
                      <w:rFonts w:ascii="Times New Roman" w:hAnsi="Times New Roman" w:cs="Times New Roman"/>
                      <w:sz w:val="24"/>
                      <w:szCs w:val="24"/>
                    </w:rPr>
                    <w:br/>
                    <w:t>герои</w:t>
                  </w:r>
                </w:p>
              </w:tc>
              <w:tc>
                <w:tcPr>
                  <w:tcW w:w="951"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Чудеса</w:t>
                  </w:r>
                </w:p>
              </w:tc>
              <w:tc>
                <w:tcPr>
                  <w:tcW w:w="1160"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Превращения</w:t>
                  </w:r>
                </w:p>
              </w:tc>
            </w:tr>
          </w:tbl>
          <w:p w:rsidR="00D768F6" w:rsidRPr="00837D04" w:rsidRDefault="00D768F6" w:rsidP="00986A27">
            <w:pPr>
              <w:rPr>
                <w:rFonts w:ascii="Times New Roman" w:hAnsi="Times New Roman" w:cs="Times New Roman"/>
                <w:sz w:val="24"/>
                <w:szCs w:val="24"/>
              </w:rPr>
            </w:pP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 xml:space="preserve">Рассматривание репродукций картин И.Я. </w:t>
            </w:r>
            <w:proofErr w:type="spellStart"/>
            <w:r w:rsidRPr="00837D04">
              <w:rPr>
                <w:rFonts w:ascii="Times New Roman" w:eastAsia="Times New Roman" w:hAnsi="Times New Roman" w:cs="Times New Roman"/>
                <w:sz w:val="24"/>
                <w:szCs w:val="24"/>
                <w:lang w:eastAsia="ru-RU"/>
              </w:rPr>
              <w:t>Билибина</w:t>
            </w:r>
            <w:proofErr w:type="spellEnd"/>
            <w:r w:rsidRPr="00837D04">
              <w:rPr>
                <w:rFonts w:ascii="Times New Roman" w:eastAsia="Times New Roman" w:hAnsi="Times New Roman" w:cs="Times New Roman"/>
                <w:sz w:val="24"/>
                <w:szCs w:val="24"/>
                <w:lang w:eastAsia="ru-RU"/>
              </w:rPr>
              <w:t xml:space="preserve"> к сказке А.С. Пушкина, поиск эпизода сказки, который иллюстрирует картина.</w:t>
            </w:r>
            <w:r w:rsidRPr="00837D04">
              <w:rPr>
                <w:rFonts w:ascii="Times New Roman" w:eastAsia="Times New Roman" w:hAnsi="Times New Roman" w:cs="Times New Roman"/>
                <w:sz w:val="24"/>
                <w:szCs w:val="24"/>
                <w:lang w:eastAsia="ru-RU"/>
              </w:rPr>
              <w:br/>
              <w:t>Дифференцированная работа: составление устного или письменного высказывания (не менее 8 предложений) на тему «Моё любимое произведение А.С. Пушкина».</w:t>
            </w:r>
            <w:r w:rsidRPr="00837D04">
              <w:rPr>
                <w:rFonts w:ascii="Times New Roman" w:eastAsia="Times New Roman" w:hAnsi="Times New Roman" w:cs="Times New Roman"/>
                <w:sz w:val="24"/>
                <w:szCs w:val="24"/>
                <w:lang w:eastAsia="ru-RU"/>
              </w:rPr>
              <w:br/>
              <w:t>Составление выставки на тему «Книги А.С. Пушкина», написание краткого отзыва о самостоятельно прочитанном произведении по заданному образцу.</w:t>
            </w:r>
          </w:p>
        </w:tc>
      </w:tr>
      <w:tr w:rsidR="00D768F6" w:rsidRPr="00837D04" w:rsidTr="00D768F6">
        <w:trPr>
          <w:jc w:val="center"/>
        </w:trPr>
        <w:tc>
          <w:tcPr>
            <w:tcW w:w="709" w:type="dxa"/>
          </w:tcPr>
          <w:p w:rsidR="00D768F6" w:rsidRPr="00837D04" w:rsidRDefault="00D768F6" w:rsidP="00986A27">
            <w:pPr>
              <w:rPr>
                <w:rFonts w:ascii="Times New Roman" w:hAnsi="Times New Roman" w:cs="Times New Roman"/>
                <w:sz w:val="24"/>
                <w:szCs w:val="24"/>
              </w:rPr>
            </w:pPr>
            <w:r w:rsidRPr="00837D04">
              <w:rPr>
                <w:rFonts w:ascii="Times New Roman" w:eastAsia="Times New Roman" w:hAnsi="Times New Roman" w:cs="Times New Roman"/>
                <w:sz w:val="24"/>
                <w:szCs w:val="24"/>
                <w:lang w:eastAsia="ru-RU"/>
              </w:rPr>
              <w:t>4</w:t>
            </w:r>
          </w:p>
        </w:tc>
        <w:tc>
          <w:tcPr>
            <w:tcW w:w="1843" w:type="dxa"/>
            <w:gridSpan w:val="2"/>
          </w:tcPr>
          <w:p w:rsidR="00D768F6" w:rsidRPr="00837D04" w:rsidRDefault="00D768F6" w:rsidP="00986A27">
            <w:pPr>
              <w:rPr>
                <w:rFonts w:ascii="Times New Roman" w:hAnsi="Times New Roman" w:cs="Times New Roman"/>
                <w:sz w:val="24"/>
                <w:szCs w:val="24"/>
              </w:rPr>
            </w:pPr>
            <w:r w:rsidRPr="00837D04">
              <w:rPr>
                <w:rFonts w:ascii="Times New Roman" w:eastAsia="Times New Roman" w:hAnsi="Times New Roman" w:cs="Times New Roman"/>
                <w:sz w:val="24"/>
                <w:szCs w:val="24"/>
                <w:lang w:eastAsia="ru-RU"/>
              </w:rPr>
              <w:t>Творчество</w:t>
            </w:r>
            <w:r w:rsidRPr="00837D04">
              <w:rPr>
                <w:rFonts w:ascii="Times New Roman" w:eastAsia="Times New Roman" w:hAnsi="Times New Roman" w:cs="Times New Roman"/>
                <w:sz w:val="24"/>
                <w:szCs w:val="24"/>
                <w:lang w:eastAsia="ru-RU"/>
              </w:rPr>
              <w:br/>
              <w:t>И.А. Крылова (4 часа)</w:t>
            </w:r>
            <w:r w:rsidRPr="00837D04">
              <w:rPr>
                <w:rFonts w:ascii="Times New Roman" w:eastAsia="Times New Roman" w:hAnsi="Times New Roman" w:cs="Times New Roman"/>
                <w:sz w:val="24"/>
                <w:szCs w:val="24"/>
                <w:lang w:eastAsia="ru-RU"/>
              </w:rPr>
              <w:br/>
            </w:r>
          </w:p>
        </w:tc>
        <w:tc>
          <w:tcPr>
            <w:tcW w:w="4536" w:type="dxa"/>
          </w:tcPr>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Басня — произведение-поучение, которое помогает увидеть свои и чужие недостатки.</w:t>
            </w:r>
            <w:r w:rsidRPr="00837D04">
              <w:rPr>
                <w:rFonts w:ascii="Times New Roman" w:eastAsia="Times New Roman" w:hAnsi="Times New Roman" w:cs="Times New Roman"/>
                <w:sz w:val="24"/>
                <w:szCs w:val="24"/>
                <w:lang w:eastAsia="ru-RU"/>
              </w:rPr>
              <w:br/>
              <w:t>Иносказание в баснях И.А. Крылов — великий русский баснописец.</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t xml:space="preserve"> Басни И.А. Крылова: назначение, темы и герои, особенности языка. </w:t>
            </w:r>
          </w:p>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lastRenderedPageBreak/>
              <w:t xml:space="preserve">Явная и скрытая мораль басен. </w:t>
            </w:r>
          </w:p>
          <w:p w:rsidR="00D768F6" w:rsidRPr="00837D04" w:rsidRDefault="00D768F6" w:rsidP="00986A27">
            <w:pPr>
              <w:rPr>
                <w:rFonts w:ascii="Times New Roman" w:hAnsi="Times New Roman" w:cs="Times New Roman"/>
                <w:sz w:val="24"/>
                <w:szCs w:val="24"/>
              </w:rPr>
            </w:pPr>
            <w:r w:rsidRPr="00837D04">
              <w:rPr>
                <w:rFonts w:ascii="Times New Roman" w:eastAsia="Times New Roman" w:hAnsi="Times New Roman" w:cs="Times New Roman"/>
                <w:sz w:val="24"/>
                <w:szCs w:val="24"/>
                <w:lang w:eastAsia="ru-RU"/>
              </w:rPr>
              <w:t>Использование крылатых выражений</w:t>
            </w:r>
            <w:r w:rsidRPr="00837D04">
              <w:rPr>
                <w:rFonts w:ascii="Times New Roman" w:eastAsia="Times New Roman" w:hAnsi="Times New Roman" w:cs="Times New Roman"/>
                <w:sz w:val="24"/>
                <w:szCs w:val="24"/>
                <w:lang w:eastAsia="ru-RU"/>
              </w:rPr>
              <w:br/>
              <w:t>в речи.</w:t>
            </w:r>
            <w:r w:rsidRPr="00837D04">
              <w:rPr>
                <w:rFonts w:ascii="Times New Roman" w:eastAsia="Times New Roman" w:hAnsi="Times New Roman" w:cs="Times New Roman"/>
                <w:sz w:val="24"/>
                <w:szCs w:val="24"/>
                <w:lang w:eastAsia="ru-RU"/>
              </w:rPr>
              <w:br/>
            </w:r>
          </w:p>
        </w:tc>
        <w:tc>
          <w:tcPr>
            <w:tcW w:w="7087" w:type="dxa"/>
          </w:tcPr>
          <w:p w:rsidR="00D768F6" w:rsidRPr="00837D04" w:rsidRDefault="00D768F6" w:rsidP="00986A27">
            <w:pPr>
              <w:rPr>
                <w:rFonts w:ascii="Times New Roman" w:eastAsia="Times New Roman" w:hAnsi="Times New Roman" w:cs="Times New Roman"/>
                <w:sz w:val="24"/>
                <w:szCs w:val="24"/>
                <w:lang w:eastAsia="ru-RU"/>
              </w:rPr>
            </w:pPr>
            <w:r w:rsidRPr="00837D04">
              <w:rPr>
                <w:rFonts w:ascii="Times New Roman" w:eastAsia="Times New Roman" w:hAnsi="Times New Roman" w:cs="Times New Roman"/>
                <w:sz w:val="24"/>
                <w:szCs w:val="24"/>
                <w:lang w:eastAsia="ru-RU"/>
              </w:rPr>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r w:rsidRPr="00837D04">
              <w:rPr>
                <w:rFonts w:ascii="Times New Roman" w:eastAsia="Times New Roman" w:hAnsi="Times New Roman" w:cs="Times New Roman"/>
                <w:sz w:val="24"/>
                <w:szCs w:val="24"/>
                <w:lang w:eastAsia="ru-RU"/>
              </w:rPr>
              <w:br/>
              <w:t xml:space="preserve">Слушание басен И.А. Крылова (не менее 2, например: «Мартышка и Очки», «Ворона и Лисица», «Слон и Моська», «Чиж и Голубь», «Лисица и Виноград», «Кукушка и Петух» (по выбору), </w:t>
            </w:r>
            <w:r w:rsidRPr="00837D04">
              <w:rPr>
                <w:rFonts w:ascii="Times New Roman" w:eastAsia="Times New Roman" w:hAnsi="Times New Roman" w:cs="Times New Roman"/>
                <w:sz w:val="24"/>
                <w:szCs w:val="24"/>
                <w:lang w:eastAsia="ru-RU"/>
              </w:rPr>
              <w:lastRenderedPageBreak/>
              <w:t>подготовка ответа на вопрос «Какое качество высмеивает автор?»</w:t>
            </w:r>
            <w:r w:rsidRPr="00837D04">
              <w:rPr>
                <w:rFonts w:ascii="Times New Roman" w:eastAsia="Times New Roman" w:hAnsi="Times New Roman" w:cs="Times New Roman"/>
                <w:sz w:val="24"/>
                <w:szCs w:val="24"/>
                <w:lang w:eastAsia="ru-RU"/>
              </w:rPr>
              <w:br/>
              <w:t>Обсуждение сюжета басни, осознание нравственно-этических понятий: лесть, похвала, глупость.</w:t>
            </w:r>
            <w:r w:rsidRPr="00837D04">
              <w:rPr>
                <w:rFonts w:ascii="Times New Roman" w:eastAsia="Times New Roman" w:hAnsi="Times New Roman" w:cs="Times New Roman"/>
                <w:sz w:val="24"/>
                <w:szCs w:val="24"/>
                <w:lang w:eastAsia="ru-RU"/>
              </w:rPr>
              <w:br/>
              <w:t>Работаем с текстом произведения: характеристика героя (положительный или отрицательный), поиск в тексте морали (поучения) и крылатых выражений.</w:t>
            </w:r>
            <w:r w:rsidRPr="00837D04">
              <w:rPr>
                <w:rFonts w:ascii="Times New Roman" w:eastAsia="Times New Roman" w:hAnsi="Times New Roman" w:cs="Times New Roman"/>
                <w:sz w:val="24"/>
                <w:szCs w:val="24"/>
                <w:lang w:eastAsia="ru-RU"/>
              </w:rPr>
              <w:br/>
              <w:t>Работа в парах: сравнение прочитанных басен: тема, герои, мораль.</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Игра «Вспомни и назови»: поиск басен по названным героям.</w:t>
            </w:r>
            <w:r w:rsidRPr="00837D04">
              <w:rPr>
                <w:rFonts w:ascii="Times New Roman" w:hAnsi="Times New Roman" w:cs="Times New Roman"/>
                <w:sz w:val="24"/>
                <w:szCs w:val="24"/>
              </w:rPr>
              <w:br/>
              <w:t>Дифференцированная работа: знакомство с историей возникновения басен, чтение басен Эзопа (например, «Лисица и виноград», «Ворон и лисица»), работа с таблицей.</w:t>
            </w:r>
          </w:p>
          <w:tbl>
            <w:tblPr>
              <w:tblStyle w:val="a5"/>
              <w:tblW w:w="0" w:type="auto"/>
              <w:tblLayout w:type="fixed"/>
              <w:tblLook w:val="04A0" w:firstRow="1" w:lastRow="0" w:firstColumn="1" w:lastColumn="0" w:noHBand="0" w:noVBand="1"/>
            </w:tblPr>
            <w:tblGrid>
              <w:gridCol w:w="1055"/>
              <w:gridCol w:w="1055"/>
              <w:gridCol w:w="1055"/>
              <w:gridCol w:w="1055"/>
              <w:gridCol w:w="1056"/>
            </w:tblGrid>
            <w:tr w:rsidR="00D768F6" w:rsidRPr="00837D04" w:rsidTr="00986A27">
              <w:tc>
                <w:tcPr>
                  <w:tcW w:w="1055"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Автор</w:t>
                  </w:r>
                </w:p>
              </w:tc>
              <w:tc>
                <w:tcPr>
                  <w:tcW w:w="1055"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Заголовок</w:t>
                  </w:r>
                </w:p>
              </w:tc>
              <w:tc>
                <w:tcPr>
                  <w:tcW w:w="1055"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Герои</w:t>
                  </w:r>
                </w:p>
              </w:tc>
              <w:tc>
                <w:tcPr>
                  <w:tcW w:w="1055"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Мораль</w:t>
                  </w:r>
                </w:p>
              </w:tc>
              <w:tc>
                <w:tcPr>
                  <w:tcW w:w="1056"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Форма записи</w:t>
                  </w:r>
                </w:p>
              </w:tc>
            </w:tr>
          </w:tbl>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br/>
              <w:t xml:space="preserve">Работа в группе: разыгрывание небольших диалогов с выражением настроения героев, </w:t>
            </w:r>
            <w:proofErr w:type="spellStart"/>
            <w:r w:rsidRPr="00837D04">
              <w:rPr>
                <w:rFonts w:ascii="Times New Roman" w:hAnsi="Times New Roman" w:cs="Times New Roman"/>
                <w:sz w:val="24"/>
                <w:szCs w:val="24"/>
              </w:rPr>
              <w:t>инсценирование</w:t>
            </w:r>
            <w:proofErr w:type="spellEnd"/>
            <w:r w:rsidRPr="00837D04">
              <w:rPr>
                <w:rFonts w:ascii="Times New Roman" w:hAnsi="Times New Roman" w:cs="Times New Roman"/>
                <w:sz w:val="24"/>
                <w:szCs w:val="24"/>
              </w:rPr>
              <w:t xml:space="preserve"> басен.</w:t>
            </w:r>
            <w:r w:rsidRPr="00837D04">
              <w:rPr>
                <w:rFonts w:ascii="Times New Roman" w:hAnsi="Times New Roman" w:cs="Times New Roman"/>
                <w:sz w:val="24"/>
                <w:szCs w:val="24"/>
              </w:rPr>
              <w:br/>
              <w:t>Поиск справочной дополнительной информации о баснописцах, составление выставки их книг.</w:t>
            </w:r>
          </w:p>
        </w:tc>
      </w:tr>
      <w:tr w:rsidR="00D768F6" w:rsidRPr="00837D04" w:rsidTr="00D768F6">
        <w:trPr>
          <w:jc w:val="center"/>
        </w:trPr>
        <w:tc>
          <w:tcPr>
            <w:tcW w:w="70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5</w:t>
            </w:r>
          </w:p>
        </w:tc>
        <w:tc>
          <w:tcPr>
            <w:tcW w:w="1843" w:type="dxa"/>
            <w:gridSpan w:val="2"/>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Картины</w:t>
            </w:r>
            <w:r w:rsidRPr="00837D04">
              <w:rPr>
                <w:rFonts w:ascii="Times New Roman" w:hAnsi="Times New Roman" w:cs="Times New Roman"/>
                <w:sz w:val="24"/>
                <w:szCs w:val="24"/>
              </w:rPr>
              <w:br/>
              <w:t>природы</w:t>
            </w:r>
            <w:r w:rsidRPr="00837D04">
              <w:rPr>
                <w:rFonts w:ascii="Times New Roman" w:hAnsi="Times New Roman" w:cs="Times New Roman"/>
                <w:sz w:val="24"/>
                <w:szCs w:val="24"/>
              </w:rPr>
              <w:br/>
              <w:t>в произведениях поэтов</w:t>
            </w:r>
            <w:r w:rsidRPr="00837D04">
              <w:rPr>
                <w:rFonts w:ascii="Times New Roman" w:hAnsi="Times New Roman" w:cs="Times New Roman"/>
                <w:sz w:val="24"/>
                <w:szCs w:val="24"/>
              </w:rPr>
              <w:br/>
              <w:t>и писателей</w:t>
            </w:r>
            <w:r w:rsidRPr="00837D04">
              <w:rPr>
                <w:rFonts w:ascii="Times New Roman" w:hAnsi="Times New Roman" w:cs="Times New Roman"/>
                <w:sz w:val="24"/>
                <w:szCs w:val="24"/>
              </w:rPr>
              <w:br/>
              <w:t>ХIХ века</w:t>
            </w:r>
            <w:r w:rsidRPr="00837D04">
              <w:rPr>
                <w:rFonts w:ascii="Times New Roman" w:hAnsi="Times New Roman" w:cs="Times New Roman"/>
                <w:sz w:val="24"/>
                <w:szCs w:val="24"/>
              </w:rPr>
              <w:br/>
              <w:t>(8 часов)</w:t>
            </w:r>
            <w:r w:rsidRPr="00837D04">
              <w:rPr>
                <w:rFonts w:ascii="Times New Roman" w:hAnsi="Times New Roman" w:cs="Times New Roman"/>
                <w:sz w:val="24"/>
                <w:szCs w:val="24"/>
              </w:rPr>
              <w:br/>
            </w:r>
          </w:p>
        </w:tc>
        <w:tc>
          <w:tcPr>
            <w:tcW w:w="4536"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Лирические произведения как способ передачи чувств людей, автора.</w:t>
            </w:r>
            <w:r w:rsidRPr="00837D04">
              <w:rPr>
                <w:rFonts w:ascii="Times New Roman" w:hAnsi="Times New Roman" w:cs="Times New Roman"/>
                <w:sz w:val="24"/>
                <w:szCs w:val="24"/>
              </w:rPr>
              <w:br/>
              <w:t xml:space="preserve">Картины природы в лирических произведениях поэтов ХIХ века: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Ф.И. Тютчева, А.А. Фета,</w:t>
            </w:r>
            <w:r w:rsidRPr="00837D04">
              <w:rPr>
                <w:rFonts w:ascii="Times New Roman" w:hAnsi="Times New Roman" w:cs="Times New Roman"/>
                <w:sz w:val="24"/>
                <w:szCs w:val="24"/>
              </w:rPr>
              <w:br/>
              <w:t xml:space="preserve">М.Ю. Лермонтова, А.Н. </w:t>
            </w:r>
            <w:proofErr w:type="spellStart"/>
            <w:r w:rsidRPr="00837D04">
              <w:rPr>
                <w:rFonts w:ascii="Times New Roman" w:hAnsi="Times New Roman" w:cs="Times New Roman"/>
                <w:sz w:val="24"/>
                <w:szCs w:val="24"/>
              </w:rPr>
              <w:t>Майкова</w:t>
            </w:r>
            <w:proofErr w:type="spellEnd"/>
            <w:r w:rsidRPr="00837D04">
              <w:rPr>
                <w:rFonts w:ascii="Times New Roman" w:hAnsi="Times New Roman" w:cs="Times New Roman"/>
                <w:sz w:val="24"/>
                <w:szCs w:val="24"/>
              </w:rPr>
              <w:t>,</w:t>
            </w:r>
            <w:r w:rsidRPr="00837D04">
              <w:rPr>
                <w:rFonts w:ascii="Times New Roman" w:hAnsi="Times New Roman" w:cs="Times New Roman"/>
                <w:sz w:val="24"/>
                <w:szCs w:val="24"/>
              </w:rPr>
              <w:br/>
              <w:t>Н.А. Некрасова.</w:t>
            </w:r>
            <w:r w:rsidRPr="00837D04">
              <w:rPr>
                <w:rFonts w:ascii="Times New Roman" w:hAnsi="Times New Roman" w:cs="Times New Roman"/>
                <w:sz w:val="24"/>
                <w:szCs w:val="24"/>
              </w:rPr>
              <w:br/>
              <w:t xml:space="preserve">Чувства, вызываемые лирическими произведениями.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Средства выразительности</w:t>
            </w:r>
            <w:r w:rsidRPr="00837D04">
              <w:rPr>
                <w:rFonts w:ascii="Times New Roman" w:hAnsi="Times New Roman" w:cs="Times New Roman"/>
                <w:sz w:val="24"/>
                <w:szCs w:val="24"/>
              </w:rPr>
              <w:br/>
              <w:t xml:space="preserve">в произведениях лирики: эпитеты, синонимы, антонимы, сравнения.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Звукопись, её выразительное</w:t>
            </w:r>
            <w:r w:rsidRPr="00837D04">
              <w:rPr>
                <w:rFonts w:ascii="Times New Roman" w:hAnsi="Times New Roman" w:cs="Times New Roman"/>
                <w:sz w:val="24"/>
                <w:szCs w:val="24"/>
              </w:rPr>
              <w:br/>
              <w:t xml:space="preserve">значение.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Олицетворение как одно из средств выразительности лирического</w:t>
            </w:r>
            <w:r w:rsidRPr="00837D04">
              <w:rPr>
                <w:rFonts w:ascii="Times New Roman" w:hAnsi="Times New Roman" w:cs="Times New Roman"/>
                <w:sz w:val="24"/>
                <w:szCs w:val="24"/>
              </w:rPr>
              <w:br/>
              <w:t xml:space="preserve">произведения.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Живописные полотна как иллюстрация к лирическому произведению: пейзаж. </w:t>
            </w:r>
            <w:r w:rsidRPr="00837D04">
              <w:rPr>
                <w:rFonts w:ascii="Times New Roman" w:hAnsi="Times New Roman" w:cs="Times New Roman"/>
                <w:sz w:val="24"/>
                <w:szCs w:val="24"/>
              </w:rPr>
              <w:lastRenderedPageBreak/>
              <w:t>Сравнение средств создания пейзажа в тексте-описании (эпитеты, сравнения, олицетворения), в изобразительном искусстве (цвет, композиция),</w:t>
            </w:r>
            <w:r w:rsidRPr="00837D04">
              <w:rPr>
                <w:rFonts w:ascii="Times New Roman" w:hAnsi="Times New Roman" w:cs="Times New Roman"/>
                <w:sz w:val="24"/>
                <w:szCs w:val="24"/>
              </w:rPr>
              <w:br/>
              <w:t>в произведениях музыкального искусства (тон, темп, мелодия).</w:t>
            </w:r>
            <w:r w:rsidRPr="00837D04">
              <w:rPr>
                <w:rFonts w:ascii="Times New Roman" w:hAnsi="Times New Roman" w:cs="Times New Roman"/>
                <w:sz w:val="24"/>
                <w:szCs w:val="24"/>
              </w:rPr>
              <w:br/>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r w:rsidRPr="00837D04">
              <w:rPr>
                <w:rFonts w:ascii="Times New Roman" w:hAnsi="Times New Roman" w:cs="Times New Roman"/>
                <w:sz w:val="24"/>
                <w:szCs w:val="24"/>
              </w:rPr>
              <w:b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Ф.И. Тютчева «Листья», «Весенняя гроза», «Есть в осени первоначальной...», «В небе тают облака</w:t>
            </w:r>
            <w:proofErr w:type="gramStart"/>
            <w:r w:rsidRPr="00837D04">
              <w:rPr>
                <w:rFonts w:ascii="Times New Roman" w:hAnsi="Times New Roman" w:cs="Times New Roman"/>
                <w:sz w:val="24"/>
                <w:szCs w:val="24"/>
              </w:rPr>
              <w:t>»,  А.А.</w:t>
            </w:r>
            <w:proofErr w:type="gramEnd"/>
            <w:r w:rsidRPr="00837D04">
              <w:rPr>
                <w:rFonts w:ascii="Times New Roman" w:hAnsi="Times New Roman" w:cs="Times New Roman"/>
                <w:sz w:val="24"/>
                <w:szCs w:val="24"/>
              </w:rPr>
              <w:t xml:space="preserve"> Фета «Осень», «Мама! Глянь-ка из окошка...», «Кот поёт, глаза </w:t>
            </w:r>
            <w:proofErr w:type="spellStart"/>
            <w:r w:rsidRPr="00837D04">
              <w:rPr>
                <w:rFonts w:ascii="Times New Roman" w:hAnsi="Times New Roman" w:cs="Times New Roman"/>
                <w:sz w:val="24"/>
                <w:szCs w:val="24"/>
              </w:rPr>
              <w:t>прищуря</w:t>
            </w:r>
            <w:proofErr w:type="spellEnd"/>
            <w:r w:rsidRPr="00837D04">
              <w:rPr>
                <w:rFonts w:ascii="Times New Roman" w:hAnsi="Times New Roman" w:cs="Times New Roman"/>
                <w:sz w:val="24"/>
                <w:szCs w:val="24"/>
              </w:rPr>
              <w:t xml:space="preserve">...», И.С. Никитина «Встреча зимы», Н.А. Некрасова «Не ветер бушует над бором...», «Славная осень! Здоровый, ядрёный...», «Однажды в студёную зимнюю пору...», А.Н. </w:t>
            </w:r>
            <w:proofErr w:type="spellStart"/>
            <w:r w:rsidRPr="00837D04">
              <w:rPr>
                <w:rFonts w:ascii="Times New Roman" w:hAnsi="Times New Roman" w:cs="Times New Roman"/>
                <w:sz w:val="24"/>
                <w:szCs w:val="24"/>
              </w:rPr>
              <w:t>Майкова</w:t>
            </w:r>
            <w:proofErr w:type="spellEnd"/>
            <w:r w:rsidRPr="00837D04">
              <w:rPr>
                <w:rFonts w:ascii="Times New Roman" w:hAnsi="Times New Roman" w:cs="Times New Roman"/>
                <w:sz w:val="24"/>
                <w:szCs w:val="24"/>
              </w:rPr>
              <w:t xml:space="preserve"> «Осень», «Весна», И.С. Никитина «Утро», И.З. Сурикова «Детство» (не менее 5 </w:t>
            </w:r>
            <w:proofErr w:type="spellStart"/>
            <w:r w:rsidRPr="00837D04">
              <w:rPr>
                <w:rFonts w:ascii="Times New Roman" w:hAnsi="Times New Roman" w:cs="Times New Roman"/>
                <w:sz w:val="24"/>
                <w:szCs w:val="24"/>
              </w:rPr>
              <w:t>авторов.по</w:t>
            </w:r>
            <w:proofErr w:type="spellEnd"/>
            <w:r w:rsidRPr="00837D04">
              <w:rPr>
                <w:rFonts w:ascii="Times New Roman" w:hAnsi="Times New Roman" w:cs="Times New Roman"/>
                <w:sz w:val="24"/>
                <w:szCs w:val="24"/>
              </w:rPr>
              <w:t xml:space="preserve"> выбору).</w:t>
            </w:r>
            <w:r w:rsidRPr="00837D04">
              <w:rPr>
                <w:rFonts w:ascii="Times New Roman" w:hAnsi="Times New Roman" w:cs="Times New Roman"/>
                <w:sz w:val="24"/>
                <w:szCs w:val="24"/>
              </w:rPr>
              <w:br/>
              <w:t>Учебный диалог: обсуждение отличия лирического произведения от прозаического.</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Работа с текстом произведения: упражнение в нахождении сравнений и эпитетов, выделение в тексте слов, использованных в </w:t>
            </w:r>
            <w:r w:rsidRPr="00837D04">
              <w:rPr>
                <w:rFonts w:ascii="Times New Roman" w:hAnsi="Times New Roman" w:cs="Times New Roman"/>
                <w:sz w:val="24"/>
                <w:szCs w:val="24"/>
              </w:rPr>
              <w:lastRenderedPageBreak/>
              <w:t>прямом и переносном значении, наблюдение за рифмой</w:t>
            </w:r>
            <w:r w:rsidRPr="00837D04">
              <w:rPr>
                <w:rFonts w:ascii="Times New Roman" w:hAnsi="Times New Roman" w:cs="Times New Roman"/>
                <w:sz w:val="24"/>
                <w:szCs w:val="24"/>
              </w:rPr>
              <w:br/>
              <w:t>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r>
            <w:r w:rsidRPr="00837D04">
              <w:rPr>
                <w:rFonts w:ascii="Times New Roman" w:hAnsi="Times New Roman" w:cs="Times New Roman"/>
                <w:sz w:val="24"/>
                <w:szCs w:val="24"/>
              </w:rPr>
              <w:b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w:t>
            </w:r>
            <w:r w:rsidRPr="00837D04">
              <w:rPr>
                <w:rFonts w:ascii="Times New Roman" w:hAnsi="Times New Roman" w:cs="Times New Roman"/>
                <w:sz w:val="24"/>
                <w:szCs w:val="24"/>
              </w:rPr>
              <w:br/>
              <w:t xml:space="preserve">Рассматривание репродукций картин и подбор к ним соответствующих стихотворных строк, например, картины К.Ф. </w:t>
            </w:r>
            <w:proofErr w:type="spellStart"/>
            <w:r w:rsidRPr="00837D04">
              <w:rPr>
                <w:rFonts w:ascii="Times New Roman" w:hAnsi="Times New Roman" w:cs="Times New Roman"/>
                <w:sz w:val="24"/>
                <w:szCs w:val="24"/>
              </w:rPr>
              <w:t>Юона</w:t>
            </w:r>
            <w:proofErr w:type="spellEnd"/>
            <w:r w:rsidRPr="00837D04">
              <w:rPr>
                <w:rFonts w:ascii="Times New Roman" w:hAnsi="Times New Roman" w:cs="Times New Roman"/>
                <w:sz w:val="24"/>
                <w:szCs w:val="24"/>
              </w:rPr>
              <w:t xml:space="preserve"> «Мартовское солнце», И.И. Шишкина «Зима в лесу», «Дождь в дубовом лесу»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Выразительное чтение вслух и наизусть с сохранением интонационного рисунка произведения.</w:t>
            </w:r>
            <w:r w:rsidRPr="00837D04">
              <w:rPr>
                <w:rFonts w:ascii="Times New Roman" w:hAnsi="Times New Roman" w:cs="Times New Roman"/>
                <w:sz w:val="24"/>
                <w:szCs w:val="24"/>
              </w:rPr>
              <w:br/>
              <w:t xml:space="preserve">Дифференцированная работа: восстановление «деформированного» поэтического текста.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Работа в группах: сопоставление репродукций картин, лирических и музыкальных произведений по средствам выразительности, например, картина И.И. Шишкина «На севере диком»</w:t>
            </w:r>
            <w:r w:rsidRPr="00837D04">
              <w:rPr>
                <w:rFonts w:ascii="Times New Roman" w:hAnsi="Times New Roman" w:cs="Times New Roman"/>
                <w:sz w:val="24"/>
                <w:szCs w:val="24"/>
              </w:rPr>
              <w:br/>
              <w:t>и стихотворение М.Ю. Лермонтова «На севере диком стоит одиноко...»</w:t>
            </w:r>
            <w:r w:rsidRPr="00837D04">
              <w:rPr>
                <w:rFonts w:ascii="Times New Roman" w:hAnsi="Times New Roman" w:cs="Times New Roman"/>
                <w:sz w:val="24"/>
                <w:szCs w:val="24"/>
              </w:rPr>
              <w:br/>
              <w:t>Творческое задание: воссоздание в воображении описанных в стихотворении картин.</w:t>
            </w:r>
            <w:r w:rsidRPr="00837D04">
              <w:rPr>
                <w:rFonts w:ascii="Times New Roman" w:hAnsi="Times New Roman" w:cs="Times New Roman"/>
                <w:sz w:val="24"/>
                <w:szCs w:val="24"/>
              </w:rPr>
              <w:br/>
              <w:t>Составление выставки книг на тему «Картины природы в произведениях поэтов ХIХ века».</w:t>
            </w:r>
          </w:p>
        </w:tc>
      </w:tr>
      <w:tr w:rsidR="00D768F6" w:rsidRPr="00837D04" w:rsidTr="00D768F6">
        <w:trPr>
          <w:jc w:val="center"/>
        </w:trPr>
        <w:tc>
          <w:tcPr>
            <w:tcW w:w="70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6</w:t>
            </w:r>
          </w:p>
        </w:tc>
        <w:tc>
          <w:tcPr>
            <w:tcW w:w="1843" w:type="dxa"/>
            <w:gridSpan w:val="2"/>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Творчество</w:t>
            </w:r>
            <w:r w:rsidRPr="00837D04">
              <w:rPr>
                <w:rFonts w:ascii="Times New Roman" w:hAnsi="Times New Roman" w:cs="Times New Roman"/>
                <w:sz w:val="24"/>
                <w:szCs w:val="24"/>
              </w:rPr>
              <w:br/>
              <w:t>Л.Н. Толстого</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(10 часов)</w:t>
            </w:r>
            <w:r w:rsidRPr="00837D04">
              <w:rPr>
                <w:rFonts w:ascii="Times New Roman" w:hAnsi="Times New Roman" w:cs="Times New Roman"/>
                <w:sz w:val="24"/>
                <w:szCs w:val="24"/>
              </w:rPr>
              <w:br/>
            </w:r>
          </w:p>
        </w:tc>
        <w:tc>
          <w:tcPr>
            <w:tcW w:w="4536"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Жанровое многообразие произведений</w:t>
            </w:r>
            <w:r w:rsidRPr="00837D04">
              <w:rPr>
                <w:rFonts w:ascii="Times New Roman" w:hAnsi="Times New Roman" w:cs="Times New Roman"/>
                <w:sz w:val="24"/>
                <w:szCs w:val="24"/>
              </w:rPr>
              <w:br/>
              <w:t xml:space="preserve">Л.Н. Толстого: сказки, рассказы, басни, быль.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Рассказ как повествование: связь содержания с реальным событием.</w:t>
            </w:r>
            <w:r w:rsidRPr="00837D04">
              <w:rPr>
                <w:rFonts w:ascii="Times New Roman" w:hAnsi="Times New Roman" w:cs="Times New Roman"/>
                <w:sz w:val="24"/>
                <w:szCs w:val="24"/>
              </w:rPr>
              <w:br/>
              <w:t xml:space="preserve">Структурные части произведения (композиция): начало, завязка действия, кульминация, развязка.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Эпизод как часть рассказа.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Различные виды плана.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Сюжет рассказа: основные события, главные герои, действующие лица, </w:t>
            </w:r>
            <w:r w:rsidRPr="00837D04">
              <w:rPr>
                <w:rFonts w:ascii="Times New Roman" w:hAnsi="Times New Roman" w:cs="Times New Roman"/>
                <w:sz w:val="24"/>
                <w:szCs w:val="24"/>
              </w:rPr>
              <w:lastRenderedPageBreak/>
              <w:t>различение рассказчика и автора</w:t>
            </w:r>
            <w:r w:rsidRPr="00837D04">
              <w:rPr>
                <w:rFonts w:ascii="Times New Roman" w:hAnsi="Times New Roman" w:cs="Times New Roman"/>
                <w:sz w:val="24"/>
                <w:szCs w:val="24"/>
              </w:rPr>
              <w:br/>
              <w:t xml:space="preserve">произведения.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Художественные особенности текста-описания, текста-рассуждения.</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r w:rsidRPr="00837D04">
              <w:rPr>
                <w:rFonts w:ascii="Times New Roman" w:hAnsi="Times New Roman" w:cs="Times New Roman"/>
                <w:sz w:val="24"/>
                <w:szCs w:val="24"/>
              </w:rPr>
              <w:br/>
              <w:t>Слушание и чтение произведений Л.Н. Толстого: рассказы «Акула», «Лебеди», «Зайцы», «Какая бывает роса на траве», «Куда девается вода из моря?», быль «Прыжок», «Лев и собачка», сказка «Ореховая ветка», басня «Белка и волк» и др. (не менее 3 произведений по выбору).</w:t>
            </w:r>
            <w:r w:rsidRPr="00837D04">
              <w:rPr>
                <w:rFonts w:ascii="Times New Roman" w:hAnsi="Times New Roman" w:cs="Times New Roman"/>
                <w:sz w:val="24"/>
                <w:szCs w:val="24"/>
              </w:rPr>
              <w:b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r w:rsidRPr="00837D04">
              <w:rPr>
                <w:rFonts w:ascii="Times New Roman" w:hAnsi="Times New Roman" w:cs="Times New Roman"/>
                <w:sz w:val="24"/>
                <w:szCs w:val="24"/>
              </w:rPr>
              <w:br/>
              <w:t xml:space="preserve">Анализ сюжета рассказа: определение последовательности </w:t>
            </w:r>
            <w:r w:rsidRPr="00837D04">
              <w:rPr>
                <w:rFonts w:ascii="Times New Roman" w:hAnsi="Times New Roman" w:cs="Times New Roman"/>
                <w:sz w:val="24"/>
                <w:szCs w:val="24"/>
              </w:rPr>
              <w:lastRenderedPageBreak/>
              <w:t>событий, формулирование вопросов по основным событиям сюжета, восстановление нарушенной последовательности</w:t>
            </w:r>
            <w:r w:rsidRPr="00837D04">
              <w:rPr>
                <w:rFonts w:ascii="Times New Roman" w:hAnsi="Times New Roman" w:cs="Times New Roman"/>
                <w:sz w:val="24"/>
                <w:szCs w:val="24"/>
              </w:rPr>
              <w:br/>
              <w:t>событий, нахождение в тексте заданного эпизода, составление цитатного плана текста с выделением отдельных эпизодов, смысловых частей.</w:t>
            </w:r>
            <w:r w:rsidRPr="00837D04">
              <w:rPr>
                <w:rFonts w:ascii="Times New Roman" w:hAnsi="Times New Roman" w:cs="Times New Roman"/>
                <w:sz w:val="24"/>
                <w:szCs w:val="24"/>
              </w:rPr>
              <w:br/>
              <w:t>Работа с композицией произведения: определение завязки, кульминации, развязки.</w:t>
            </w:r>
            <w:r w:rsidRPr="00837D04">
              <w:rPr>
                <w:rFonts w:ascii="Times New Roman" w:hAnsi="Times New Roman" w:cs="Times New Roman"/>
                <w:sz w:val="24"/>
                <w:szCs w:val="24"/>
              </w:rPr>
              <w:b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r w:rsidRPr="00837D04">
              <w:rPr>
                <w:rFonts w:ascii="Times New Roman" w:hAnsi="Times New Roman" w:cs="Times New Roman"/>
                <w:sz w:val="24"/>
                <w:szCs w:val="24"/>
              </w:rPr>
              <w:br/>
              <w:t>Работа в парах: сравнение рассказов (художественный и научно-познавательный), тема, главная мысль, события, герои.</w:t>
            </w:r>
            <w:r w:rsidRPr="00837D04">
              <w:rPr>
                <w:rFonts w:ascii="Times New Roman" w:hAnsi="Times New Roman" w:cs="Times New Roman"/>
                <w:sz w:val="24"/>
                <w:szCs w:val="24"/>
              </w:rPr>
              <w:br/>
              <w:t>Работа со схемой: «чтение» информации, представленной в схематическом виде, обобщение представлений о произведениях Л.Н. Толстого, выполнение задания «Вспомните и назовите</w:t>
            </w:r>
            <w:r w:rsidRPr="00837D04">
              <w:rPr>
                <w:rFonts w:ascii="Times New Roman" w:hAnsi="Times New Roman" w:cs="Times New Roman"/>
                <w:sz w:val="24"/>
                <w:szCs w:val="24"/>
              </w:rPr>
              <w:br/>
              <w:t>произведения»</w:t>
            </w:r>
            <w:r w:rsidRPr="00837D04">
              <w:rPr>
                <w:rFonts w:ascii="Times New Roman" w:hAnsi="Times New Roman" w:cs="Times New Roman"/>
                <w:sz w:val="24"/>
                <w:szCs w:val="24"/>
              </w:rPr>
              <w:br/>
            </w:r>
          </w:p>
          <w:tbl>
            <w:tblPr>
              <w:tblStyle w:val="a5"/>
              <w:tblW w:w="0" w:type="auto"/>
              <w:tblLayout w:type="fixed"/>
              <w:tblLook w:val="04A0" w:firstRow="1" w:lastRow="0" w:firstColumn="1" w:lastColumn="0" w:noHBand="0" w:noVBand="1"/>
            </w:tblPr>
            <w:tblGrid>
              <w:gridCol w:w="1758"/>
              <w:gridCol w:w="1759"/>
              <w:gridCol w:w="1759"/>
            </w:tblGrid>
            <w:tr w:rsidR="00D768F6" w:rsidRPr="00837D04" w:rsidTr="00986A27">
              <w:tc>
                <w:tcPr>
                  <w:tcW w:w="5276" w:type="dxa"/>
                  <w:gridSpan w:val="3"/>
                </w:tcPr>
                <w:p w:rsidR="00D768F6" w:rsidRPr="00837D04" w:rsidRDefault="00D768F6" w:rsidP="00986A27">
                  <w:pPr>
                    <w:jc w:val="center"/>
                    <w:rPr>
                      <w:rFonts w:ascii="Times New Roman" w:hAnsi="Times New Roman" w:cs="Times New Roman"/>
                      <w:sz w:val="24"/>
                      <w:szCs w:val="24"/>
                    </w:rPr>
                  </w:pPr>
                  <w:r w:rsidRPr="00837D04">
                    <w:rPr>
                      <w:rFonts w:ascii="Times New Roman" w:hAnsi="Times New Roman" w:cs="Times New Roman"/>
                      <w:sz w:val="24"/>
                      <w:szCs w:val="24"/>
                    </w:rPr>
                    <w:t>Произведения Л Н Толстого</w:t>
                  </w:r>
                </w:p>
              </w:tc>
            </w:tr>
            <w:tr w:rsidR="00D768F6" w:rsidRPr="00837D04" w:rsidTr="00986A27">
              <w:tc>
                <w:tcPr>
                  <w:tcW w:w="1758"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Рассказы</w:t>
                  </w:r>
                </w:p>
              </w:tc>
              <w:tc>
                <w:tcPr>
                  <w:tcW w:w="175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Сказки</w:t>
                  </w:r>
                </w:p>
              </w:tc>
              <w:tc>
                <w:tcPr>
                  <w:tcW w:w="175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Басни</w:t>
                  </w:r>
                </w:p>
              </w:tc>
            </w:tr>
          </w:tbl>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br/>
              <w:t xml:space="preserve">Проверочная работа по итогам изученного раздела: демонстрация начитанности и </w:t>
            </w:r>
            <w:proofErr w:type="spellStart"/>
            <w:r w:rsidRPr="00837D04">
              <w:rPr>
                <w:rFonts w:ascii="Times New Roman" w:hAnsi="Times New Roman" w:cs="Times New Roman"/>
                <w:sz w:val="24"/>
                <w:szCs w:val="24"/>
              </w:rPr>
              <w:t>сформированности</w:t>
            </w:r>
            <w:proofErr w:type="spellEnd"/>
            <w:r w:rsidRPr="00837D04">
              <w:rPr>
                <w:rFonts w:ascii="Times New Roman" w:hAnsi="Times New Roman" w:cs="Times New Roman"/>
                <w:sz w:val="24"/>
                <w:szCs w:val="24"/>
              </w:rPr>
              <w:t xml:space="preserve"> специальных читательских умений.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Проверка и оценка своей работы по предложенным критериям.</w:t>
            </w:r>
            <w:r w:rsidRPr="00837D04">
              <w:rPr>
                <w:rFonts w:ascii="Times New Roman" w:hAnsi="Times New Roman" w:cs="Times New Roman"/>
                <w:sz w:val="24"/>
                <w:szCs w:val="24"/>
              </w:rPr>
              <w:br/>
              <w:t>Дифференцированная работа: составление устного или письменного высказывания (не менее 8 предложений) на тему «Моё любимое произведение Л.Н. Толстого»</w:t>
            </w:r>
            <w:r w:rsidRPr="00837D04">
              <w:rPr>
                <w:rFonts w:ascii="Times New Roman" w:hAnsi="Times New Roman" w:cs="Times New Roman"/>
                <w:sz w:val="24"/>
                <w:szCs w:val="24"/>
              </w:rPr>
              <w:br/>
              <w:t>Составление выставки на тему «Книги Л.Н. Толстого»</w:t>
            </w:r>
          </w:p>
        </w:tc>
      </w:tr>
      <w:tr w:rsidR="00D768F6" w:rsidRPr="00837D04" w:rsidTr="00D768F6">
        <w:trPr>
          <w:jc w:val="center"/>
        </w:trPr>
        <w:tc>
          <w:tcPr>
            <w:tcW w:w="70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7</w:t>
            </w:r>
          </w:p>
        </w:tc>
        <w:tc>
          <w:tcPr>
            <w:tcW w:w="1843" w:type="dxa"/>
            <w:gridSpan w:val="2"/>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Литературная сказка</w:t>
            </w:r>
            <w:r w:rsidRPr="00837D04">
              <w:rPr>
                <w:rFonts w:ascii="Times New Roman" w:hAnsi="Times New Roman" w:cs="Times New Roman"/>
                <w:sz w:val="24"/>
                <w:szCs w:val="24"/>
              </w:rPr>
              <w:br/>
              <w:t>(9 часов)</w:t>
            </w:r>
            <w:r w:rsidRPr="00837D04">
              <w:rPr>
                <w:rFonts w:ascii="Times New Roman" w:hAnsi="Times New Roman" w:cs="Times New Roman"/>
                <w:sz w:val="24"/>
                <w:szCs w:val="24"/>
              </w:rPr>
              <w:br/>
            </w:r>
          </w:p>
        </w:tc>
        <w:tc>
          <w:tcPr>
            <w:tcW w:w="4536"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Литературная сказка русских писателей,</w:t>
            </w:r>
            <w:r w:rsidRPr="00837D04">
              <w:rPr>
                <w:rFonts w:ascii="Times New Roman" w:hAnsi="Times New Roman" w:cs="Times New Roman"/>
                <w:sz w:val="24"/>
                <w:szCs w:val="24"/>
              </w:rPr>
              <w:br/>
              <w:t>расширение круга чтения на примере</w:t>
            </w:r>
            <w:r w:rsidRPr="00837D04">
              <w:rPr>
                <w:rFonts w:ascii="Times New Roman" w:hAnsi="Times New Roman" w:cs="Times New Roman"/>
                <w:sz w:val="24"/>
                <w:szCs w:val="24"/>
              </w:rPr>
              <w:br/>
              <w:t>произведений Д.Н. Мамина-Сибиряка,</w:t>
            </w:r>
            <w:r w:rsidRPr="00837D04">
              <w:rPr>
                <w:rFonts w:ascii="Times New Roman" w:hAnsi="Times New Roman" w:cs="Times New Roman"/>
                <w:sz w:val="24"/>
                <w:szCs w:val="24"/>
              </w:rPr>
              <w:br/>
              <w:t>В.Ф. Одоевского, В.М. Гаршина,</w:t>
            </w:r>
            <w:r w:rsidRPr="00837D04">
              <w:rPr>
                <w:rFonts w:ascii="Times New Roman" w:hAnsi="Times New Roman" w:cs="Times New Roman"/>
                <w:sz w:val="24"/>
                <w:szCs w:val="24"/>
              </w:rPr>
              <w:br/>
              <w:t>М. Горького, И.С Соколова-Микитова.</w:t>
            </w:r>
            <w:r w:rsidRPr="00837D04">
              <w:rPr>
                <w:rFonts w:ascii="Times New Roman" w:hAnsi="Times New Roman" w:cs="Times New Roman"/>
                <w:sz w:val="24"/>
                <w:szCs w:val="24"/>
              </w:rPr>
              <w:br/>
              <w:t>Особенности авторских сказок (сюжет,</w:t>
            </w:r>
            <w:r w:rsidRPr="00837D04">
              <w:rPr>
                <w:rFonts w:ascii="Times New Roman" w:hAnsi="Times New Roman" w:cs="Times New Roman"/>
                <w:sz w:val="24"/>
                <w:szCs w:val="24"/>
              </w:rPr>
              <w:br/>
              <w:t xml:space="preserve">язык, герои).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Составление аннотации.</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r w:rsidRPr="00837D04">
              <w:rPr>
                <w:rFonts w:ascii="Times New Roman" w:hAnsi="Times New Roman" w:cs="Times New Roman"/>
                <w:sz w:val="24"/>
                <w:szCs w:val="24"/>
              </w:rPr>
              <w:br/>
              <w:t xml:space="preserve">Слушание и чтение литературных сказок (не менее 2), например, произведения Д.Н. Мамина-Сибиряка «Сказка про храброго зайца — длинные уши, косые глаза, короткий хвост», «Сказка про Воробья </w:t>
            </w:r>
            <w:proofErr w:type="spellStart"/>
            <w:r w:rsidRPr="00837D04">
              <w:rPr>
                <w:rFonts w:ascii="Times New Roman" w:hAnsi="Times New Roman" w:cs="Times New Roman"/>
                <w:sz w:val="24"/>
                <w:szCs w:val="24"/>
              </w:rPr>
              <w:t>Воробеича</w:t>
            </w:r>
            <w:proofErr w:type="spellEnd"/>
            <w:r w:rsidRPr="00837D04">
              <w:rPr>
                <w:rFonts w:ascii="Times New Roman" w:hAnsi="Times New Roman" w:cs="Times New Roman"/>
                <w:sz w:val="24"/>
                <w:szCs w:val="24"/>
              </w:rPr>
              <w:t xml:space="preserve">, Ерша </w:t>
            </w:r>
            <w:proofErr w:type="spellStart"/>
            <w:r w:rsidRPr="00837D04">
              <w:rPr>
                <w:rFonts w:ascii="Times New Roman" w:hAnsi="Times New Roman" w:cs="Times New Roman"/>
                <w:sz w:val="24"/>
                <w:szCs w:val="24"/>
              </w:rPr>
              <w:t>Ершовича</w:t>
            </w:r>
            <w:proofErr w:type="spellEnd"/>
            <w:r w:rsidRPr="00837D04">
              <w:rPr>
                <w:rFonts w:ascii="Times New Roman" w:hAnsi="Times New Roman" w:cs="Times New Roman"/>
                <w:sz w:val="24"/>
                <w:szCs w:val="24"/>
              </w:rPr>
              <w:t xml:space="preserve"> и весёлого трубочиста Яшу», «Серая шейка», «Умнее всех», И.С. Соколова-Микитова «</w:t>
            </w:r>
            <w:proofErr w:type="spellStart"/>
            <w:r w:rsidRPr="00837D04">
              <w:rPr>
                <w:rFonts w:ascii="Times New Roman" w:hAnsi="Times New Roman" w:cs="Times New Roman"/>
                <w:sz w:val="24"/>
                <w:szCs w:val="24"/>
              </w:rPr>
              <w:t>Листопадничек</w:t>
            </w:r>
            <w:proofErr w:type="spellEnd"/>
            <w:r w:rsidRPr="00837D04">
              <w:rPr>
                <w:rFonts w:ascii="Times New Roman" w:hAnsi="Times New Roman" w:cs="Times New Roman"/>
                <w:sz w:val="24"/>
                <w:szCs w:val="24"/>
              </w:rPr>
              <w:t xml:space="preserve">»,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В.Ф. Одоевского «Мороз Иванович»,  В.М. Гаршина «Лягушка-путешественница».</w:t>
            </w:r>
            <w:r w:rsidRPr="00837D04">
              <w:rPr>
                <w:rFonts w:ascii="Times New Roman" w:hAnsi="Times New Roman" w:cs="Times New Roman"/>
                <w:sz w:val="24"/>
                <w:szCs w:val="24"/>
              </w:rPr>
              <w:b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r w:rsidRPr="00837D04">
              <w:rPr>
                <w:rFonts w:ascii="Times New Roman" w:hAnsi="Times New Roman" w:cs="Times New Roman"/>
                <w:sz w:val="24"/>
                <w:szCs w:val="24"/>
              </w:rPr>
              <w:br/>
              <w:t>Учебный диалог: обсуждение отношения автора к героям, поступкам, описанным в сказках.</w:t>
            </w:r>
            <w:r w:rsidRPr="00837D04">
              <w:rPr>
                <w:rFonts w:ascii="Times New Roman" w:hAnsi="Times New Roman" w:cs="Times New Roman"/>
                <w:sz w:val="24"/>
                <w:szCs w:val="24"/>
              </w:rPr>
              <w:b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r w:rsidRPr="00837D04">
              <w:rPr>
                <w:rFonts w:ascii="Times New Roman" w:hAnsi="Times New Roman" w:cs="Times New Roman"/>
                <w:sz w:val="24"/>
                <w:szCs w:val="24"/>
              </w:rPr>
              <w:br/>
              <w:t>событий, нахождение в тексте заданного эпизода, составление цитатного плана текста с выделением отдельных эпизодов, смысловых частей.</w:t>
            </w:r>
            <w:r w:rsidRPr="00837D04">
              <w:rPr>
                <w:rFonts w:ascii="Times New Roman" w:hAnsi="Times New Roman" w:cs="Times New Roman"/>
                <w:sz w:val="24"/>
                <w:szCs w:val="24"/>
              </w:rPr>
              <w:br/>
              <w:t>Составление вопросного плана текста с выделением эпизодов, смысловых частей.</w:t>
            </w:r>
            <w:r w:rsidRPr="00837D04">
              <w:rPr>
                <w:rFonts w:ascii="Times New Roman" w:hAnsi="Times New Roman" w:cs="Times New Roman"/>
                <w:sz w:val="24"/>
                <w:szCs w:val="24"/>
              </w:rPr>
              <w:br/>
              <w:t xml:space="preserve">Пересказ (устно) содержания произведения выборочно.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Работа в парах: чтение диалогов по ролям.</w:t>
            </w:r>
            <w:r w:rsidRPr="00837D04">
              <w:rPr>
                <w:rFonts w:ascii="Times New Roman" w:hAnsi="Times New Roman" w:cs="Times New Roman"/>
                <w:sz w:val="24"/>
                <w:szCs w:val="24"/>
              </w:rPr>
              <w:b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D768F6" w:rsidRPr="00837D04" w:rsidTr="00D768F6">
        <w:trPr>
          <w:jc w:val="center"/>
        </w:trPr>
        <w:tc>
          <w:tcPr>
            <w:tcW w:w="70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8</w:t>
            </w:r>
          </w:p>
        </w:tc>
        <w:tc>
          <w:tcPr>
            <w:tcW w:w="1843" w:type="dxa"/>
            <w:gridSpan w:val="2"/>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Картины</w:t>
            </w:r>
            <w:r w:rsidRPr="00837D04">
              <w:rPr>
                <w:rFonts w:ascii="Times New Roman" w:hAnsi="Times New Roman" w:cs="Times New Roman"/>
                <w:sz w:val="24"/>
                <w:szCs w:val="24"/>
              </w:rPr>
              <w:br/>
              <w:t>природы</w:t>
            </w:r>
            <w:r w:rsidRPr="00837D04">
              <w:rPr>
                <w:rFonts w:ascii="Times New Roman" w:hAnsi="Times New Roman" w:cs="Times New Roman"/>
                <w:sz w:val="24"/>
                <w:szCs w:val="24"/>
              </w:rPr>
              <w:br/>
              <w:t>в произведениях поэтов</w:t>
            </w:r>
            <w:r w:rsidRPr="00837D04">
              <w:rPr>
                <w:rFonts w:ascii="Times New Roman" w:hAnsi="Times New Roman" w:cs="Times New Roman"/>
                <w:sz w:val="24"/>
                <w:szCs w:val="24"/>
              </w:rPr>
              <w:br/>
              <w:t>и писателей</w:t>
            </w:r>
            <w:r w:rsidRPr="00837D04">
              <w:rPr>
                <w:rFonts w:ascii="Times New Roman" w:hAnsi="Times New Roman" w:cs="Times New Roman"/>
                <w:sz w:val="24"/>
                <w:szCs w:val="24"/>
              </w:rPr>
              <w:br/>
              <w:t>ХХ века</w:t>
            </w:r>
            <w:r w:rsidRPr="00837D04">
              <w:rPr>
                <w:rFonts w:ascii="Times New Roman" w:hAnsi="Times New Roman" w:cs="Times New Roman"/>
                <w:sz w:val="24"/>
                <w:szCs w:val="24"/>
              </w:rPr>
              <w:br/>
              <w:t>(10 часов)</w:t>
            </w:r>
            <w:r w:rsidRPr="00837D04">
              <w:rPr>
                <w:rFonts w:ascii="Times New Roman" w:hAnsi="Times New Roman" w:cs="Times New Roman"/>
                <w:sz w:val="24"/>
                <w:szCs w:val="24"/>
              </w:rPr>
              <w:br/>
            </w:r>
          </w:p>
        </w:tc>
        <w:tc>
          <w:tcPr>
            <w:tcW w:w="4536"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Картины природы в лирических и</w:t>
            </w:r>
            <w:r w:rsidRPr="00837D04">
              <w:rPr>
                <w:rFonts w:ascii="Times New Roman" w:hAnsi="Times New Roman" w:cs="Times New Roman"/>
                <w:sz w:val="24"/>
                <w:szCs w:val="24"/>
              </w:rPr>
              <w:br/>
              <w:t>прозаических произведениях писателей</w:t>
            </w:r>
            <w:r w:rsidRPr="00837D04">
              <w:rPr>
                <w:rFonts w:ascii="Times New Roman" w:hAnsi="Times New Roman" w:cs="Times New Roman"/>
                <w:sz w:val="24"/>
                <w:szCs w:val="24"/>
              </w:rPr>
              <w:br/>
              <w:t>ХХ века (расширение круга чтения на</w:t>
            </w:r>
            <w:r w:rsidRPr="00837D04">
              <w:rPr>
                <w:rFonts w:ascii="Times New Roman" w:hAnsi="Times New Roman" w:cs="Times New Roman"/>
                <w:sz w:val="24"/>
                <w:szCs w:val="24"/>
              </w:rPr>
              <w:br/>
              <w:t>примере произведений И.А. Бунина,</w:t>
            </w:r>
            <w:r w:rsidRPr="00837D04">
              <w:rPr>
                <w:rFonts w:ascii="Times New Roman" w:hAnsi="Times New Roman" w:cs="Times New Roman"/>
                <w:sz w:val="24"/>
                <w:szCs w:val="24"/>
              </w:rPr>
              <w:br/>
              <w:t xml:space="preserve">К.Д. Бальмонта, С.А. Есенина,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А.П. Чехов, И.С. Соколова-Микитова и др.)</w:t>
            </w:r>
            <w:r w:rsidRPr="00837D04">
              <w:rPr>
                <w:rFonts w:ascii="Times New Roman" w:hAnsi="Times New Roman" w:cs="Times New Roman"/>
                <w:sz w:val="24"/>
                <w:szCs w:val="24"/>
              </w:rPr>
              <w:br/>
              <w:t xml:space="preserve">Чувства, вызываемые описанием природы (пейзажа) в художественном произведении.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Средства художественной выразительности при описании пейзажа (расширение представления): эпитеты, олицетворения, синонимы, антонимы, сравнения, звукопись.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Повтор как приём художественной выразительности.</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Репродукция картины как иллюстрация</w:t>
            </w:r>
            <w:r w:rsidRPr="00837D04">
              <w:rPr>
                <w:rFonts w:ascii="Times New Roman" w:hAnsi="Times New Roman" w:cs="Times New Roman"/>
                <w:sz w:val="24"/>
                <w:szCs w:val="24"/>
              </w:rPr>
              <w:br/>
              <w:t>к художественному произведению.</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r w:rsidRPr="00837D04">
              <w:rPr>
                <w:rFonts w:ascii="Times New Roman" w:hAnsi="Times New Roman" w:cs="Times New Roman"/>
                <w:sz w:val="24"/>
                <w:szCs w:val="24"/>
              </w:rPr>
              <w:br/>
              <w:t xml:space="preserve">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На примере произведений И.А. Бунина «Первый снег», «Полевые цветы», А.П. Чехова «Степь».(отрывок), А.А. Блока «Ворона», «Сны», К.Д. </w:t>
            </w:r>
            <w:proofErr w:type="spellStart"/>
            <w:r w:rsidRPr="00837D04">
              <w:rPr>
                <w:rFonts w:ascii="Times New Roman" w:hAnsi="Times New Roman" w:cs="Times New Roman"/>
                <w:sz w:val="24"/>
                <w:szCs w:val="24"/>
              </w:rPr>
              <w:t>Бальмонта.«Снежинка</w:t>
            </w:r>
            <w:proofErr w:type="spellEnd"/>
            <w:r w:rsidRPr="00837D04">
              <w:rPr>
                <w:rFonts w:ascii="Times New Roman" w:hAnsi="Times New Roman" w:cs="Times New Roman"/>
                <w:sz w:val="24"/>
                <w:szCs w:val="24"/>
              </w:rPr>
              <w:t xml:space="preserve">», «Золотое слово», С.А. Есенина «Нивы сжаты, рощи голы», «Черёмуха», «С добрый утром!», «Берёза», Саши Чёрного «Летом», С.Я. Маршака «Гроза днём», «В </w:t>
            </w:r>
            <w:proofErr w:type="spellStart"/>
            <w:r w:rsidRPr="00837D04">
              <w:rPr>
                <w:rFonts w:ascii="Times New Roman" w:hAnsi="Times New Roman" w:cs="Times New Roman"/>
                <w:sz w:val="24"/>
                <w:szCs w:val="24"/>
              </w:rPr>
              <w:t>лесу.над</w:t>
            </w:r>
            <w:proofErr w:type="spellEnd"/>
            <w:r w:rsidRPr="00837D04">
              <w:rPr>
                <w:rFonts w:ascii="Times New Roman" w:hAnsi="Times New Roman" w:cs="Times New Roman"/>
                <w:sz w:val="24"/>
                <w:szCs w:val="24"/>
              </w:rPr>
              <w:t xml:space="preserve"> росистой поляной», «Ландыш» (по выбору).</w:t>
            </w:r>
            <w:r w:rsidRPr="00837D04">
              <w:rPr>
                <w:rFonts w:ascii="Times New Roman" w:hAnsi="Times New Roman" w:cs="Times New Roman"/>
                <w:sz w:val="24"/>
                <w:szCs w:val="24"/>
              </w:rPr>
              <w:br/>
              <w:t>Учебный диалог: обсуждение отличия лирического произведения от эпического.</w:t>
            </w:r>
            <w:r w:rsidRPr="00837D04">
              <w:rPr>
                <w:rFonts w:ascii="Times New Roman" w:hAnsi="Times New Roman" w:cs="Times New Roman"/>
                <w:sz w:val="24"/>
                <w:szCs w:val="24"/>
              </w:rPr>
              <w:br/>
              <w:t xml:space="preserve">Работа с текстом произведения: упражнение в  нахождении. </w:t>
            </w:r>
            <w:r w:rsidRPr="00837D04">
              <w:rPr>
                <w:rFonts w:ascii="Times New Roman" w:hAnsi="Times New Roman" w:cs="Times New Roman"/>
                <w:sz w:val="24"/>
                <w:szCs w:val="24"/>
              </w:rPr>
              <w:lastRenderedPageBreak/>
              <w:t xml:space="preserve">сравнений и эпитетов, выделение в тексте слов, </w:t>
            </w:r>
            <w:proofErr w:type="spellStart"/>
            <w:r w:rsidRPr="00837D04">
              <w:rPr>
                <w:rFonts w:ascii="Times New Roman" w:hAnsi="Times New Roman" w:cs="Times New Roman"/>
                <w:sz w:val="24"/>
                <w:szCs w:val="24"/>
              </w:rPr>
              <w:t>использованных.в</w:t>
            </w:r>
            <w:proofErr w:type="spellEnd"/>
            <w:r w:rsidRPr="00837D04">
              <w:rPr>
                <w:rFonts w:ascii="Times New Roman" w:hAnsi="Times New Roman" w:cs="Times New Roman"/>
                <w:sz w:val="24"/>
                <w:szCs w:val="24"/>
              </w:rPr>
              <w:t xml:space="preserve"> прямом и переносном значении, наблюдение за рифмой</w:t>
            </w:r>
            <w:r w:rsidRPr="00837D04">
              <w:rPr>
                <w:rFonts w:ascii="Times New Roman" w:hAnsi="Times New Roman" w:cs="Times New Roman"/>
                <w:sz w:val="24"/>
                <w:szCs w:val="24"/>
              </w:rPr>
              <w:br/>
              <w:t xml:space="preserve">и ритмом стихотворения, нахождение образных слов и выражений, поиск значения незнакомого слова в словаре, </w:t>
            </w:r>
            <w:proofErr w:type="spellStart"/>
            <w:r w:rsidRPr="00837D04">
              <w:rPr>
                <w:rFonts w:ascii="Times New Roman" w:hAnsi="Times New Roman" w:cs="Times New Roman"/>
                <w:sz w:val="24"/>
                <w:szCs w:val="24"/>
              </w:rPr>
              <w:t>поиск.олицетворения</w:t>
            </w:r>
            <w:proofErr w:type="spellEnd"/>
            <w:r w:rsidRPr="00837D04">
              <w:rPr>
                <w:rFonts w:ascii="Times New Roman" w:hAnsi="Times New Roman" w:cs="Times New Roman"/>
                <w:sz w:val="24"/>
                <w:szCs w:val="24"/>
              </w:rPr>
              <w:t>, характеристика звукописи, определение вида строф.</w:t>
            </w:r>
            <w:r w:rsidRPr="00837D04">
              <w:rPr>
                <w:rFonts w:ascii="Times New Roman" w:hAnsi="Times New Roman" w:cs="Times New Roman"/>
                <w:sz w:val="24"/>
                <w:szCs w:val="24"/>
              </w:rPr>
              <w:br/>
              <w:t>Работа в парах: сравнение лирических произведений по теме, созданию настроения, подбор синонимов к заданным словам,</w:t>
            </w:r>
            <w:r w:rsidRPr="00837D04">
              <w:rPr>
                <w:rFonts w:ascii="Times New Roman" w:hAnsi="Times New Roman" w:cs="Times New Roman"/>
                <w:sz w:val="24"/>
                <w:szCs w:val="24"/>
              </w:rPr>
              <w:br/>
              <w:t>анализ поэтических выражений и обоснование выбора автора.</w:t>
            </w:r>
            <w:r w:rsidRPr="00837D04">
              <w:rPr>
                <w:rFonts w:ascii="Times New Roman" w:hAnsi="Times New Roman" w:cs="Times New Roman"/>
                <w:sz w:val="24"/>
                <w:szCs w:val="24"/>
              </w:rPr>
              <w:br/>
              <w:t xml:space="preserve">Рассматривание репродукций картин и подбор к ним соответствующих стихотворных строк. Например, картины В.Д. Поленова «Первый снег», А.К. </w:t>
            </w:r>
            <w:proofErr w:type="spellStart"/>
            <w:r w:rsidRPr="00837D04">
              <w:rPr>
                <w:rFonts w:ascii="Times New Roman" w:hAnsi="Times New Roman" w:cs="Times New Roman"/>
                <w:sz w:val="24"/>
                <w:szCs w:val="24"/>
              </w:rPr>
              <w:t>Саврасова</w:t>
            </w:r>
            <w:proofErr w:type="spellEnd"/>
            <w:r w:rsidRPr="00837D04">
              <w:rPr>
                <w:rFonts w:ascii="Times New Roman" w:hAnsi="Times New Roman" w:cs="Times New Roman"/>
                <w:sz w:val="24"/>
                <w:szCs w:val="24"/>
              </w:rPr>
              <w:t xml:space="preserve"> «Зима», «Сосновый бор на берегу реки», И.Э. Грабаря «Зимнее утро», «Февральская лазурь», В.И. Сурикова «Взятие снежного городка» и др.</w:t>
            </w:r>
            <w:r w:rsidRPr="00837D04">
              <w:rPr>
                <w:rFonts w:ascii="Times New Roman" w:hAnsi="Times New Roman" w:cs="Times New Roman"/>
                <w:sz w:val="24"/>
                <w:szCs w:val="24"/>
              </w:rPr>
              <w:br/>
              <w:t>Работа в парах: составление устного рассказа по иллюстрации (репродукции картины).</w:t>
            </w:r>
            <w:r w:rsidRPr="00837D04">
              <w:rPr>
                <w:rFonts w:ascii="Times New Roman" w:hAnsi="Times New Roman" w:cs="Times New Roman"/>
                <w:sz w:val="24"/>
                <w:szCs w:val="24"/>
              </w:rPr>
              <w:br/>
              <w:t>Выразительное чтение вслух и наизусть с сохранением интонационного рисунка произведения.</w:t>
            </w:r>
            <w:r w:rsidRPr="00837D04">
              <w:rPr>
                <w:rFonts w:ascii="Times New Roman" w:hAnsi="Times New Roman" w:cs="Times New Roman"/>
                <w:sz w:val="24"/>
                <w:szCs w:val="24"/>
              </w:rPr>
              <w:br/>
              <w:t>Творческое задание: воссоздание в воображении описанных в стихотворении картин.</w:t>
            </w:r>
            <w:r w:rsidRPr="00837D04">
              <w:rPr>
                <w:rFonts w:ascii="Times New Roman" w:hAnsi="Times New Roman" w:cs="Times New Roman"/>
                <w:sz w:val="24"/>
                <w:szCs w:val="24"/>
              </w:rPr>
              <w:br/>
              <w:t>Дифференцированная работа: составление устного или письменного высказывания (не менее 8 предложений) на тему «Моё любимое произведение о природе».</w:t>
            </w:r>
            <w:r w:rsidRPr="00837D04">
              <w:rPr>
                <w:rFonts w:ascii="Times New Roman" w:hAnsi="Times New Roman" w:cs="Times New Roman"/>
                <w:sz w:val="24"/>
                <w:szCs w:val="24"/>
              </w:rPr>
              <w:br/>
              <w:t>Составление выставки книг на тему «Природа в произведениях поэтов»</w:t>
            </w:r>
          </w:p>
        </w:tc>
      </w:tr>
      <w:tr w:rsidR="00D768F6" w:rsidRPr="00837D04" w:rsidTr="00D768F6">
        <w:trPr>
          <w:jc w:val="center"/>
        </w:trPr>
        <w:tc>
          <w:tcPr>
            <w:tcW w:w="70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9</w:t>
            </w:r>
          </w:p>
        </w:tc>
        <w:tc>
          <w:tcPr>
            <w:tcW w:w="1843" w:type="dxa"/>
            <w:gridSpan w:val="2"/>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Произведения о взаимоотношениях человека</w:t>
            </w:r>
            <w:r w:rsidRPr="00837D04">
              <w:rPr>
                <w:rFonts w:ascii="Times New Roman" w:hAnsi="Times New Roman" w:cs="Times New Roman"/>
                <w:sz w:val="24"/>
                <w:szCs w:val="24"/>
              </w:rPr>
              <w:br/>
              <w:t>и животных</w:t>
            </w:r>
            <w:r w:rsidRPr="00837D04">
              <w:rPr>
                <w:rFonts w:ascii="Times New Roman" w:hAnsi="Times New Roman" w:cs="Times New Roman"/>
                <w:sz w:val="24"/>
                <w:szCs w:val="24"/>
              </w:rPr>
              <w:br/>
              <w:t>(16 часов)</w:t>
            </w:r>
          </w:p>
        </w:tc>
        <w:tc>
          <w:tcPr>
            <w:tcW w:w="4536"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Человек и его отношения с животными:</w:t>
            </w:r>
            <w:r w:rsidRPr="00837D04">
              <w:rPr>
                <w:rFonts w:ascii="Times New Roman" w:hAnsi="Times New Roman" w:cs="Times New Roman"/>
                <w:sz w:val="24"/>
                <w:szCs w:val="24"/>
              </w:rPr>
              <w:br/>
              <w:t>верность, преданность, забота и любовь</w:t>
            </w:r>
            <w:r w:rsidRPr="00837D04">
              <w:rPr>
                <w:rFonts w:ascii="Times New Roman" w:hAnsi="Times New Roman" w:cs="Times New Roman"/>
                <w:sz w:val="24"/>
                <w:szCs w:val="24"/>
              </w:rPr>
              <w:br/>
              <w:t>(расширение круга чтения на примере</w:t>
            </w:r>
            <w:r w:rsidRPr="00837D04">
              <w:rPr>
                <w:rFonts w:ascii="Times New Roman" w:hAnsi="Times New Roman" w:cs="Times New Roman"/>
                <w:sz w:val="24"/>
                <w:szCs w:val="24"/>
              </w:rPr>
              <w:br/>
              <w:t>произведений Д.Н. Мамина-Сибиряка,</w:t>
            </w:r>
            <w:r w:rsidRPr="00837D04">
              <w:rPr>
                <w:rFonts w:ascii="Times New Roman" w:hAnsi="Times New Roman" w:cs="Times New Roman"/>
                <w:sz w:val="24"/>
                <w:szCs w:val="24"/>
              </w:rPr>
              <w:br/>
              <w:t>К.Г. Паустовского, М.М. Пришвина,</w:t>
            </w:r>
            <w:r w:rsidRPr="00837D04">
              <w:rPr>
                <w:rFonts w:ascii="Times New Roman" w:hAnsi="Times New Roman" w:cs="Times New Roman"/>
                <w:sz w:val="24"/>
                <w:szCs w:val="24"/>
              </w:rPr>
              <w:br/>
              <w:t>С.В. Образцова, В.Л. Дурова,</w:t>
            </w:r>
            <w:r w:rsidRPr="00837D04">
              <w:rPr>
                <w:rFonts w:ascii="Times New Roman" w:hAnsi="Times New Roman" w:cs="Times New Roman"/>
                <w:sz w:val="24"/>
                <w:szCs w:val="24"/>
              </w:rPr>
              <w:br/>
              <w:t>Б.С. Житкова и др.)</w:t>
            </w:r>
            <w:r w:rsidRPr="00837D04">
              <w:rPr>
                <w:rFonts w:ascii="Times New Roman" w:hAnsi="Times New Roman" w:cs="Times New Roman"/>
                <w:sz w:val="24"/>
                <w:szCs w:val="24"/>
              </w:rPr>
              <w:br/>
              <w:t>Особенности рассказа: тема, герои, реальность событий, композиция, объекты описания (портрет героя, описание интерьера).</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Чтение вслух и про себя рассказов К.Г. Паустовского «Заячьи лапы», «Барсучий нос», «Кот-ворюга», Д.Н. Мамина-Сибиряка «Приёмыш», А.И. Куприна «Барбос и </w:t>
            </w:r>
            <w:proofErr w:type="spellStart"/>
            <w:r w:rsidRPr="00837D04">
              <w:rPr>
                <w:rFonts w:ascii="Times New Roman" w:hAnsi="Times New Roman" w:cs="Times New Roman"/>
                <w:sz w:val="24"/>
                <w:szCs w:val="24"/>
              </w:rPr>
              <w:t>Жулька</w:t>
            </w:r>
            <w:proofErr w:type="spellEnd"/>
            <w:r w:rsidRPr="00837D04">
              <w:rPr>
                <w:rFonts w:ascii="Times New Roman" w:hAnsi="Times New Roman" w:cs="Times New Roman"/>
                <w:sz w:val="24"/>
                <w:szCs w:val="24"/>
              </w:rPr>
              <w:t xml:space="preserve">», М.М. Пришвина «Выскочка», «Жаркий час», Б.С. Житкова «Про обезьянку», стихотворений А.Л. </w:t>
            </w:r>
            <w:proofErr w:type="spellStart"/>
            <w:r w:rsidRPr="00837D04">
              <w:rPr>
                <w:rFonts w:ascii="Times New Roman" w:hAnsi="Times New Roman" w:cs="Times New Roman"/>
                <w:sz w:val="24"/>
                <w:szCs w:val="24"/>
              </w:rPr>
              <w:t>Барто</w:t>
            </w:r>
            <w:proofErr w:type="spellEnd"/>
            <w:r w:rsidRPr="00837D04">
              <w:rPr>
                <w:rFonts w:ascii="Times New Roman" w:hAnsi="Times New Roman" w:cs="Times New Roman"/>
                <w:sz w:val="24"/>
                <w:szCs w:val="24"/>
              </w:rPr>
              <w:t>, Саши Чёрного и других писателей и поэтов.</w:t>
            </w:r>
            <w:r w:rsidRPr="00837D04">
              <w:rPr>
                <w:rFonts w:ascii="Times New Roman" w:hAnsi="Times New Roman" w:cs="Times New Roman"/>
                <w:sz w:val="24"/>
                <w:szCs w:val="24"/>
              </w:rPr>
              <w:br/>
              <w:t xml:space="preserve">Обсуждение темы и главной мысли произведений (по выбору), определение признаков жанра (стихотворение, рассказ).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r w:rsidRPr="00837D04">
              <w:rPr>
                <w:rFonts w:ascii="Times New Roman" w:hAnsi="Times New Roman" w:cs="Times New Roman"/>
                <w:sz w:val="24"/>
                <w:szCs w:val="24"/>
              </w:rPr>
              <w:br/>
              <w:t>Упражнение в составлении вопросов к произведению.</w:t>
            </w:r>
            <w:r w:rsidRPr="00837D04">
              <w:rPr>
                <w:rFonts w:ascii="Times New Roman" w:hAnsi="Times New Roman" w:cs="Times New Roman"/>
                <w:sz w:val="24"/>
                <w:szCs w:val="24"/>
              </w:rPr>
              <w:b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r w:rsidRPr="00837D04">
              <w:rPr>
                <w:rFonts w:ascii="Times New Roman" w:hAnsi="Times New Roman" w:cs="Times New Roman"/>
                <w:sz w:val="24"/>
                <w:szCs w:val="24"/>
              </w:rPr>
              <w:br/>
              <w:t>событий, нахождение в тексте заданного эпизода, составление вопросного плана текста с выделением отдельных эпизодов, смысловых частей.</w:t>
            </w:r>
            <w:r w:rsidRPr="00837D04">
              <w:rPr>
                <w:rFonts w:ascii="Times New Roman" w:hAnsi="Times New Roman" w:cs="Times New Roman"/>
                <w:sz w:val="24"/>
                <w:szCs w:val="24"/>
              </w:rPr>
              <w:br/>
              <w:t xml:space="preserve">Работа с композицией произведения: определение завязки, кульминации, развязки.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Пересказ содержания произведения от лица героя с изменением лица рассказчика.</w:t>
            </w:r>
            <w:r w:rsidRPr="00837D04">
              <w:rPr>
                <w:rFonts w:ascii="Times New Roman" w:hAnsi="Times New Roman" w:cs="Times New Roman"/>
                <w:sz w:val="24"/>
                <w:szCs w:val="24"/>
              </w:rPr>
              <w:br/>
              <w:t>Работа в парах: сравнение рассказов (тема, главная мысль, герои).</w:t>
            </w:r>
            <w:r w:rsidRPr="00837D04">
              <w:rPr>
                <w:rFonts w:ascii="Times New Roman" w:hAnsi="Times New Roman" w:cs="Times New Roman"/>
                <w:sz w:val="24"/>
                <w:szCs w:val="24"/>
              </w:rPr>
              <w:br/>
              <w:t xml:space="preserve">Проверочная работа по итогам изученного раздела: демонстрация начитанности и </w:t>
            </w:r>
            <w:proofErr w:type="spellStart"/>
            <w:r w:rsidRPr="00837D04">
              <w:rPr>
                <w:rFonts w:ascii="Times New Roman" w:hAnsi="Times New Roman" w:cs="Times New Roman"/>
                <w:sz w:val="24"/>
                <w:szCs w:val="24"/>
              </w:rPr>
              <w:t>сформированности</w:t>
            </w:r>
            <w:proofErr w:type="spellEnd"/>
            <w:r w:rsidRPr="00837D04">
              <w:rPr>
                <w:rFonts w:ascii="Times New Roman" w:hAnsi="Times New Roman" w:cs="Times New Roman"/>
                <w:sz w:val="24"/>
                <w:szCs w:val="24"/>
              </w:rPr>
              <w:t xml:space="preserve"> специальных читательских умений.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Проверка и оценка своей работы по предложенным критериям.</w:t>
            </w:r>
            <w:r w:rsidRPr="00837D04">
              <w:rPr>
                <w:rFonts w:ascii="Times New Roman" w:hAnsi="Times New Roman" w:cs="Times New Roman"/>
                <w:sz w:val="24"/>
                <w:szCs w:val="24"/>
              </w:rPr>
              <w:br/>
              <w:t>Дифференцированная работа: составление рассказа от имени одного из героев-животных.</w:t>
            </w:r>
            <w:r w:rsidRPr="00837D04">
              <w:rPr>
                <w:rFonts w:ascii="Times New Roman" w:hAnsi="Times New Roman" w:cs="Times New Roman"/>
                <w:sz w:val="24"/>
                <w:szCs w:val="24"/>
              </w:rPr>
              <w:br/>
              <w:t>Составление выставки книг (тема дружбы человека и животного), рассказ о любимой книге на эту тему.</w:t>
            </w:r>
          </w:p>
        </w:tc>
      </w:tr>
      <w:tr w:rsidR="00D768F6" w:rsidRPr="00837D04" w:rsidTr="00D768F6">
        <w:trPr>
          <w:jc w:val="center"/>
        </w:trPr>
        <w:tc>
          <w:tcPr>
            <w:tcW w:w="70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10</w:t>
            </w:r>
          </w:p>
        </w:tc>
        <w:tc>
          <w:tcPr>
            <w:tcW w:w="1843" w:type="dxa"/>
            <w:gridSpan w:val="2"/>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Произведения о детях</w:t>
            </w:r>
            <w:r w:rsidRPr="00837D04">
              <w:rPr>
                <w:rFonts w:ascii="Times New Roman" w:hAnsi="Times New Roman" w:cs="Times New Roman"/>
                <w:sz w:val="24"/>
                <w:szCs w:val="24"/>
              </w:rPr>
              <w:br/>
              <w:t>(18 часов)</w:t>
            </w:r>
          </w:p>
        </w:tc>
        <w:tc>
          <w:tcPr>
            <w:tcW w:w="4536"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Дети — герои произведений: раскрытие тем «Разные детские судьбы», «Дети на</w:t>
            </w:r>
            <w:r w:rsidRPr="00837D04">
              <w:rPr>
                <w:rFonts w:ascii="Times New Roman" w:hAnsi="Times New Roman" w:cs="Times New Roman"/>
                <w:sz w:val="24"/>
                <w:szCs w:val="24"/>
              </w:rPr>
              <w:br/>
              <w:t xml:space="preserve">войне» Отличие автора от героя и рассказчика.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Герой художественного произведения: время и место проживания,</w:t>
            </w:r>
            <w:r w:rsidRPr="00837D04">
              <w:rPr>
                <w:rFonts w:ascii="Times New Roman" w:hAnsi="Times New Roman" w:cs="Times New Roman"/>
                <w:sz w:val="24"/>
                <w:szCs w:val="24"/>
              </w:rPr>
              <w:br/>
              <w:t>особенности внешнего вида и характера.</w:t>
            </w:r>
            <w:r w:rsidRPr="00837D04">
              <w:rPr>
                <w:rFonts w:ascii="Times New Roman" w:hAnsi="Times New Roman" w:cs="Times New Roman"/>
                <w:sz w:val="24"/>
                <w:szCs w:val="24"/>
              </w:rPr>
              <w:br/>
              <w:t>Историческая обстановка как фон создания произведения: судьбы крестьянских детей, дети на войне.</w:t>
            </w:r>
            <w:r w:rsidRPr="00837D04">
              <w:rPr>
                <w:rFonts w:ascii="Times New Roman" w:hAnsi="Times New Roman" w:cs="Times New Roman"/>
                <w:sz w:val="24"/>
                <w:szCs w:val="24"/>
              </w:rPr>
              <w:br/>
              <w:t>Основные события сюжета, отношение</w:t>
            </w:r>
            <w:r w:rsidRPr="00837D04">
              <w:rPr>
                <w:rFonts w:ascii="Times New Roman" w:hAnsi="Times New Roman" w:cs="Times New Roman"/>
                <w:sz w:val="24"/>
                <w:szCs w:val="24"/>
              </w:rPr>
              <w:br/>
              <w:t>к ним героев произведения.</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Оценка нравственных качеств, проявляющихся в военное время.</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w:t>
            </w:r>
            <w:r w:rsidRPr="00837D04">
              <w:rPr>
                <w:rFonts w:ascii="Times New Roman" w:hAnsi="Times New Roman" w:cs="Times New Roman"/>
                <w:sz w:val="24"/>
                <w:szCs w:val="24"/>
              </w:rPr>
              <w:br/>
              <w:t>Чтение вслух и про себя произведений о жизни детей в разное время (по выбору не менее 2—3 авторов): А.П. Чехов «Ванька», В.Г. Короленко «Слепой музыкант», М. Горький «</w:t>
            </w:r>
            <w:proofErr w:type="spellStart"/>
            <w:r w:rsidRPr="00837D04">
              <w:rPr>
                <w:rFonts w:ascii="Times New Roman" w:hAnsi="Times New Roman" w:cs="Times New Roman"/>
                <w:sz w:val="24"/>
                <w:szCs w:val="24"/>
              </w:rPr>
              <w:t>Пепе</w:t>
            </w:r>
            <w:proofErr w:type="spellEnd"/>
            <w:r w:rsidRPr="00837D04">
              <w:rPr>
                <w:rFonts w:ascii="Times New Roman" w:hAnsi="Times New Roman" w:cs="Times New Roman"/>
                <w:sz w:val="24"/>
                <w:szCs w:val="24"/>
              </w:rPr>
              <w:t>»,</w:t>
            </w:r>
            <w:r w:rsidRPr="00837D04">
              <w:rPr>
                <w:rFonts w:ascii="Times New Roman" w:hAnsi="Times New Roman" w:cs="Times New Roman"/>
                <w:sz w:val="24"/>
                <w:szCs w:val="24"/>
              </w:rPr>
              <w:br/>
              <w:t xml:space="preserve">Л. Пантелеев «Честное слово», «На ялике», Л.А. Кассиль «Алексей Андреевич», А.П. Гайдар «Горячий камень», «Тимур и его команда», Н.Н. Носов «Огурцы», Е.А. Пермяк «Дедушкин характер», В.Ф. Панова «Серёжа», С.В. Михалков «Данила Кузьмич», А.И. </w:t>
            </w:r>
            <w:proofErr w:type="spellStart"/>
            <w:r w:rsidRPr="00837D04">
              <w:rPr>
                <w:rFonts w:ascii="Times New Roman" w:hAnsi="Times New Roman" w:cs="Times New Roman"/>
                <w:sz w:val="24"/>
                <w:szCs w:val="24"/>
              </w:rPr>
              <w:t>Мусатов</w:t>
            </w:r>
            <w:proofErr w:type="spellEnd"/>
            <w:r w:rsidRPr="00837D04">
              <w:rPr>
                <w:rFonts w:ascii="Times New Roman" w:hAnsi="Times New Roman" w:cs="Times New Roman"/>
                <w:sz w:val="24"/>
                <w:szCs w:val="24"/>
              </w:rPr>
              <w:t xml:space="preserve"> «Оружие», И. Никулина «Бабушкин </w:t>
            </w:r>
            <w:r w:rsidRPr="00837D04">
              <w:rPr>
                <w:rFonts w:ascii="Times New Roman" w:hAnsi="Times New Roman" w:cs="Times New Roman"/>
                <w:sz w:val="24"/>
                <w:szCs w:val="24"/>
              </w:rPr>
              <w:lastRenderedPageBreak/>
              <w:t>кактус» и др.</w:t>
            </w:r>
            <w:r w:rsidRPr="00837D04">
              <w:rPr>
                <w:rFonts w:ascii="Times New Roman" w:hAnsi="Times New Roman" w:cs="Times New Roman"/>
                <w:sz w:val="24"/>
                <w:szCs w:val="24"/>
              </w:rPr>
              <w:b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r w:rsidRPr="00837D04">
              <w:rPr>
                <w:rFonts w:ascii="Times New Roman" w:hAnsi="Times New Roman" w:cs="Times New Roman"/>
                <w:sz w:val="24"/>
                <w:szCs w:val="24"/>
              </w:rPr>
              <w:b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w:t>
            </w:r>
            <w:r w:rsidRPr="00837D04">
              <w:rPr>
                <w:rFonts w:ascii="Times New Roman" w:hAnsi="Times New Roman" w:cs="Times New Roman"/>
                <w:sz w:val="24"/>
                <w:szCs w:val="24"/>
              </w:rPr>
              <w:br/>
              <w:t>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r w:rsidRPr="00837D04">
              <w:rPr>
                <w:rFonts w:ascii="Times New Roman" w:hAnsi="Times New Roman" w:cs="Times New Roman"/>
                <w:sz w:val="24"/>
                <w:szCs w:val="24"/>
              </w:rPr>
              <w:br/>
              <w:t>Анализ заголовка.</w:t>
            </w:r>
            <w:r w:rsidRPr="00837D04">
              <w:rPr>
                <w:rFonts w:ascii="Times New Roman" w:hAnsi="Times New Roman" w:cs="Times New Roman"/>
                <w:sz w:val="24"/>
                <w:szCs w:val="24"/>
              </w:rPr>
              <w:br/>
              <w:t>Упражнение в составлении вопросов к произведению.</w:t>
            </w:r>
            <w:r w:rsidRPr="00837D04">
              <w:rPr>
                <w:rFonts w:ascii="Times New Roman" w:hAnsi="Times New Roman" w:cs="Times New Roman"/>
                <w:sz w:val="24"/>
                <w:szCs w:val="24"/>
              </w:rPr>
              <w:b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r w:rsidRPr="00837D04">
              <w:rPr>
                <w:rFonts w:ascii="Times New Roman" w:hAnsi="Times New Roman" w:cs="Times New Roman"/>
                <w:sz w:val="24"/>
                <w:szCs w:val="24"/>
              </w:rPr>
              <w:br/>
              <w:t>событий, нахождение в тексте заданного эпизода, составление вопросного плана текста с выделением отдельных эпизодов,</w:t>
            </w:r>
            <w:r w:rsidRPr="00837D04">
              <w:rPr>
                <w:rFonts w:ascii="Times New Roman" w:hAnsi="Times New Roman" w:cs="Times New Roman"/>
                <w:sz w:val="24"/>
                <w:szCs w:val="24"/>
              </w:rPr>
              <w:br/>
              <w:t>смысловых частей, определение завязки, кульминации, развязки (композиция произведения).</w:t>
            </w:r>
            <w:r w:rsidRPr="00837D04">
              <w:rPr>
                <w:rFonts w:ascii="Times New Roman" w:hAnsi="Times New Roman" w:cs="Times New Roman"/>
                <w:sz w:val="24"/>
                <w:szCs w:val="24"/>
              </w:rPr>
              <w:br/>
              <w:t>Работа в парах: составление цитатного плана, оценка совместной деятельности.</w:t>
            </w:r>
            <w:r w:rsidRPr="00837D04">
              <w:rPr>
                <w:rFonts w:ascii="Times New Roman" w:hAnsi="Times New Roman" w:cs="Times New Roman"/>
                <w:sz w:val="24"/>
                <w:szCs w:val="24"/>
              </w:rPr>
              <w:br/>
              <w:t>Упражнения в выразительном чтении небольших эпизодов с соблюдением орфоэпических и интонационных норм при чтении вслух.</w:t>
            </w:r>
            <w:r w:rsidRPr="00837D04">
              <w:rPr>
                <w:rFonts w:ascii="Times New Roman" w:hAnsi="Times New Roman" w:cs="Times New Roman"/>
                <w:sz w:val="24"/>
                <w:szCs w:val="24"/>
              </w:rPr>
              <w:br/>
              <w:t>Пересказ (устно) произведения от лица героя или от третьего лица.</w:t>
            </w:r>
            <w:r w:rsidRPr="00837D04">
              <w:rPr>
                <w:rFonts w:ascii="Times New Roman" w:hAnsi="Times New Roman" w:cs="Times New Roman"/>
                <w:sz w:val="24"/>
                <w:szCs w:val="24"/>
              </w:rPr>
              <w:br/>
              <w:t xml:space="preserve">Дифференцированная работа: составление рассказа от имени одного из героев.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w:t>
            </w:r>
            <w:r w:rsidRPr="00837D04">
              <w:rPr>
                <w:rFonts w:ascii="Times New Roman" w:hAnsi="Times New Roman" w:cs="Times New Roman"/>
                <w:sz w:val="24"/>
                <w:szCs w:val="24"/>
              </w:rPr>
              <w:br/>
              <w:t>оглавление, аннотация, предисловие, иллюстрации, сноски, примечания).</w:t>
            </w:r>
          </w:p>
        </w:tc>
      </w:tr>
      <w:tr w:rsidR="00D768F6" w:rsidRPr="00837D04" w:rsidTr="00D768F6">
        <w:trPr>
          <w:jc w:val="center"/>
        </w:trPr>
        <w:tc>
          <w:tcPr>
            <w:tcW w:w="70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11</w:t>
            </w:r>
          </w:p>
        </w:tc>
        <w:tc>
          <w:tcPr>
            <w:tcW w:w="1843" w:type="dxa"/>
            <w:gridSpan w:val="2"/>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Юмористические</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произведения (6 часов)</w:t>
            </w:r>
            <w:r w:rsidRPr="00837D04">
              <w:rPr>
                <w:rFonts w:ascii="Times New Roman" w:hAnsi="Times New Roman" w:cs="Times New Roman"/>
                <w:sz w:val="24"/>
                <w:szCs w:val="24"/>
              </w:rPr>
              <w:br/>
            </w:r>
          </w:p>
        </w:tc>
        <w:tc>
          <w:tcPr>
            <w:tcW w:w="4536"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 xml:space="preserve">Комичность как основа сюжета.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Герой юмористического произведения.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Средства выразительности текста юмористического содержания:</w:t>
            </w:r>
            <w:r w:rsidRPr="00837D04">
              <w:rPr>
                <w:rFonts w:ascii="Times New Roman" w:hAnsi="Times New Roman" w:cs="Times New Roman"/>
                <w:sz w:val="24"/>
                <w:szCs w:val="24"/>
              </w:rPr>
              <w:br/>
              <w:t>преувеличение.</w:t>
            </w:r>
            <w:r w:rsidRPr="00837D04">
              <w:rPr>
                <w:rFonts w:ascii="Times New Roman" w:hAnsi="Times New Roman" w:cs="Times New Roman"/>
                <w:sz w:val="24"/>
                <w:szCs w:val="24"/>
              </w:rPr>
              <w:br/>
              <w:t>Авторы юмористических рассказов:</w:t>
            </w:r>
            <w:r w:rsidRPr="00837D04">
              <w:rPr>
                <w:rFonts w:ascii="Times New Roman" w:hAnsi="Times New Roman" w:cs="Times New Roman"/>
                <w:sz w:val="24"/>
                <w:szCs w:val="24"/>
              </w:rPr>
              <w:br/>
              <w:t>М.М. Зощенко, Н.Н. Носов.</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Учебный диалог: анализ юмористических ситуаций (с опорой на текст), постановка мотива и цели чтения.</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w:t>
            </w:r>
            <w:r w:rsidRPr="00837D04">
              <w:rPr>
                <w:rFonts w:ascii="Times New Roman" w:hAnsi="Times New Roman" w:cs="Times New Roman"/>
                <w:sz w:val="24"/>
                <w:szCs w:val="24"/>
              </w:rPr>
              <w:br/>
              <w:t>Почему?» На примере произведений Н.Н. Носова «Федина задача», «Телефон», М.М. Зощенко «Великие путешественники», «Пора вставать!» и др. (не менее 2 произведений).</w:t>
            </w:r>
            <w:r w:rsidRPr="00837D04">
              <w:rPr>
                <w:rFonts w:ascii="Times New Roman" w:hAnsi="Times New Roman" w:cs="Times New Roman"/>
                <w:sz w:val="24"/>
                <w:szCs w:val="24"/>
              </w:rPr>
              <w:br/>
              <w:t>Обсуждение комичности сюжета, дифференциация этических понятий «врать, обманывать» и «фантазировать».</w:t>
            </w:r>
            <w:r w:rsidRPr="00837D04">
              <w:rPr>
                <w:rFonts w:ascii="Times New Roman" w:hAnsi="Times New Roman" w:cs="Times New Roman"/>
                <w:sz w:val="24"/>
                <w:szCs w:val="24"/>
              </w:rPr>
              <w:b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w:t>
            </w:r>
            <w:r w:rsidRPr="00837D04">
              <w:rPr>
                <w:rFonts w:ascii="Times New Roman" w:hAnsi="Times New Roman" w:cs="Times New Roman"/>
                <w:sz w:val="24"/>
                <w:szCs w:val="24"/>
              </w:rPr>
              <w:br/>
              <w:t>их чувств.</w:t>
            </w:r>
            <w:r w:rsidRPr="00837D04">
              <w:rPr>
                <w:rFonts w:ascii="Times New Roman" w:hAnsi="Times New Roman" w:cs="Times New Roman"/>
                <w:sz w:val="24"/>
                <w:szCs w:val="24"/>
              </w:rPr>
              <w:br/>
              <w:t>Работа в парах: чтение диалогов по ролям, выбор интонации, отражающей комичность ситуации.</w:t>
            </w:r>
            <w:r w:rsidRPr="00837D04">
              <w:rPr>
                <w:rFonts w:ascii="Times New Roman" w:hAnsi="Times New Roman" w:cs="Times New Roman"/>
                <w:sz w:val="24"/>
                <w:szCs w:val="24"/>
              </w:rPr>
              <w:br/>
              <w:t>Дифференцированная работа: придумывание продолжения прослушанного/прочитанного рассказа.</w:t>
            </w:r>
            <w:r w:rsidRPr="00837D04">
              <w:rPr>
                <w:rFonts w:ascii="Times New Roman" w:hAnsi="Times New Roman" w:cs="Times New Roman"/>
                <w:sz w:val="24"/>
                <w:szCs w:val="24"/>
              </w:rPr>
              <w:br/>
              <w:t xml:space="preserve">Проверочная работа по итогам изученного раздела: демонстрация начитанности и </w:t>
            </w:r>
            <w:proofErr w:type="spellStart"/>
            <w:r w:rsidRPr="00837D04">
              <w:rPr>
                <w:rFonts w:ascii="Times New Roman" w:hAnsi="Times New Roman" w:cs="Times New Roman"/>
                <w:sz w:val="24"/>
                <w:szCs w:val="24"/>
              </w:rPr>
              <w:t>сформированности</w:t>
            </w:r>
            <w:proofErr w:type="spellEnd"/>
            <w:r w:rsidRPr="00837D04">
              <w:rPr>
                <w:rFonts w:ascii="Times New Roman" w:hAnsi="Times New Roman" w:cs="Times New Roman"/>
                <w:sz w:val="24"/>
                <w:szCs w:val="24"/>
              </w:rPr>
              <w:t xml:space="preserve"> специальных читательских умений.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Проверка и оценка своей работы по предложенным критериям.</w:t>
            </w:r>
            <w:r w:rsidRPr="00837D04">
              <w:rPr>
                <w:rFonts w:ascii="Times New Roman" w:hAnsi="Times New Roman" w:cs="Times New Roman"/>
                <w:sz w:val="24"/>
                <w:szCs w:val="24"/>
              </w:rPr>
              <w:br/>
              <w:t>Составление выставки на тему «Книги Н.Н. Носова», написание краткого отзыва о самостоятельно прочитанном произведении по заданному образцу.</w:t>
            </w:r>
            <w:r w:rsidRPr="00837D04">
              <w:rPr>
                <w:rFonts w:ascii="Times New Roman" w:hAnsi="Times New Roman" w:cs="Times New Roman"/>
                <w:sz w:val="24"/>
                <w:szCs w:val="24"/>
              </w:rPr>
              <w:br/>
              <w:t>Поиск дополнительной справочной информации о творчестве Н.Н. Носова: представление своего сообщения в классе.</w:t>
            </w:r>
          </w:p>
        </w:tc>
      </w:tr>
      <w:tr w:rsidR="00D768F6" w:rsidRPr="00837D04" w:rsidTr="00D768F6">
        <w:trPr>
          <w:jc w:val="center"/>
        </w:trPr>
        <w:tc>
          <w:tcPr>
            <w:tcW w:w="70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12</w:t>
            </w:r>
          </w:p>
        </w:tc>
        <w:tc>
          <w:tcPr>
            <w:tcW w:w="1843" w:type="dxa"/>
            <w:gridSpan w:val="2"/>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Зарубежная</w:t>
            </w:r>
            <w:r w:rsidRPr="00837D04">
              <w:rPr>
                <w:rFonts w:ascii="Times New Roman" w:hAnsi="Times New Roman" w:cs="Times New Roman"/>
                <w:sz w:val="24"/>
                <w:szCs w:val="24"/>
              </w:rPr>
              <w:br/>
              <w:t>литература</w:t>
            </w:r>
            <w:r w:rsidRPr="00837D04">
              <w:rPr>
                <w:rFonts w:ascii="Times New Roman" w:hAnsi="Times New Roman" w:cs="Times New Roman"/>
                <w:sz w:val="24"/>
                <w:szCs w:val="24"/>
              </w:rPr>
              <w:br/>
              <w:t>(10 часов)</w:t>
            </w:r>
          </w:p>
        </w:tc>
        <w:tc>
          <w:tcPr>
            <w:tcW w:w="4536"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Круг чтения: литературные сказки</w:t>
            </w:r>
            <w:r w:rsidRPr="00837D04">
              <w:rPr>
                <w:rFonts w:ascii="Times New Roman" w:hAnsi="Times New Roman" w:cs="Times New Roman"/>
                <w:sz w:val="24"/>
                <w:szCs w:val="24"/>
              </w:rPr>
              <w:br/>
              <w:t xml:space="preserve">Ш. Перро, Х-К Андерсена, Ц. </w:t>
            </w:r>
            <w:proofErr w:type="spellStart"/>
            <w:r w:rsidRPr="00837D04">
              <w:rPr>
                <w:rFonts w:ascii="Times New Roman" w:hAnsi="Times New Roman" w:cs="Times New Roman"/>
                <w:sz w:val="24"/>
                <w:szCs w:val="24"/>
              </w:rPr>
              <w:t>Топелиуса</w:t>
            </w:r>
            <w:proofErr w:type="spellEnd"/>
            <w:r w:rsidRPr="00837D04">
              <w:rPr>
                <w:rFonts w:ascii="Times New Roman" w:hAnsi="Times New Roman" w:cs="Times New Roman"/>
                <w:sz w:val="24"/>
                <w:szCs w:val="24"/>
              </w:rPr>
              <w:t>,</w:t>
            </w:r>
            <w:r w:rsidRPr="00837D04">
              <w:rPr>
                <w:rFonts w:ascii="Times New Roman" w:hAnsi="Times New Roman" w:cs="Times New Roman"/>
                <w:sz w:val="24"/>
                <w:szCs w:val="24"/>
              </w:rPr>
              <w:br/>
              <w:t xml:space="preserve">Р. Киплинга, Дж. </w:t>
            </w:r>
            <w:proofErr w:type="spellStart"/>
            <w:r w:rsidRPr="00837D04">
              <w:rPr>
                <w:rFonts w:ascii="Times New Roman" w:hAnsi="Times New Roman" w:cs="Times New Roman"/>
                <w:sz w:val="24"/>
                <w:szCs w:val="24"/>
              </w:rPr>
              <w:t>Родари</w:t>
            </w:r>
            <w:proofErr w:type="spellEnd"/>
            <w:r w:rsidRPr="00837D04">
              <w:rPr>
                <w:rFonts w:ascii="Times New Roman" w:hAnsi="Times New Roman" w:cs="Times New Roman"/>
                <w:sz w:val="24"/>
                <w:szCs w:val="24"/>
              </w:rPr>
              <w:t>.</w:t>
            </w:r>
            <w:r w:rsidRPr="00837D04">
              <w:rPr>
                <w:rFonts w:ascii="Times New Roman" w:hAnsi="Times New Roman" w:cs="Times New Roman"/>
                <w:sz w:val="24"/>
                <w:szCs w:val="24"/>
              </w:rPr>
              <w:br/>
              <w:t>Особенности авторских сказок (сюжет, язык, герои).</w:t>
            </w:r>
            <w:r w:rsidRPr="00837D04">
              <w:rPr>
                <w:rFonts w:ascii="Times New Roman" w:hAnsi="Times New Roman" w:cs="Times New Roman"/>
                <w:sz w:val="24"/>
                <w:szCs w:val="24"/>
              </w:rPr>
              <w:br/>
              <w:t xml:space="preserve">Рассказы о животных зарубежных писателей.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Известные переводчики зарубежной литературы: С.Я. Маршак,</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К.И. Чуковский, Б.В. </w:t>
            </w:r>
            <w:proofErr w:type="spellStart"/>
            <w:r w:rsidRPr="00837D04">
              <w:rPr>
                <w:rFonts w:ascii="Times New Roman" w:hAnsi="Times New Roman" w:cs="Times New Roman"/>
                <w:sz w:val="24"/>
                <w:szCs w:val="24"/>
              </w:rPr>
              <w:t>Заходер</w:t>
            </w:r>
            <w:proofErr w:type="spellEnd"/>
            <w:r w:rsidRPr="00837D04">
              <w:rPr>
                <w:rFonts w:ascii="Times New Roman" w:hAnsi="Times New Roman" w:cs="Times New Roman"/>
                <w:sz w:val="24"/>
                <w:szCs w:val="24"/>
              </w:rPr>
              <w:t>.</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r w:rsidRPr="00837D04">
              <w:rPr>
                <w:rFonts w:ascii="Times New Roman" w:hAnsi="Times New Roman" w:cs="Times New Roman"/>
                <w:sz w:val="24"/>
                <w:szCs w:val="24"/>
              </w:rPr>
              <w:br/>
              <w:t xml:space="preserve">Чтение литературных сказок зарубежных писателей (произведения 2–3 авторов по выбору). Например, произведения Ш. Перро «Подарки феи», Х-К Андерсена «Гадкий утёнок», Ц. </w:t>
            </w:r>
            <w:proofErr w:type="spellStart"/>
            <w:r w:rsidRPr="00837D04">
              <w:rPr>
                <w:rFonts w:ascii="Times New Roman" w:hAnsi="Times New Roman" w:cs="Times New Roman"/>
                <w:sz w:val="24"/>
                <w:szCs w:val="24"/>
              </w:rPr>
              <w:t>Топелиуса</w:t>
            </w:r>
            <w:proofErr w:type="spellEnd"/>
            <w:r w:rsidRPr="00837D04">
              <w:rPr>
                <w:rFonts w:ascii="Times New Roman" w:hAnsi="Times New Roman" w:cs="Times New Roman"/>
                <w:sz w:val="24"/>
                <w:szCs w:val="24"/>
              </w:rPr>
              <w:t xml:space="preserve"> «Солнечный Луч в ноябре», Р. Киплинга «</w:t>
            </w:r>
            <w:proofErr w:type="spellStart"/>
            <w:r w:rsidRPr="00837D04">
              <w:rPr>
                <w:rFonts w:ascii="Times New Roman" w:hAnsi="Times New Roman" w:cs="Times New Roman"/>
                <w:sz w:val="24"/>
                <w:szCs w:val="24"/>
              </w:rPr>
              <w:t>Маугли</w:t>
            </w:r>
            <w:proofErr w:type="spellEnd"/>
            <w:r w:rsidRPr="00837D04">
              <w:rPr>
                <w:rFonts w:ascii="Times New Roman" w:hAnsi="Times New Roman" w:cs="Times New Roman"/>
                <w:sz w:val="24"/>
                <w:szCs w:val="24"/>
              </w:rPr>
              <w:t xml:space="preserve">», Дж </w:t>
            </w:r>
            <w:proofErr w:type="spellStart"/>
            <w:r w:rsidRPr="00837D04">
              <w:rPr>
                <w:rFonts w:ascii="Times New Roman" w:hAnsi="Times New Roman" w:cs="Times New Roman"/>
                <w:sz w:val="24"/>
                <w:szCs w:val="24"/>
              </w:rPr>
              <w:t>Родари</w:t>
            </w:r>
            <w:proofErr w:type="spellEnd"/>
            <w:r w:rsidRPr="00837D04">
              <w:rPr>
                <w:rFonts w:ascii="Times New Roman" w:hAnsi="Times New Roman" w:cs="Times New Roman"/>
                <w:sz w:val="24"/>
                <w:szCs w:val="24"/>
              </w:rPr>
              <w:t xml:space="preserve"> «Волшебный барабан».</w:t>
            </w:r>
            <w:r w:rsidRPr="00837D04">
              <w:rPr>
                <w:rFonts w:ascii="Times New Roman" w:hAnsi="Times New Roman" w:cs="Times New Roman"/>
                <w:sz w:val="24"/>
                <w:szCs w:val="24"/>
              </w:rPr>
              <w:br/>
              <w:t xml:space="preserve">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w:t>
            </w:r>
            <w:r w:rsidRPr="00837D04">
              <w:rPr>
                <w:rFonts w:ascii="Times New Roman" w:hAnsi="Times New Roman" w:cs="Times New Roman"/>
                <w:sz w:val="24"/>
                <w:szCs w:val="24"/>
              </w:rPr>
              <w:lastRenderedPageBreak/>
              <w:t>контрасту, оценка поступков героев.</w:t>
            </w:r>
            <w:r w:rsidRPr="00837D04">
              <w:rPr>
                <w:rFonts w:ascii="Times New Roman" w:hAnsi="Times New Roman" w:cs="Times New Roman"/>
                <w:sz w:val="24"/>
                <w:szCs w:val="24"/>
              </w:rPr>
              <w:br/>
              <w:t>Учебный диалог: обсуждение отношения автора к героям, поступкам, описанным в сказках.</w:t>
            </w:r>
            <w:r w:rsidRPr="00837D04">
              <w:rPr>
                <w:rFonts w:ascii="Times New Roman" w:hAnsi="Times New Roman" w:cs="Times New Roman"/>
                <w:sz w:val="24"/>
                <w:szCs w:val="24"/>
              </w:rPr>
              <w:br/>
              <w:t>Анализ сюжета сказки: определение последовательности событий, формулирование вопросов по основным событиям сюжета,</w:t>
            </w:r>
            <w:r w:rsidRPr="00837D04">
              <w:rPr>
                <w:rFonts w:ascii="Times New Roman" w:hAnsi="Times New Roman" w:cs="Times New Roman"/>
                <w:sz w:val="24"/>
                <w:szCs w:val="24"/>
              </w:rPr>
              <w:br/>
              <w:t>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r w:rsidRPr="00837D04">
              <w:rPr>
                <w:rFonts w:ascii="Times New Roman" w:hAnsi="Times New Roman" w:cs="Times New Roman"/>
                <w:sz w:val="24"/>
                <w:szCs w:val="24"/>
              </w:rPr>
              <w:br/>
              <w:t>Составление вопросного плана текста с выделением эпизодов, смысловых частей.</w:t>
            </w:r>
            <w:r w:rsidRPr="00837D04">
              <w:rPr>
                <w:rFonts w:ascii="Times New Roman" w:hAnsi="Times New Roman" w:cs="Times New Roman"/>
                <w:sz w:val="24"/>
                <w:szCs w:val="24"/>
              </w:rPr>
              <w:br/>
              <w:t>Пересказ (устно) содержания произведения выборочно.</w:t>
            </w:r>
            <w:r w:rsidRPr="00837D04">
              <w:rPr>
                <w:rFonts w:ascii="Times New Roman" w:hAnsi="Times New Roman" w:cs="Times New Roman"/>
                <w:sz w:val="24"/>
                <w:szCs w:val="24"/>
              </w:rPr>
              <w:br/>
              <w:t>Работа в парах: чтение диалогов по ролям.</w:t>
            </w:r>
            <w:r w:rsidRPr="00837D04">
              <w:rPr>
                <w:rFonts w:ascii="Times New Roman" w:hAnsi="Times New Roman" w:cs="Times New Roman"/>
                <w:sz w:val="24"/>
                <w:szCs w:val="24"/>
              </w:rPr>
              <w:br/>
              <w:t>Слушание произведений зарубежных писателей о животных.</w:t>
            </w:r>
            <w:r w:rsidRPr="00837D04">
              <w:rPr>
                <w:rFonts w:ascii="Times New Roman" w:hAnsi="Times New Roman" w:cs="Times New Roman"/>
                <w:sz w:val="24"/>
                <w:szCs w:val="24"/>
              </w:rPr>
              <w:br/>
              <w:t>Например, рассказы Дж. Лондона «Бурый волк»,</w:t>
            </w:r>
            <w:r w:rsidRPr="00837D04">
              <w:rPr>
                <w:rFonts w:ascii="Times New Roman" w:hAnsi="Times New Roman" w:cs="Times New Roman"/>
                <w:sz w:val="24"/>
                <w:szCs w:val="24"/>
              </w:rPr>
              <w:br/>
              <w:t>Э. Сетон-Томпсона «Чинк».</w:t>
            </w:r>
            <w:r w:rsidRPr="00837D04">
              <w:rPr>
                <w:rFonts w:ascii="Times New Roman" w:hAnsi="Times New Roman" w:cs="Times New Roman"/>
                <w:sz w:val="24"/>
                <w:szCs w:val="24"/>
              </w:rPr>
              <w:b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r w:rsidRPr="00837D04">
              <w:rPr>
                <w:rFonts w:ascii="Times New Roman" w:hAnsi="Times New Roman" w:cs="Times New Roman"/>
                <w:sz w:val="24"/>
                <w:szCs w:val="24"/>
              </w:rPr>
              <w:br/>
              <w:t xml:space="preserve">Поиск дополнительной справочной информации о писателях-переводчиках: С.Я. Маршаке, К.И. Чуковском, Б.В. </w:t>
            </w:r>
            <w:proofErr w:type="spellStart"/>
            <w:r w:rsidRPr="00837D04">
              <w:rPr>
                <w:rFonts w:ascii="Times New Roman" w:hAnsi="Times New Roman" w:cs="Times New Roman"/>
                <w:sz w:val="24"/>
                <w:szCs w:val="24"/>
              </w:rPr>
              <w:t>Заходере</w:t>
            </w:r>
            <w:proofErr w:type="spellEnd"/>
            <w:r w:rsidRPr="00837D04">
              <w:rPr>
                <w:rFonts w:ascii="Times New Roman" w:hAnsi="Times New Roman" w:cs="Times New Roman"/>
                <w:sz w:val="24"/>
                <w:szCs w:val="24"/>
              </w:rPr>
              <w:t>, представление своего сообщения в классе, составление выставки книг зарубежных сказок, книг о животных.</w:t>
            </w:r>
            <w:r w:rsidRPr="00837D04">
              <w:rPr>
                <w:rFonts w:ascii="Times New Roman" w:hAnsi="Times New Roman" w:cs="Times New Roman"/>
                <w:sz w:val="24"/>
                <w:szCs w:val="24"/>
              </w:rPr>
              <w:b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D768F6" w:rsidRPr="00837D04" w:rsidTr="00D768F6">
        <w:trPr>
          <w:jc w:val="center"/>
        </w:trPr>
        <w:tc>
          <w:tcPr>
            <w:tcW w:w="70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13</w:t>
            </w:r>
          </w:p>
        </w:tc>
        <w:tc>
          <w:tcPr>
            <w:tcW w:w="1843" w:type="dxa"/>
            <w:gridSpan w:val="2"/>
          </w:tcPr>
          <w:p w:rsidR="00D768F6" w:rsidRPr="00837D04" w:rsidRDefault="00D768F6" w:rsidP="00986A27">
            <w:pPr>
              <w:rPr>
                <w:rFonts w:ascii="Times New Roman" w:hAnsi="Times New Roman" w:cs="Times New Roman"/>
                <w:sz w:val="24"/>
                <w:szCs w:val="24"/>
              </w:rPr>
            </w:pPr>
            <w:proofErr w:type="spellStart"/>
            <w:r w:rsidRPr="00837D04">
              <w:rPr>
                <w:rFonts w:ascii="Times New Roman" w:hAnsi="Times New Roman" w:cs="Times New Roman"/>
                <w:sz w:val="24"/>
                <w:szCs w:val="24"/>
              </w:rPr>
              <w:t>Библиогра</w:t>
            </w:r>
            <w:proofErr w:type="spellEnd"/>
            <w:r w:rsidRPr="00837D04">
              <w:rPr>
                <w:rFonts w:ascii="Times New Roman" w:hAnsi="Times New Roman" w:cs="Times New Roman"/>
                <w:sz w:val="24"/>
                <w:szCs w:val="24"/>
              </w:rPr>
              <w:t>-</w:t>
            </w:r>
            <w:r w:rsidRPr="00837D04">
              <w:rPr>
                <w:rFonts w:ascii="Times New Roman" w:hAnsi="Times New Roman" w:cs="Times New Roman"/>
                <w:sz w:val="24"/>
                <w:szCs w:val="24"/>
              </w:rPr>
              <w:br/>
            </w:r>
            <w:proofErr w:type="spellStart"/>
            <w:r w:rsidRPr="00837D04">
              <w:rPr>
                <w:rFonts w:ascii="Times New Roman" w:hAnsi="Times New Roman" w:cs="Times New Roman"/>
                <w:sz w:val="24"/>
                <w:szCs w:val="24"/>
              </w:rPr>
              <w:t>фическая</w:t>
            </w:r>
            <w:proofErr w:type="spellEnd"/>
            <w:r w:rsidRPr="00837D04">
              <w:rPr>
                <w:rFonts w:ascii="Times New Roman" w:hAnsi="Times New Roman" w:cs="Times New Roman"/>
                <w:sz w:val="24"/>
                <w:szCs w:val="24"/>
              </w:rPr>
              <w:br/>
              <w:t>культура</w:t>
            </w:r>
            <w:r w:rsidRPr="00837D04">
              <w:rPr>
                <w:rFonts w:ascii="Times New Roman" w:hAnsi="Times New Roman" w:cs="Times New Roman"/>
                <w:sz w:val="24"/>
                <w:szCs w:val="24"/>
              </w:rPr>
              <w:br/>
              <w:t>(работа</w:t>
            </w:r>
            <w:r w:rsidRPr="00837D04">
              <w:rPr>
                <w:rFonts w:ascii="Times New Roman" w:hAnsi="Times New Roman" w:cs="Times New Roman"/>
                <w:sz w:val="24"/>
                <w:szCs w:val="24"/>
              </w:rPr>
              <w:br/>
              <w:t>с детской</w:t>
            </w:r>
            <w:r w:rsidRPr="00837D04">
              <w:rPr>
                <w:rFonts w:ascii="Times New Roman" w:hAnsi="Times New Roman" w:cs="Times New Roman"/>
                <w:sz w:val="24"/>
                <w:szCs w:val="24"/>
              </w:rPr>
              <w:br/>
              <w:t>книгой</w:t>
            </w:r>
            <w:r w:rsidRPr="00837D04">
              <w:rPr>
                <w:rFonts w:ascii="Times New Roman" w:hAnsi="Times New Roman" w:cs="Times New Roman"/>
                <w:sz w:val="24"/>
                <w:szCs w:val="24"/>
              </w:rPr>
              <w:br/>
              <w:t>и справочной</w:t>
            </w:r>
            <w:r w:rsidRPr="00837D04">
              <w:rPr>
                <w:rFonts w:ascii="Times New Roman" w:hAnsi="Times New Roman" w:cs="Times New Roman"/>
                <w:sz w:val="24"/>
                <w:szCs w:val="24"/>
              </w:rPr>
              <w:br/>
              <w:t>литературой)</w:t>
            </w:r>
            <w:r w:rsidRPr="00837D04">
              <w:rPr>
                <w:rFonts w:ascii="Times New Roman" w:hAnsi="Times New Roman" w:cs="Times New Roman"/>
                <w:sz w:val="24"/>
                <w:szCs w:val="24"/>
              </w:rPr>
              <w:br/>
              <w:t>(4 часа)</w:t>
            </w:r>
            <w:r w:rsidRPr="00837D04">
              <w:rPr>
                <w:rFonts w:ascii="Times New Roman" w:hAnsi="Times New Roman" w:cs="Times New Roman"/>
                <w:sz w:val="24"/>
                <w:szCs w:val="24"/>
              </w:rPr>
              <w:br/>
            </w:r>
          </w:p>
        </w:tc>
        <w:tc>
          <w:tcPr>
            <w:tcW w:w="4536"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Ценность чтения художественной</w:t>
            </w:r>
            <w:r w:rsidRPr="00837D04">
              <w:rPr>
                <w:rFonts w:ascii="Times New Roman" w:hAnsi="Times New Roman" w:cs="Times New Roman"/>
                <w:sz w:val="24"/>
                <w:szCs w:val="24"/>
              </w:rPr>
              <w:br/>
              <w:t>литературы и фольклора, осознание</w:t>
            </w:r>
            <w:r w:rsidRPr="00837D04">
              <w:rPr>
                <w:rFonts w:ascii="Times New Roman" w:hAnsi="Times New Roman" w:cs="Times New Roman"/>
                <w:sz w:val="24"/>
                <w:szCs w:val="24"/>
              </w:rPr>
              <w:br/>
              <w:t>важности читательской деятельности.</w:t>
            </w:r>
            <w:r w:rsidRPr="00837D04">
              <w:rPr>
                <w:rFonts w:ascii="Times New Roman" w:hAnsi="Times New Roman" w:cs="Times New Roman"/>
                <w:sz w:val="24"/>
                <w:szCs w:val="24"/>
              </w:rPr>
              <w:br/>
              <w:t>Использование с учётом учебных</w:t>
            </w:r>
            <w:r w:rsidRPr="00837D04">
              <w:rPr>
                <w:rFonts w:ascii="Times New Roman" w:hAnsi="Times New Roman" w:cs="Times New Roman"/>
                <w:sz w:val="24"/>
                <w:szCs w:val="24"/>
              </w:rPr>
              <w:br/>
              <w:t>задач аппарата издания (обложка,</w:t>
            </w:r>
            <w:r w:rsidRPr="00837D04">
              <w:rPr>
                <w:rFonts w:ascii="Times New Roman" w:hAnsi="Times New Roman" w:cs="Times New Roman"/>
                <w:sz w:val="24"/>
                <w:szCs w:val="24"/>
              </w:rPr>
              <w:br/>
              <w:t>оглавление, аннотация, предисловие,</w:t>
            </w:r>
            <w:r w:rsidRPr="00837D04">
              <w:rPr>
                <w:rFonts w:ascii="Times New Roman" w:hAnsi="Times New Roman" w:cs="Times New Roman"/>
                <w:sz w:val="24"/>
                <w:szCs w:val="24"/>
              </w:rPr>
              <w:br/>
              <w:t>иллюстрации).</w:t>
            </w:r>
            <w:r w:rsidRPr="00837D04">
              <w:rPr>
                <w:rFonts w:ascii="Times New Roman" w:hAnsi="Times New Roman" w:cs="Times New Roman"/>
                <w:sz w:val="24"/>
                <w:szCs w:val="24"/>
              </w:rPr>
              <w:br/>
              <w:t xml:space="preserve">Правила юного читателя.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Книга как особый вид искусства.</w:t>
            </w:r>
            <w:r w:rsidRPr="00837D04">
              <w:rPr>
                <w:rFonts w:ascii="Times New Roman" w:hAnsi="Times New Roman" w:cs="Times New Roman"/>
                <w:sz w:val="24"/>
                <w:szCs w:val="24"/>
              </w:rPr>
              <w:br/>
              <w:t>Общее представление о первых книгах на</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Руси, знакомство с рукописными</w:t>
            </w:r>
            <w:r w:rsidRPr="00837D04">
              <w:rPr>
                <w:rFonts w:ascii="Times New Roman" w:hAnsi="Times New Roman" w:cs="Times New Roman"/>
                <w:sz w:val="24"/>
                <w:szCs w:val="24"/>
              </w:rPr>
              <w:br/>
              <w:t>книгами.</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w:t>
            </w:r>
            <w:r w:rsidRPr="00837D04">
              <w:rPr>
                <w:rFonts w:ascii="Times New Roman" w:hAnsi="Times New Roman" w:cs="Times New Roman"/>
                <w:sz w:val="24"/>
                <w:szCs w:val="24"/>
              </w:rPr>
              <w:br/>
              <w:t>в библиотеке, работа с каталогом.</w:t>
            </w:r>
            <w:r w:rsidRPr="00837D04">
              <w:rPr>
                <w:rFonts w:ascii="Times New Roman" w:hAnsi="Times New Roman" w:cs="Times New Roman"/>
                <w:sz w:val="24"/>
                <w:szCs w:val="24"/>
              </w:rPr>
              <w:br/>
              <w:t>Учебный диалог: обсуждение проблем значения чтения для развития личности, роли книги в жизни человека.</w:t>
            </w:r>
            <w:r w:rsidRPr="00837D04">
              <w:rPr>
                <w:rFonts w:ascii="Times New Roman" w:hAnsi="Times New Roman" w:cs="Times New Roman"/>
                <w:sz w:val="24"/>
                <w:szCs w:val="24"/>
              </w:rPr>
              <w:br/>
              <w:t xml:space="preserve">Работа в парах: сравнение художественного и научно-познавательного текстов. Например, используя отрывок из произведения Н.П. </w:t>
            </w:r>
            <w:proofErr w:type="spellStart"/>
            <w:r w:rsidRPr="00837D04">
              <w:rPr>
                <w:rFonts w:ascii="Times New Roman" w:hAnsi="Times New Roman" w:cs="Times New Roman"/>
                <w:sz w:val="24"/>
                <w:szCs w:val="24"/>
              </w:rPr>
              <w:t>Кончаловской</w:t>
            </w:r>
            <w:proofErr w:type="spellEnd"/>
            <w:r w:rsidRPr="00837D04">
              <w:rPr>
                <w:rFonts w:ascii="Times New Roman" w:hAnsi="Times New Roman" w:cs="Times New Roman"/>
                <w:sz w:val="24"/>
                <w:szCs w:val="24"/>
              </w:rPr>
              <w:t xml:space="preserve"> «Наша древняя столица» и информационный текст из справочника или энциклопедии о </w:t>
            </w:r>
            <w:r w:rsidRPr="00837D04">
              <w:rPr>
                <w:rFonts w:ascii="Times New Roman" w:hAnsi="Times New Roman" w:cs="Times New Roman"/>
                <w:sz w:val="24"/>
                <w:szCs w:val="24"/>
              </w:rPr>
              <w:lastRenderedPageBreak/>
              <w:t>первом книгопечатнике Иване Фёдорове.</w:t>
            </w:r>
            <w:r w:rsidRPr="00837D04">
              <w:rPr>
                <w:rFonts w:ascii="Times New Roman" w:hAnsi="Times New Roman" w:cs="Times New Roman"/>
                <w:sz w:val="24"/>
                <w:szCs w:val="24"/>
              </w:rPr>
              <w:br/>
              <w:t>Обсуждение (устно) ответа на вопрос «Для чего нужна книга?» и написание небольшого текста-рассуждения на тему «Почему так важно читать?», корректирование (редактирование) собственного текста с использованием словаря.</w:t>
            </w:r>
            <w:r w:rsidRPr="00837D04">
              <w:rPr>
                <w:rFonts w:ascii="Times New Roman" w:hAnsi="Times New Roman" w:cs="Times New Roman"/>
                <w:sz w:val="24"/>
                <w:szCs w:val="24"/>
              </w:rPr>
              <w:br/>
              <w:t>Выбор книги с учётом учебных задач: ориентировка в аппарате учебника/книги (обложка, оглавление (содержание), аннотация, предисловие, иллюстрации).</w:t>
            </w:r>
            <w:r w:rsidRPr="00837D04">
              <w:rPr>
                <w:rFonts w:ascii="Times New Roman" w:hAnsi="Times New Roman" w:cs="Times New Roman"/>
                <w:sz w:val="24"/>
                <w:szCs w:val="24"/>
              </w:rPr>
              <w:br/>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w:t>
            </w:r>
            <w:r w:rsidRPr="00837D04">
              <w:rPr>
                <w:rFonts w:ascii="Times New Roman" w:hAnsi="Times New Roman" w:cs="Times New Roman"/>
                <w:sz w:val="24"/>
                <w:szCs w:val="24"/>
              </w:rPr>
              <w:br/>
              <w:t xml:space="preserve">С.Я. Маршака «Книжка про книжку», Н.А. </w:t>
            </w:r>
            <w:proofErr w:type="spellStart"/>
            <w:r w:rsidRPr="00837D04">
              <w:rPr>
                <w:rFonts w:ascii="Times New Roman" w:hAnsi="Times New Roman" w:cs="Times New Roman"/>
                <w:sz w:val="24"/>
                <w:szCs w:val="24"/>
              </w:rPr>
              <w:t>Найдёновой</w:t>
            </w:r>
            <w:proofErr w:type="spellEnd"/>
            <w:r w:rsidRPr="00837D04">
              <w:rPr>
                <w:rFonts w:ascii="Times New Roman" w:hAnsi="Times New Roman" w:cs="Times New Roman"/>
                <w:sz w:val="24"/>
                <w:szCs w:val="24"/>
              </w:rPr>
              <w:t xml:space="preserve"> «Мой друг», Б.В. </w:t>
            </w:r>
            <w:proofErr w:type="spellStart"/>
            <w:r w:rsidRPr="00837D04">
              <w:rPr>
                <w:rFonts w:ascii="Times New Roman" w:hAnsi="Times New Roman" w:cs="Times New Roman"/>
                <w:sz w:val="24"/>
                <w:szCs w:val="24"/>
              </w:rPr>
              <w:t>Заходера</w:t>
            </w:r>
            <w:proofErr w:type="spellEnd"/>
            <w:r w:rsidRPr="00837D04">
              <w:rPr>
                <w:rFonts w:ascii="Times New Roman" w:hAnsi="Times New Roman" w:cs="Times New Roman"/>
                <w:sz w:val="24"/>
                <w:szCs w:val="24"/>
              </w:rPr>
              <w:t xml:space="preserve"> «Что такое стихи» (по выбору).</w:t>
            </w:r>
            <w:r w:rsidRPr="00837D04">
              <w:rPr>
                <w:rFonts w:ascii="Times New Roman" w:hAnsi="Times New Roman" w:cs="Times New Roman"/>
                <w:sz w:val="24"/>
                <w:szCs w:val="24"/>
              </w:rPr>
              <w:br/>
              <w:t>Составление аннотации (письменно) на любимое произведение.</w:t>
            </w:r>
            <w:r w:rsidRPr="00837D04">
              <w:rPr>
                <w:rFonts w:ascii="Times New Roman" w:hAnsi="Times New Roman" w:cs="Times New Roman"/>
                <w:sz w:val="24"/>
                <w:szCs w:val="24"/>
              </w:rPr>
              <w:br/>
              <w:t>Экскурсия в музей (при наличии условий) рукописной книги.</w:t>
            </w:r>
            <w:r w:rsidRPr="00837D04">
              <w:rPr>
                <w:rFonts w:ascii="Times New Roman" w:hAnsi="Times New Roman" w:cs="Times New Roman"/>
                <w:sz w:val="24"/>
                <w:szCs w:val="24"/>
              </w:rPr>
              <w:br/>
              <w:t>Коллективная работа: подготовка творческого проекта на темы «Русские писатели и их произведения», «Сказки народные</w:t>
            </w:r>
            <w:r w:rsidRPr="00837D04">
              <w:rPr>
                <w:rFonts w:ascii="Times New Roman" w:hAnsi="Times New Roman" w:cs="Times New Roman"/>
                <w:sz w:val="24"/>
                <w:szCs w:val="24"/>
              </w:rPr>
              <w:br/>
              <w:t>и литературные», «Картины природы в творчестве поэтов», «Моя любимая книга».</w:t>
            </w:r>
            <w:r w:rsidRPr="00837D04">
              <w:rPr>
                <w:rFonts w:ascii="Times New Roman" w:hAnsi="Times New Roman" w:cs="Times New Roman"/>
                <w:sz w:val="24"/>
                <w:szCs w:val="24"/>
              </w:rPr>
              <w:br/>
              <w:t>Рекомендации по летнему чтению, оформлению дневника летнего чтения.</w:t>
            </w:r>
          </w:p>
        </w:tc>
      </w:tr>
      <w:tr w:rsidR="00D768F6" w:rsidRPr="00837D04" w:rsidTr="00D768F6">
        <w:trPr>
          <w:jc w:val="center"/>
        </w:trPr>
        <w:tc>
          <w:tcPr>
            <w:tcW w:w="709" w:type="dxa"/>
          </w:tcPr>
          <w:p w:rsidR="00D768F6" w:rsidRPr="00837D04" w:rsidRDefault="00D768F6" w:rsidP="00986A27">
            <w:pPr>
              <w:rPr>
                <w:rFonts w:ascii="Times New Roman" w:hAnsi="Times New Roman" w:cs="Times New Roman"/>
                <w:sz w:val="24"/>
                <w:szCs w:val="24"/>
              </w:rPr>
            </w:pPr>
          </w:p>
        </w:tc>
        <w:tc>
          <w:tcPr>
            <w:tcW w:w="1843" w:type="dxa"/>
            <w:gridSpan w:val="2"/>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Резерв: 10 ч.</w:t>
            </w:r>
          </w:p>
        </w:tc>
        <w:tc>
          <w:tcPr>
            <w:tcW w:w="4536" w:type="dxa"/>
          </w:tcPr>
          <w:p w:rsidR="00D768F6" w:rsidRPr="00837D04" w:rsidRDefault="00D768F6" w:rsidP="00986A27">
            <w:pPr>
              <w:rPr>
                <w:rFonts w:ascii="Times New Roman" w:hAnsi="Times New Roman" w:cs="Times New Roman"/>
                <w:sz w:val="24"/>
                <w:szCs w:val="24"/>
              </w:rPr>
            </w:pPr>
          </w:p>
        </w:tc>
        <w:tc>
          <w:tcPr>
            <w:tcW w:w="7087" w:type="dxa"/>
          </w:tcPr>
          <w:p w:rsidR="00D768F6" w:rsidRPr="00837D04" w:rsidRDefault="00D768F6" w:rsidP="00986A27">
            <w:pPr>
              <w:rPr>
                <w:rFonts w:ascii="Times New Roman" w:hAnsi="Times New Roman" w:cs="Times New Roman"/>
                <w:sz w:val="24"/>
                <w:szCs w:val="24"/>
              </w:rPr>
            </w:pPr>
          </w:p>
        </w:tc>
      </w:tr>
      <w:tr w:rsidR="00D768F6" w:rsidRPr="00837D04" w:rsidTr="00D768F6">
        <w:trPr>
          <w:jc w:val="center"/>
        </w:trPr>
        <w:tc>
          <w:tcPr>
            <w:tcW w:w="709" w:type="dxa"/>
          </w:tcPr>
          <w:p w:rsidR="00D768F6" w:rsidRPr="00837D04" w:rsidRDefault="00D768F6" w:rsidP="00986A27">
            <w:pPr>
              <w:rPr>
                <w:rFonts w:ascii="Times New Roman" w:hAnsi="Times New Roman" w:cs="Times New Roman"/>
                <w:sz w:val="24"/>
                <w:szCs w:val="24"/>
              </w:rPr>
            </w:pPr>
          </w:p>
        </w:tc>
        <w:tc>
          <w:tcPr>
            <w:tcW w:w="1843" w:type="dxa"/>
            <w:gridSpan w:val="2"/>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Итого 136 ч.</w:t>
            </w:r>
          </w:p>
        </w:tc>
        <w:tc>
          <w:tcPr>
            <w:tcW w:w="4536" w:type="dxa"/>
          </w:tcPr>
          <w:p w:rsidR="00D768F6" w:rsidRPr="00837D04" w:rsidRDefault="00D768F6" w:rsidP="00986A27">
            <w:pPr>
              <w:rPr>
                <w:rFonts w:ascii="Times New Roman" w:hAnsi="Times New Roman" w:cs="Times New Roman"/>
                <w:sz w:val="24"/>
                <w:szCs w:val="24"/>
              </w:rPr>
            </w:pPr>
          </w:p>
        </w:tc>
        <w:tc>
          <w:tcPr>
            <w:tcW w:w="7087" w:type="dxa"/>
          </w:tcPr>
          <w:p w:rsidR="00D768F6" w:rsidRPr="00837D04" w:rsidRDefault="00D768F6" w:rsidP="00986A27">
            <w:pPr>
              <w:rPr>
                <w:rFonts w:ascii="Times New Roman" w:hAnsi="Times New Roman" w:cs="Times New Roman"/>
                <w:sz w:val="24"/>
                <w:szCs w:val="24"/>
              </w:rPr>
            </w:pPr>
          </w:p>
        </w:tc>
      </w:tr>
    </w:tbl>
    <w:p w:rsidR="00393D72" w:rsidRPr="00B37FCC" w:rsidRDefault="00D768F6" w:rsidP="00BD2455">
      <w:pPr>
        <w:keepNext/>
        <w:keepLines/>
        <w:spacing w:after="3"/>
        <w:ind w:left="567" w:right="1308" w:hanging="141"/>
        <w:outlineLvl w:val="1"/>
        <w:rPr>
          <w:rFonts w:ascii="Times New Roman" w:eastAsia="Times New Roman" w:hAnsi="Times New Roman" w:cs="Times New Roman"/>
          <w:b/>
          <w:color w:val="000000"/>
          <w:sz w:val="28"/>
          <w:lang w:eastAsia="ru-RU"/>
        </w:rPr>
      </w:pPr>
      <w:r w:rsidRPr="00837D04">
        <w:rPr>
          <w:rFonts w:ascii="Times New Roman" w:hAnsi="Times New Roman" w:cs="Times New Roman"/>
          <w:sz w:val="24"/>
          <w:szCs w:val="24"/>
        </w:rPr>
        <w:br/>
      </w:r>
    </w:p>
    <w:p w:rsidR="00393D72" w:rsidRDefault="00393D72"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D768F6" w:rsidRPr="00837D04" w:rsidRDefault="00D768F6" w:rsidP="00D768F6">
      <w:pPr>
        <w:ind w:left="709" w:right="820"/>
        <w:jc w:val="both"/>
        <w:rPr>
          <w:rFonts w:ascii="Times New Roman" w:hAnsi="Times New Roman" w:cs="Times New Roman"/>
          <w:sz w:val="24"/>
          <w:szCs w:val="24"/>
        </w:rPr>
      </w:pPr>
      <w:r w:rsidRPr="00D768F6">
        <w:rPr>
          <w:rFonts w:ascii="Times New Roman" w:hAnsi="Times New Roman" w:cs="Times New Roman"/>
          <w:sz w:val="28"/>
          <w:szCs w:val="24"/>
        </w:rPr>
        <w:t>Последовательность тематических блоков и выделенное количество учебных часов (126 часов) на их изучение носят рекомендательный характер и могут быть скорректированы с учётом резервных уроков (10 часов) для обеспечения возможности реализации дифференциации содержания с учётом образовательных потребностей и интересов обучающихся: на дополнительное включение в планирование тем, авторов, произведений, на рекомендации по организации самостоятельного чтения, на консультирование по выполнению проектных заданий.</w:t>
      </w:r>
      <w:r w:rsidRPr="00837D04">
        <w:rPr>
          <w:rFonts w:ascii="Times New Roman" w:hAnsi="Times New Roman" w:cs="Times New Roman"/>
          <w:sz w:val="24"/>
          <w:szCs w:val="24"/>
        </w:rPr>
        <w:br/>
      </w:r>
    </w:p>
    <w:p w:rsidR="00393D72" w:rsidRPr="00393D72" w:rsidRDefault="00393D72" w:rsidP="00393D72">
      <w:pPr>
        <w:rPr>
          <w:rFonts w:ascii="Times New Roman" w:eastAsia="Times New Roman" w:hAnsi="Times New Roman" w:cs="Times New Roman"/>
          <w:sz w:val="28"/>
          <w:lang w:eastAsia="ru-RU"/>
        </w:rPr>
      </w:pPr>
    </w:p>
    <w:p w:rsidR="003D07CD" w:rsidRPr="003D07CD" w:rsidRDefault="003D07CD" w:rsidP="003B5F33">
      <w:pPr>
        <w:tabs>
          <w:tab w:val="left" w:pos="13710"/>
          <w:tab w:val="left" w:pos="14010"/>
        </w:tabs>
        <w:spacing w:after="0"/>
        <w:ind w:right="27"/>
        <w:rPr>
          <w:rFonts w:ascii="Times New Roman" w:eastAsia="Times New Roman" w:hAnsi="Times New Roman" w:cs="Times New Roman"/>
          <w:color w:val="000000"/>
          <w:sz w:val="28"/>
          <w:lang w:eastAsia="ru-RU"/>
        </w:rPr>
      </w:pPr>
    </w:p>
    <w:p w:rsidR="003D07CD" w:rsidRPr="003D07CD" w:rsidRDefault="003D07CD" w:rsidP="003D07CD">
      <w:pPr>
        <w:spacing w:after="0"/>
        <w:ind w:left="-1133" w:right="27"/>
        <w:rPr>
          <w:rFonts w:ascii="Times New Roman" w:eastAsia="Times New Roman" w:hAnsi="Times New Roman" w:cs="Times New Roman"/>
          <w:color w:val="000000"/>
          <w:sz w:val="28"/>
          <w:lang w:eastAsia="ru-RU"/>
        </w:rPr>
      </w:pPr>
    </w:p>
    <w:p w:rsidR="003D07CD" w:rsidRPr="003D07CD" w:rsidRDefault="003D07CD" w:rsidP="003D07CD">
      <w:pPr>
        <w:spacing w:after="0"/>
        <w:ind w:left="-1133" w:right="27"/>
        <w:rPr>
          <w:rFonts w:ascii="Times New Roman" w:eastAsia="Times New Roman" w:hAnsi="Times New Roman" w:cs="Times New Roman"/>
          <w:color w:val="000000"/>
          <w:sz w:val="28"/>
          <w:lang w:eastAsia="ru-RU"/>
        </w:rPr>
      </w:pPr>
    </w:p>
    <w:p w:rsidR="00CF22EB" w:rsidRPr="00B37FCC" w:rsidRDefault="00CF22EB" w:rsidP="00D768F6">
      <w:pPr>
        <w:keepNext/>
        <w:keepLines/>
        <w:spacing w:after="81"/>
        <w:ind w:left="709" w:right="1308"/>
        <w:outlineLvl w:val="1"/>
        <w:rPr>
          <w:rFonts w:ascii="Times New Roman" w:eastAsia="Times New Roman" w:hAnsi="Times New Roman" w:cs="Times New Roman"/>
          <w:b/>
          <w:color w:val="000000"/>
          <w:sz w:val="28"/>
          <w:lang w:eastAsia="ru-RU"/>
        </w:rPr>
      </w:pPr>
      <w:r w:rsidRPr="00B37FCC">
        <w:rPr>
          <w:rFonts w:ascii="Times New Roman" w:eastAsia="Times New Roman" w:hAnsi="Times New Roman" w:cs="Times New Roman"/>
          <w:b/>
          <w:color w:val="000000"/>
          <w:sz w:val="28"/>
          <w:lang w:eastAsia="ru-RU"/>
        </w:rPr>
        <w:t xml:space="preserve">ТЕМАТИЧЕСКОЕ ПЛАНИРОВАНИЕ </w:t>
      </w:r>
    </w:p>
    <w:p w:rsidR="00CF22EB" w:rsidRPr="00B37FCC" w:rsidRDefault="00CF22EB" w:rsidP="00D768F6">
      <w:pPr>
        <w:spacing w:after="0"/>
        <w:ind w:left="709"/>
        <w:rPr>
          <w:rFonts w:ascii="Times New Roman" w:eastAsia="Times New Roman" w:hAnsi="Times New Roman" w:cs="Times New Roman"/>
          <w:color w:val="000000"/>
          <w:sz w:val="20"/>
          <w:lang w:eastAsia="ru-RU"/>
        </w:rPr>
      </w:pPr>
      <w:r w:rsidRPr="00B37FCC">
        <w:rPr>
          <w:rFonts w:ascii="Calibri" w:eastAsia="Calibri" w:hAnsi="Calibri" w:cs="Calibri"/>
          <w:color w:val="000000"/>
          <w:sz w:val="36"/>
          <w:lang w:eastAsia="ru-RU"/>
        </w:rPr>
        <w:t xml:space="preserve"> </w:t>
      </w:r>
    </w:p>
    <w:p w:rsidR="00CF22EB" w:rsidRDefault="00CF22EB" w:rsidP="00D768F6">
      <w:pPr>
        <w:keepNext/>
        <w:keepLines/>
        <w:spacing w:after="3"/>
        <w:ind w:left="709" w:right="1308"/>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4</w:t>
      </w:r>
      <w:r w:rsidRPr="00B37FCC">
        <w:rPr>
          <w:rFonts w:ascii="Times New Roman" w:eastAsia="Times New Roman" w:hAnsi="Times New Roman" w:cs="Times New Roman"/>
          <w:b/>
          <w:color w:val="000000"/>
          <w:sz w:val="28"/>
          <w:lang w:eastAsia="ru-RU"/>
        </w:rPr>
        <w:t xml:space="preserve"> КЛАСС </w:t>
      </w:r>
      <w:r w:rsidR="00D768F6">
        <w:rPr>
          <w:rFonts w:ascii="Times New Roman" w:eastAsia="Times New Roman" w:hAnsi="Times New Roman" w:cs="Times New Roman"/>
          <w:b/>
          <w:color w:val="000000"/>
          <w:sz w:val="28"/>
          <w:lang w:eastAsia="ru-RU"/>
        </w:rPr>
        <w:t>(136 часов)</w:t>
      </w:r>
    </w:p>
    <w:p w:rsidR="00D768F6" w:rsidRPr="00D768F6" w:rsidRDefault="00D768F6" w:rsidP="00D768F6">
      <w:pPr>
        <w:keepNext/>
        <w:keepLines/>
        <w:spacing w:after="3"/>
        <w:ind w:left="709" w:right="1308"/>
        <w:outlineLvl w:val="1"/>
        <w:rPr>
          <w:rFonts w:ascii="Times New Roman" w:hAnsi="Times New Roman" w:cs="Times New Roman"/>
          <w:sz w:val="28"/>
          <w:szCs w:val="24"/>
        </w:rPr>
      </w:pPr>
      <w:r w:rsidRPr="00D768F6">
        <w:rPr>
          <w:rFonts w:ascii="Times New Roman" w:hAnsi="Times New Roman" w:cs="Times New Roman"/>
          <w:sz w:val="28"/>
          <w:szCs w:val="24"/>
        </w:rPr>
        <w:t>Тематическое планирование рассчитано на изучение предмета «Литературное чтение» в течение</w:t>
      </w:r>
      <w:r w:rsidRPr="00D768F6">
        <w:rPr>
          <w:rFonts w:ascii="Times New Roman" w:hAnsi="Times New Roman" w:cs="Times New Roman"/>
          <w:sz w:val="28"/>
          <w:szCs w:val="24"/>
        </w:rPr>
        <w:br/>
        <w:t>34 недель (4 ч в неделю)</w:t>
      </w:r>
    </w:p>
    <w:tbl>
      <w:tblPr>
        <w:tblStyle w:val="a5"/>
        <w:tblW w:w="14175" w:type="dxa"/>
        <w:jc w:val="center"/>
        <w:tblLayout w:type="fixed"/>
        <w:tblLook w:val="04A0" w:firstRow="1" w:lastRow="0" w:firstColumn="1" w:lastColumn="0" w:noHBand="0" w:noVBand="1"/>
      </w:tblPr>
      <w:tblGrid>
        <w:gridCol w:w="587"/>
        <w:gridCol w:w="1824"/>
        <w:gridCol w:w="4677"/>
        <w:gridCol w:w="7087"/>
      </w:tblGrid>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Тема, раздел курса</w:t>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Программное</w:t>
            </w:r>
            <w:r w:rsidRPr="00837D04">
              <w:rPr>
                <w:rFonts w:ascii="Times New Roman" w:hAnsi="Times New Roman" w:cs="Times New Roman"/>
                <w:sz w:val="24"/>
                <w:szCs w:val="24"/>
              </w:rPr>
              <w:br/>
              <w:t>содержание</w:t>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Методы и формы организации обучения. Характеристика деятельности обучающихся</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1</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 Родине,</w:t>
            </w:r>
            <w:r w:rsidRPr="00837D04">
              <w:rPr>
                <w:rFonts w:ascii="Times New Roman" w:hAnsi="Times New Roman" w:cs="Times New Roman"/>
                <w:sz w:val="24"/>
                <w:szCs w:val="24"/>
              </w:rPr>
              <w:br/>
              <w:t>героические</w:t>
            </w:r>
            <w:r w:rsidRPr="00837D04">
              <w:rPr>
                <w:rFonts w:ascii="Times New Roman" w:hAnsi="Times New Roman" w:cs="Times New Roman"/>
                <w:sz w:val="24"/>
                <w:szCs w:val="24"/>
              </w:rPr>
              <w:br/>
              <w:t>страницы</w:t>
            </w:r>
            <w:r w:rsidRPr="00837D04">
              <w:rPr>
                <w:rFonts w:ascii="Times New Roman" w:hAnsi="Times New Roman" w:cs="Times New Roman"/>
                <w:sz w:val="24"/>
                <w:szCs w:val="24"/>
              </w:rPr>
              <w:br/>
              <w:t>истории</w:t>
            </w:r>
            <w:r w:rsidRPr="00837D04">
              <w:rPr>
                <w:rFonts w:ascii="Times New Roman" w:hAnsi="Times New Roman" w:cs="Times New Roman"/>
                <w:sz w:val="24"/>
                <w:szCs w:val="24"/>
              </w:rPr>
              <w:br/>
              <w:t>(12 часов)</w:t>
            </w:r>
            <w:r w:rsidRPr="00837D04">
              <w:rPr>
                <w:rFonts w:ascii="Times New Roman" w:hAnsi="Times New Roman" w:cs="Times New Roman"/>
                <w:sz w:val="24"/>
                <w:szCs w:val="24"/>
              </w:rPr>
              <w:br/>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Наше Отечество, образ родной земли в</w:t>
            </w:r>
            <w:r w:rsidRPr="00837D04">
              <w:rPr>
                <w:rFonts w:ascii="Times New Roman" w:hAnsi="Times New Roman" w:cs="Times New Roman"/>
                <w:sz w:val="24"/>
                <w:szCs w:val="24"/>
              </w:rPr>
              <w:br/>
              <w:t>стихотворных и прозаических произведениях писателей и поэтов ХIХ и ХХ веков (произведения И.С. Никитина,</w:t>
            </w:r>
            <w:r w:rsidRPr="00837D04">
              <w:rPr>
                <w:rFonts w:ascii="Times New Roman" w:hAnsi="Times New Roman" w:cs="Times New Roman"/>
                <w:sz w:val="24"/>
                <w:szCs w:val="24"/>
              </w:rPr>
              <w:br/>
              <w:t>Н.М. Языкова, С.Т. Романовского,</w:t>
            </w:r>
            <w:r w:rsidRPr="00837D04">
              <w:rPr>
                <w:rFonts w:ascii="Times New Roman" w:hAnsi="Times New Roman" w:cs="Times New Roman"/>
                <w:sz w:val="24"/>
                <w:szCs w:val="24"/>
              </w:rPr>
              <w:br/>
              <w:t>А.Т. Твардовского, С.Д. Дрожжина,</w:t>
            </w:r>
            <w:r w:rsidRPr="00837D04">
              <w:rPr>
                <w:rFonts w:ascii="Times New Roman" w:hAnsi="Times New Roman" w:cs="Times New Roman"/>
                <w:sz w:val="24"/>
                <w:szCs w:val="24"/>
              </w:rPr>
              <w:br/>
              <w:t xml:space="preserve">В.М. </w:t>
            </w:r>
            <w:proofErr w:type="spellStart"/>
            <w:r w:rsidRPr="00837D04">
              <w:rPr>
                <w:rFonts w:ascii="Times New Roman" w:hAnsi="Times New Roman" w:cs="Times New Roman"/>
                <w:sz w:val="24"/>
                <w:szCs w:val="24"/>
              </w:rPr>
              <w:t>Пескова</w:t>
            </w:r>
            <w:proofErr w:type="spellEnd"/>
            <w:r w:rsidRPr="00837D04">
              <w:rPr>
                <w:rFonts w:ascii="Times New Roman" w:hAnsi="Times New Roman" w:cs="Times New Roman"/>
                <w:sz w:val="24"/>
                <w:szCs w:val="24"/>
              </w:rPr>
              <w:t xml:space="preserve"> и др.)</w:t>
            </w:r>
            <w:r w:rsidRPr="00837D04">
              <w:rPr>
                <w:rFonts w:ascii="Times New Roman" w:hAnsi="Times New Roman" w:cs="Times New Roman"/>
                <w:sz w:val="24"/>
                <w:szCs w:val="24"/>
              </w:rPr>
              <w:br/>
              <w:t>Представление о проявлении любви</w:t>
            </w:r>
            <w:r w:rsidRPr="00837D04">
              <w:rPr>
                <w:rFonts w:ascii="Times New Roman" w:hAnsi="Times New Roman" w:cs="Times New Roman"/>
                <w:sz w:val="24"/>
                <w:szCs w:val="24"/>
              </w:rPr>
              <w:br/>
              <w:t>к родной земле в литературе разных</w:t>
            </w:r>
            <w:r w:rsidRPr="00837D04">
              <w:rPr>
                <w:rFonts w:ascii="Times New Roman" w:hAnsi="Times New Roman" w:cs="Times New Roman"/>
                <w:sz w:val="24"/>
                <w:szCs w:val="24"/>
              </w:rPr>
              <w:br/>
              <w:t>народов (на примере писателей родного</w:t>
            </w:r>
            <w:r w:rsidRPr="00837D04">
              <w:rPr>
                <w:rFonts w:ascii="Times New Roman" w:hAnsi="Times New Roman" w:cs="Times New Roman"/>
                <w:sz w:val="24"/>
                <w:szCs w:val="24"/>
              </w:rPr>
              <w:br/>
              <w:t xml:space="preserve">края, народов России).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Знакомство с культурно-историческим наследием России, великие люди</w:t>
            </w:r>
            <w:r w:rsidRPr="00837D04">
              <w:rPr>
                <w:rFonts w:ascii="Times New Roman" w:hAnsi="Times New Roman" w:cs="Times New Roman"/>
                <w:sz w:val="24"/>
                <w:szCs w:val="24"/>
              </w:rPr>
              <w:br/>
              <w:t>и события: образы Александра Невского,</w:t>
            </w:r>
            <w:r w:rsidRPr="00837D04">
              <w:rPr>
                <w:rFonts w:ascii="Times New Roman" w:hAnsi="Times New Roman" w:cs="Times New Roman"/>
                <w:sz w:val="24"/>
                <w:szCs w:val="24"/>
              </w:rPr>
              <w:br/>
              <w:t>Дмитрия Пожарского, Дмитрия Донского,</w:t>
            </w:r>
            <w:r w:rsidRPr="00837D04">
              <w:rPr>
                <w:rFonts w:ascii="Times New Roman" w:hAnsi="Times New Roman" w:cs="Times New Roman"/>
                <w:sz w:val="24"/>
                <w:szCs w:val="24"/>
              </w:rPr>
              <w:br/>
              <w:t>Александра Суворова, Михаила Кутузова</w:t>
            </w:r>
            <w:r w:rsidRPr="00837D04">
              <w:rPr>
                <w:rFonts w:ascii="Times New Roman" w:hAnsi="Times New Roman" w:cs="Times New Roman"/>
                <w:sz w:val="24"/>
                <w:szCs w:val="24"/>
              </w:rPr>
              <w:br/>
              <w:t xml:space="preserve">и других выдающихся защитников Отечества (по выбору).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Отражение нравственной идеи: любовь к</w:t>
            </w:r>
            <w:r w:rsidRPr="00837D04">
              <w:rPr>
                <w:rFonts w:ascii="Times New Roman" w:hAnsi="Times New Roman" w:cs="Times New Roman"/>
                <w:sz w:val="24"/>
                <w:szCs w:val="24"/>
              </w:rPr>
              <w:br/>
              <w:t xml:space="preserve">Родине.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Героическое прошлое России, тема</w:t>
            </w:r>
            <w:r w:rsidRPr="00837D04">
              <w:rPr>
                <w:rFonts w:ascii="Times New Roman" w:hAnsi="Times New Roman" w:cs="Times New Roman"/>
                <w:sz w:val="24"/>
                <w:szCs w:val="24"/>
              </w:rPr>
              <w:br/>
              <w:t>Великой Отечественной войны в произведениях литературы.</w:t>
            </w:r>
            <w:r w:rsidRPr="00837D04">
              <w:rPr>
                <w:rFonts w:ascii="Times New Roman" w:hAnsi="Times New Roman" w:cs="Times New Roman"/>
                <w:sz w:val="24"/>
                <w:szCs w:val="24"/>
              </w:rPr>
              <w:br/>
              <w:t>Осознание понятий: поступок, подвиг.</w:t>
            </w:r>
            <w:r w:rsidRPr="00837D04">
              <w:rPr>
                <w:rFonts w:ascii="Times New Roman" w:hAnsi="Times New Roman" w:cs="Times New Roman"/>
                <w:sz w:val="24"/>
                <w:szCs w:val="24"/>
              </w:rPr>
              <w:br/>
              <w:t>Расширение представлений о народной</w:t>
            </w:r>
            <w:r w:rsidRPr="00837D04">
              <w:rPr>
                <w:rFonts w:ascii="Times New Roman" w:hAnsi="Times New Roman" w:cs="Times New Roman"/>
                <w:sz w:val="24"/>
                <w:szCs w:val="24"/>
              </w:rPr>
              <w:br/>
              <w:t>и авторской песне: понятие «историческая песня», знакомство с песнями на тему</w:t>
            </w:r>
            <w:r w:rsidRPr="00837D04">
              <w:rPr>
                <w:rFonts w:ascii="Times New Roman" w:hAnsi="Times New Roman" w:cs="Times New Roman"/>
                <w:sz w:val="24"/>
                <w:szCs w:val="24"/>
              </w:rPr>
              <w:br/>
              <w:t>Великой Отечественной войны.</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Разговор перед чтением: страницы истории родной страны -тема фольклорных и авторских произведений (не менее 4 по выбору), объяснение пословицы «Родной свой край делами</w:t>
            </w:r>
            <w:r w:rsidRPr="00837D04">
              <w:rPr>
                <w:rFonts w:ascii="Times New Roman" w:hAnsi="Times New Roman" w:cs="Times New Roman"/>
                <w:sz w:val="24"/>
                <w:szCs w:val="24"/>
              </w:rPr>
              <w:br/>
              <w:t>прославляй».</w:t>
            </w:r>
            <w:r w:rsidRPr="00837D04">
              <w:rPr>
                <w:rFonts w:ascii="Times New Roman" w:hAnsi="Times New Roman" w:cs="Times New Roman"/>
                <w:sz w:val="24"/>
                <w:szCs w:val="24"/>
              </w:rPr>
              <w:br/>
              <w:t>Восприятие на слух поэтических и прозаических произведений, выражающих нравственно-этические понятия: любовь к Отчизне, родной земле. Например, Н.М. Языков «Мой друг! Что</w:t>
            </w:r>
            <w:r w:rsidRPr="00837D04">
              <w:rPr>
                <w:rFonts w:ascii="Times New Roman" w:hAnsi="Times New Roman" w:cs="Times New Roman"/>
                <w:sz w:val="24"/>
                <w:szCs w:val="24"/>
              </w:rPr>
              <w:br/>
              <w:t xml:space="preserve">может быть милей...», А.Т. Твардовский «О родине большой и малой», А.В. </w:t>
            </w:r>
            <w:proofErr w:type="spellStart"/>
            <w:r w:rsidRPr="00837D04">
              <w:rPr>
                <w:rFonts w:ascii="Times New Roman" w:hAnsi="Times New Roman" w:cs="Times New Roman"/>
                <w:sz w:val="24"/>
                <w:szCs w:val="24"/>
              </w:rPr>
              <w:t>Жигулин</w:t>
            </w:r>
            <w:proofErr w:type="spellEnd"/>
            <w:r w:rsidRPr="00837D04">
              <w:rPr>
                <w:rFonts w:ascii="Times New Roman" w:hAnsi="Times New Roman" w:cs="Times New Roman"/>
                <w:sz w:val="24"/>
                <w:szCs w:val="24"/>
              </w:rPr>
              <w:t xml:space="preserve"> «О, Родина! В неярком блеске...», В. Песков «Отечество», С.Д. Дрожжин «Родине»,</w:t>
            </w:r>
            <w:r w:rsidRPr="00837D04">
              <w:rPr>
                <w:rFonts w:ascii="Times New Roman" w:hAnsi="Times New Roman" w:cs="Times New Roman"/>
                <w:sz w:val="24"/>
                <w:szCs w:val="24"/>
              </w:rPr>
              <w:br/>
              <w:t>Р.Г. Гамзатов «О Родине, только о Родине», «Журавли».</w:t>
            </w:r>
            <w:r w:rsidRPr="00837D04">
              <w:rPr>
                <w:rFonts w:ascii="Times New Roman" w:hAnsi="Times New Roman" w:cs="Times New Roman"/>
                <w:sz w:val="24"/>
                <w:szCs w:val="24"/>
              </w:rPr>
              <w:br/>
              <w:t>Учебный диалог: обсуждение проблемы «Понятие Родины для 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r w:rsidRPr="00837D04">
              <w:rPr>
                <w:rFonts w:ascii="Times New Roman" w:hAnsi="Times New Roman" w:cs="Times New Roman"/>
                <w:sz w:val="24"/>
                <w:szCs w:val="24"/>
              </w:rPr>
              <w:br/>
              <w:t xml:space="preserve">Чтение произведений о героях России. Например, С.Т. Романовский «Ледовое побоище», Н.П. </w:t>
            </w:r>
            <w:proofErr w:type="spellStart"/>
            <w:r w:rsidRPr="00837D04">
              <w:rPr>
                <w:rFonts w:ascii="Times New Roman" w:hAnsi="Times New Roman" w:cs="Times New Roman"/>
                <w:sz w:val="24"/>
                <w:szCs w:val="24"/>
              </w:rPr>
              <w:t>Кончаловская</w:t>
            </w:r>
            <w:proofErr w:type="spellEnd"/>
            <w:r w:rsidRPr="00837D04">
              <w:rPr>
                <w:rFonts w:ascii="Times New Roman" w:hAnsi="Times New Roman" w:cs="Times New Roman"/>
                <w:sz w:val="24"/>
                <w:szCs w:val="24"/>
              </w:rPr>
              <w:t xml:space="preserve"> «Слово о побоище Ледовом», историческая песня «Кузьма Минин</w:t>
            </w:r>
            <w:r w:rsidRPr="00837D04">
              <w:rPr>
                <w:rFonts w:ascii="Times New Roman" w:hAnsi="Times New Roman" w:cs="Times New Roman"/>
                <w:sz w:val="24"/>
                <w:szCs w:val="24"/>
              </w:rPr>
              <w:br/>
              <w:t>и Дмитрий Пожарский во главе ополчения», Ф.Н. Глинка «Солдатская песня» и другие произведения.</w:t>
            </w:r>
            <w:r w:rsidRPr="00837D04">
              <w:rPr>
                <w:rFonts w:ascii="Times New Roman" w:hAnsi="Times New Roman" w:cs="Times New Roman"/>
                <w:sz w:val="24"/>
                <w:szCs w:val="24"/>
              </w:rPr>
              <w:br/>
              <w:t xml:space="preserve">Учитываются региональные особенности, используются произведения писателей, проживающих в данном регионе.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w:t>
            </w:r>
            <w:proofErr w:type="spellStart"/>
            <w:r w:rsidRPr="00837D04">
              <w:rPr>
                <w:rFonts w:ascii="Times New Roman" w:hAnsi="Times New Roman" w:cs="Times New Roman"/>
                <w:sz w:val="24"/>
                <w:szCs w:val="24"/>
              </w:rPr>
              <w:t>автора,наблюдение</w:t>
            </w:r>
            <w:proofErr w:type="spellEnd"/>
            <w:r w:rsidRPr="00837D04">
              <w:rPr>
                <w:rFonts w:ascii="Times New Roman" w:hAnsi="Times New Roman" w:cs="Times New Roman"/>
                <w:sz w:val="24"/>
                <w:szCs w:val="24"/>
              </w:rPr>
              <w:t xml:space="preserve"> и рассматривание иллюстраций и репродукций картин (например, П.Д. Корин «Александр Невский», И.С. Глазунов «Дмитрий Донской»), соотнесение их </w:t>
            </w:r>
            <w:r w:rsidRPr="00837D04">
              <w:rPr>
                <w:rFonts w:ascii="Times New Roman" w:hAnsi="Times New Roman" w:cs="Times New Roman"/>
                <w:sz w:val="24"/>
                <w:szCs w:val="24"/>
              </w:rPr>
              <w:lastRenderedPageBreak/>
              <w:t xml:space="preserve">сюжета с соответствующими фрагментами текста: </w:t>
            </w:r>
            <w:proofErr w:type="spellStart"/>
            <w:r w:rsidRPr="00837D04">
              <w:rPr>
                <w:rFonts w:ascii="Times New Roman" w:hAnsi="Times New Roman" w:cs="Times New Roman"/>
                <w:sz w:val="24"/>
                <w:szCs w:val="24"/>
              </w:rPr>
              <w:t>озаглавливание</w:t>
            </w:r>
            <w:proofErr w:type="spellEnd"/>
            <w:r w:rsidRPr="00837D04">
              <w:rPr>
                <w:rFonts w:ascii="Times New Roman" w:hAnsi="Times New Roman" w:cs="Times New Roman"/>
                <w:sz w:val="24"/>
                <w:szCs w:val="24"/>
              </w:rPr>
              <w:t>.</w:t>
            </w:r>
            <w:r w:rsidRPr="00837D04">
              <w:rPr>
                <w:rFonts w:ascii="Times New Roman" w:hAnsi="Times New Roman" w:cs="Times New Roman"/>
                <w:sz w:val="24"/>
                <w:szCs w:val="24"/>
              </w:rPr>
              <w:br/>
              <w:t>Обсуждение вопросов, например: «Какие слова из произведения подходят для описания картины?», «Какие слова могли бы стать названием картины?»</w:t>
            </w:r>
            <w:r w:rsidRPr="00837D04">
              <w:rPr>
                <w:rFonts w:ascii="Times New Roman" w:hAnsi="Times New Roman" w:cs="Times New Roman"/>
                <w:sz w:val="24"/>
                <w:szCs w:val="24"/>
              </w:rPr>
              <w:br/>
              <w:t>Поиск дополнительной информации о защитниках Отечества, подготовка монологического высказывания, составление письменного высказывания на основе прочитанного/прослушанного текста (не менее 10 предложений).</w:t>
            </w:r>
            <w:r w:rsidRPr="00837D04">
              <w:rPr>
                <w:rFonts w:ascii="Times New Roman" w:hAnsi="Times New Roman" w:cs="Times New Roman"/>
                <w:sz w:val="24"/>
                <w:szCs w:val="24"/>
              </w:rPr>
              <w:br/>
              <w:t>Работа в парах: сравнение произведений, относящихся к одной теме, но разным жанрам (рассказ, стихотворение, народная и авторская песня).</w:t>
            </w:r>
            <w:r w:rsidRPr="00837D04">
              <w:rPr>
                <w:rFonts w:ascii="Times New Roman" w:hAnsi="Times New Roman" w:cs="Times New Roman"/>
                <w:sz w:val="24"/>
                <w:szCs w:val="24"/>
              </w:rPr>
              <w:br/>
              <w:t>Слушание произведений о народном подвиге в Великой Отечественной войне: Р.И. Рождественский «Если б камни могли</w:t>
            </w:r>
            <w:r w:rsidRPr="00837D04">
              <w:rPr>
                <w:rFonts w:ascii="Times New Roman" w:hAnsi="Times New Roman" w:cs="Times New Roman"/>
                <w:sz w:val="24"/>
                <w:szCs w:val="24"/>
              </w:rPr>
              <w:br/>
              <w:t>говорить...», «Реквием», Е.А. Благинина «Папе на фронт» и др.</w:t>
            </w:r>
            <w:r w:rsidRPr="00837D04">
              <w:rPr>
                <w:rFonts w:ascii="Times New Roman" w:hAnsi="Times New Roman" w:cs="Times New Roman"/>
                <w:sz w:val="24"/>
                <w:szCs w:val="24"/>
              </w:rPr>
              <w:br/>
              <w:t>Учебный диалог: обсуждение проблемного вопроса «Почему говорят, что День Победы — это радость со слезами на глазах“?», осознание нравственно-этических понятий «поступок»,</w:t>
            </w:r>
            <w:r w:rsidRPr="00837D04">
              <w:rPr>
                <w:rFonts w:ascii="Times New Roman" w:hAnsi="Times New Roman" w:cs="Times New Roman"/>
                <w:sz w:val="24"/>
                <w:szCs w:val="24"/>
              </w:rPr>
              <w:br/>
              <w:t>«подвиг».</w:t>
            </w:r>
            <w:r w:rsidRPr="00837D04">
              <w:rPr>
                <w:rFonts w:ascii="Times New Roman" w:hAnsi="Times New Roman" w:cs="Times New Roman"/>
                <w:sz w:val="24"/>
                <w:szCs w:val="24"/>
              </w:rPr>
              <w:b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r w:rsidRPr="00837D04">
              <w:rPr>
                <w:rFonts w:ascii="Times New Roman" w:hAnsi="Times New Roman" w:cs="Times New Roman"/>
                <w:sz w:val="24"/>
                <w:szCs w:val="24"/>
              </w:rPr>
              <w:br/>
              <w:t>Поиск и слушание песен о войне (поиск информации об авторе слов, композиторе) на контролируемых ресурсах Интернета.</w:t>
            </w:r>
            <w:r w:rsidRPr="00837D04">
              <w:rPr>
                <w:rFonts w:ascii="Times New Roman" w:hAnsi="Times New Roman" w:cs="Times New Roman"/>
                <w:sz w:val="24"/>
                <w:szCs w:val="24"/>
              </w:rPr>
              <w:br/>
              <w:t>Учить наизусть стихотворения о Родине (по выбору).</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Групповая работа: коллективный проект «Нам не нужна война» (в форме литературного вечера, вечера песни, книги воспоминаний родных, книги памяти и другие варианты).</w:t>
            </w:r>
            <w:r w:rsidRPr="00837D04">
              <w:rPr>
                <w:rFonts w:ascii="Times New Roman" w:hAnsi="Times New Roman" w:cs="Times New Roman"/>
                <w:sz w:val="24"/>
                <w:szCs w:val="24"/>
              </w:rPr>
              <w:br/>
              <w:t>Дифференцированная работа: подготовка сообщения об известном человеке своего края.</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2</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Фольклор</w:t>
            </w:r>
            <w:r w:rsidRPr="00837D04">
              <w:rPr>
                <w:rFonts w:ascii="Times New Roman" w:hAnsi="Times New Roman" w:cs="Times New Roman"/>
                <w:sz w:val="24"/>
                <w:szCs w:val="24"/>
              </w:rPr>
              <w:br/>
              <w:t>(устное</w:t>
            </w:r>
            <w:r w:rsidRPr="00837D04">
              <w:rPr>
                <w:rFonts w:ascii="Times New Roman" w:hAnsi="Times New Roman" w:cs="Times New Roman"/>
                <w:sz w:val="24"/>
                <w:szCs w:val="24"/>
              </w:rPr>
              <w:br/>
              <w:t>народное</w:t>
            </w:r>
            <w:r w:rsidRPr="00837D04">
              <w:rPr>
                <w:rFonts w:ascii="Times New Roman" w:hAnsi="Times New Roman" w:cs="Times New Roman"/>
                <w:sz w:val="24"/>
                <w:szCs w:val="24"/>
              </w:rPr>
              <w:br/>
              <w:t>творчество)</w:t>
            </w:r>
            <w:r w:rsidRPr="00837D04">
              <w:rPr>
                <w:rFonts w:ascii="Times New Roman" w:hAnsi="Times New Roman" w:cs="Times New Roman"/>
                <w:sz w:val="24"/>
                <w:szCs w:val="24"/>
              </w:rPr>
              <w:br/>
              <w:t>(11 часов)</w:t>
            </w:r>
            <w:r w:rsidRPr="00837D04">
              <w:rPr>
                <w:rFonts w:ascii="Times New Roman" w:hAnsi="Times New Roman" w:cs="Times New Roman"/>
                <w:sz w:val="24"/>
                <w:szCs w:val="24"/>
              </w:rPr>
              <w:br/>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Фольклор как народная духовная культура. Представление о многообразии видов</w:t>
            </w:r>
            <w:r w:rsidRPr="00837D04">
              <w:rPr>
                <w:rFonts w:ascii="Times New Roman" w:hAnsi="Times New Roman" w:cs="Times New Roman"/>
                <w:sz w:val="24"/>
                <w:szCs w:val="24"/>
              </w:rPr>
              <w:br/>
              <w:t>фольклора: словесный, музыкальный,</w:t>
            </w:r>
            <w:r w:rsidRPr="00837D04">
              <w:rPr>
                <w:rFonts w:ascii="Times New Roman" w:hAnsi="Times New Roman" w:cs="Times New Roman"/>
                <w:sz w:val="24"/>
                <w:szCs w:val="24"/>
              </w:rPr>
              <w:br/>
              <w:t xml:space="preserve">обрядовый (календарный).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Понимание культурного значения</w:t>
            </w:r>
            <w:r w:rsidRPr="00837D04">
              <w:rPr>
                <w:rFonts w:ascii="Times New Roman" w:hAnsi="Times New Roman" w:cs="Times New Roman"/>
                <w:sz w:val="24"/>
                <w:szCs w:val="24"/>
              </w:rPr>
              <w:br/>
              <w:t>фольклора для появления художественной литературы.</w:t>
            </w:r>
            <w:r w:rsidRPr="00837D04">
              <w:rPr>
                <w:rFonts w:ascii="Times New Roman" w:hAnsi="Times New Roman" w:cs="Times New Roman"/>
                <w:sz w:val="24"/>
                <w:szCs w:val="24"/>
              </w:rPr>
              <w:br/>
              <w:t>Обобщение представлений о малых</w:t>
            </w:r>
            <w:r w:rsidRPr="00837D04">
              <w:rPr>
                <w:rFonts w:ascii="Times New Roman" w:hAnsi="Times New Roman" w:cs="Times New Roman"/>
                <w:sz w:val="24"/>
                <w:szCs w:val="24"/>
              </w:rPr>
              <w:br/>
              <w:t>жанрах фольклора.</w:t>
            </w:r>
            <w:r w:rsidRPr="00837D04">
              <w:rPr>
                <w:rFonts w:ascii="Times New Roman" w:hAnsi="Times New Roman" w:cs="Times New Roman"/>
                <w:sz w:val="24"/>
                <w:szCs w:val="24"/>
              </w:rPr>
              <w:br/>
              <w:t>Сказочники Собиратели фольклора</w:t>
            </w:r>
            <w:r w:rsidRPr="00837D04">
              <w:rPr>
                <w:rFonts w:ascii="Times New Roman" w:hAnsi="Times New Roman" w:cs="Times New Roman"/>
                <w:sz w:val="24"/>
                <w:szCs w:val="24"/>
              </w:rPr>
              <w:br/>
              <w:t xml:space="preserve">(А.Н. Афанасьев, В.И. Даль).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Углубление представлений о видах сказок: о животных, бытовые, волшебные. Отражение в произведениях фольклора нравственных ценностей, быта и культуры народов мира.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Сходство фольклорных произведений разных народов по тематике,</w:t>
            </w:r>
            <w:r w:rsidRPr="00837D04">
              <w:rPr>
                <w:rFonts w:ascii="Times New Roman" w:hAnsi="Times New Roman" w:cs="Times New Roman"/>
                <w:sz w:val="24"/>
                <w:szCs w:val="24"/>
              </w:rPr>
              <w:br/>
              <w:t>художественным образам и форме</w:t>
            </w:r>
            <w:r w:rsidRPr="00837D04">
              <w:rPr>
                <w:rFonts w:ascii="Times New Roman" w:hAnsi="Times New Roman" w:cs="Times New Roman"/>
                <w:sz w:val="24"/>
                <w:szCs w:val="24"/>
              </w:rPr>
              <w:br/>
              <w:t>(«бродячие» сюжеты).</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br/>
            </w:r>
            <w:r w:rsidRPr="00837D04">
              <w:rPr>
                <w:rFonts w:ascii="Times New Roman" w:hAnsi="Times New Roman" w:cs="Times New Roman"/>
                <w:sz w:val="24"/>
                <w:szCs w:val="24"/>
              </w:rPr>
              <w:br/>
            </w:r>
          </w:p>
        </w:tc>
        <w:tc>
          <w:tcPr>
            <w:tcW w:w="7087" w:type="dxa"/>
          </w:tcPr>
          <w:tbl>
            <w:tblPr>
              <w:tblStyle w:val="a5"/>
              <w:tblpPr w:leftFromText="180" w:rightFromText="180" w:vertAnchor="text" w:horzAnchor="margin" w:tblpY="7368"/>
              <w:tblOverlap w:val="never"/>
              <w:tblW w:w="0" w:type="auto"/>
              <w:tblLayout w:type="fixed"/>
              <w:tblLook w:val="04A0" w:firstRow="1" w:lastRow="0" w:firstColumn="1" w:lastColumn="0" w:noHBand="0" w:noVBand="1"/>
            </w:tblPr>
            <w:tblGrid>
              <w:gridCol w:w="1758"/>
              <w:gridCol w:w="1759"/>
              <w:gridCol w:w="1759"/>
            </w:tblGrid>
            <w:tr w:rsidR="00D768F6" w:rsidRPr="00837D04" w:rsidTr="00986A27">
              <w:tc>
                <w:tcPr>
                  <w:tcW w:w="5276" w:type="dxa"/>
                  <w:gridSpan w:val="3"/>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Сказки</w:t>
                  </w:r>
                </w:p>
              </w:tc>
            </w:tr>
            <w:tr w:rsidR="00D768F6" w:rsidRPr="00837D04" w:rsidTr="00986A27">
              <w:tc>
                <w:tcPr>
                  <w:tcW w:w="1758"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Волшебные</w:t>
                  </w:r>
                </w:p>
              </w:tc>
              <w:tc>
                <w:tcPr>
                  <w:tcW w:w="175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Бытовые</w:t>
                  </w:r>
                </w:p>
              </w:tc>
              <w:tc>
                <w:tcPr>
                  <w:tcW w:w="1759"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 животных</w:t>
                  </w:r>
                </w:p>
              </w:tc>
            </w:tr>
          </w:tbl>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Разговор перед чтением: обсуждение вопросов: «Что такое фольклор?», «Какие произведения относятся к фольклору?», объяснение, приведение примеров.</w:t>
            </w:r>
            <w:r w:rsidRPr="00837D04">
              <w:rPr>
                <w:rFonts w:ascii="Times New Roman" w:hAnsi="Times New Roman" w:cs="Times New Roman"/>
                <w:sz w:val="24"/>
                <w:szCs w:val="24"/>
              </w:rPr>
              <w:br/>
              <w:t>Игра «Вспомни и назови»: анализ предложенных произведений малых жанров фольклора, определение жанра, объяснение и ответ на вопрос «К каким жанрам относятся эти тексты?»,</w:t>
            </w:r>
            <w:r w:rsidRPr="00837D04">
              <w:rPr>
                <w:rFonts w:ascii="Times New Roman" w:hAnsi="Times New Roman" w:cs="Times New Roman"/>
                <w:sz w:val="24"/>
                <w:szCs w:val="24"/>
              </w:rPr>
              <w:br/>
              <w:t>аргументация своего мнения.</w:t>
            </w:r>
            <w:r w:rsidRPr="00837D04">
              <w:rPr>
                <w:rFonts w:ascii="Times New Roman" w:hAnsi="Times New Roman" w:cs="Times New Roman"/>
                <w:sz w:val="24"/>
                <w:szCs w:val="24"/>
              </w:rPr>
              <w:br/>
              <w:t xml:space="preserve">Чтение произведений малого фольклора (по выбору): загадок, пословиц, скороговорок, </w:t>
            </w:r>
            <w:proofErr w:type="spellStart"/>
            <w:r w:rsidRPr="00837D04">
              <w:rPr>
                <w:rFonts w:ascii="Times New Roman" w:hAnsi="Times New Roman" w:cs="Times New Roman"/>
                <w:sz w:val="24"/>
                <w:szCs w:val="24"/>
              </w:rPr>
              <w:t>потешек</w:t>
            </w:r>
            <w:proofErr w:type="spellEnd"/>
            <w:r w:rsidRPr="00837D04">
              <w:rPr>
                <w:rFonts w:ascii="Times New Roman" w:hAnsi="Times New Roman" w:cs="Times New Roman"/>
                <w:sz w:val="24"/>
                <w:szCs w:val="24"/>
              </w:rPr>
              <w:t xml:space="preserve">, песен, небылиц, </w:t>
            </w:r>
            <w:proofErr w:type="spellStart"/>
            <w:r w:rsidRPr="00837D04">
              <w:rPr>
                <w:rFonts w:ascii="Times New Roman" w:hAnsi="Times New Roman" w:cs="Times New Roman"/>
                <w:sz w:val="24"/>
                <w:szCs w:val="24"/>
              </w:rPr>
              <w:t>закличек</w:t>
            </w:r>
            <w:proofErr w:type="spellEnd"/>
            <w:r w:rsidRPr="00837D04">
              <w:rPr>
                <w:rFonts w:ascii="Times New Roman" w:hAnsi="Times New Roman" w:cs="Times New Roman"/>
                <w:sz w:val="24"/>
                <w:szCs w:val="24"/>
              </w:rPr>
              <w:t xml:space="preserve">,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w:t>
            </w:r>
            <w:r w:rsidRPr="00837D04">
              <w:rPr>
                <w:rFonts w:ascii="Times New Roman" w:hAnsi="Times New Roman" w:cs="Times New Roman"/>
                <w:sz w:val="24"/>
                <w:szCs w:val="24"/>
              </w:rPr>
              <w:br/>
              <w:t>различение реальных и сказочных событий в народных произведениях.</w:t>
            </w:r>
            <w:r w:rsidRPr="00837D04">
              <w:rPr>
                <w:rFonts w:ascii="Times New Roman" w:hAnsi="Times New Roman" w:cs="Times New Roman"/>
                <w:sz w:val="24"/>
                <w:szCs w:val="24"/>
              </w:rPr>
              <w:br/>
              <w:t>Учебный диалог: осознание ценности нравственно-этических понятий для всех народов: трудолюбие, дружба, честность.</w:t>
            </w:r>
            <w:r w:rsidRPr="00837D04">
              <w:rPr>
                <w:rFonts w:ascii="Times New Roman" w:hAnsi="Times New Roman" w:cs="Times New Roman"/>
                <w:sz w:val="24"/>
                <w:szCs w:val="24"/>
              </w:rPr>
              <w:br/>
              <w:t>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r w:rsidRPr="00837D04">
              <w:rPr>
                <w:rFonts w:ascii="Times New Roman" w:hAnsi="Times New Roman" w:cs="Times New Roman"/>
                <w:sz w:val="24"/>
                <w:szCs w:val="24"/>
              </w:rPr>
              <w:br/>
              <w:t>Составление номинативного плана.</w:t>
            </w:r>
            <w:r w:rsidRPr="00837D04">
              <w:rPr>
                <w:rFonts w:ascii="Times New Roman" w:hAnsi="Times New Roman" w:cs="Times New Roman"/>
                <w:sz w:val="24"/>
                <w:szCs w:val="24"/>
              </w:rPr>
              <w:br/>
              <w:t>Пересказ (устно) содержания подробно.</w:t>
            </w:r>
            <w:r w:rsidRPr="00837D04">
              <w:rPr>
                <w:rFonts w:ascii="Times New Roman" w:hAnsi="Times New Roman" w:cs="Times New Roman"/>
                <w:sz w:val="24"/>
                <w:szCs w:val="24"/>
              </w:rPr>
              <w:br/>
              <w:t>Рассказ о собирателях фольклора (А.Н. Афанасьев,</w:t>
            </w:r>
            <w:r w:rsidRPr="00837D04">
              <w:rPr>
                <w:rFonts w:ascii="Times New Roman" w:hAnsi="Times New Roman" w:cs="Times New Roman"/>
                <w:sz w:val="24"/>
                <w:szCs w:val="24"/>
              </w:rPr>
              <w:br/>
              <w:t>В.И.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w:t>
            </w:r>
            <w:r w:rsidRPr="00837D04">
              <w:rPr>
                <w:rFonts w:ascii="Times New Roman" w:hAnsi="Times New Roman" w:cs="Times New Roman"/>
                <w:sz w:val="24"/>
                <w:szCs w:val="24"/>
              </w:rPr>
              <w:br/>
              <w:t xml:space="preserve">пословиц, крылатых выражений и других средств выразительности.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Работа в группе (совместная деятельность): сочинение сказок (по аналогии), проведение конкурса на лучшего знатока фольклорных </w:t>
            </w:r>
            <w:r w:rsidRPr="00837D04">
              <w:rPr>
                <w:rFonts w:ascii="Times New Roman" w:hAnsi="Times New Roman" w:cs="Times New Roman"/>
                <w:sz w:val="24"/>
                <w:szCs w:val="24"/>
              </w:rPr>
              <w:lastRenderedPageBreak/>
              <w:t>жанров.</w:t>
            </w:r>
            <w:r w:rsidRPr="00837D04">
              <w:rPr>
                <w:rFonts w:ascii="Times New Roman" w:hAnsi="Times New Roman" w:cs="Times New Roman"/>
                <w:sz w:val="24"/>
                <w:szCs w:val="24"/>
              </w:rPr>
              <w:br/>
              <w:t>Поиск дополнительной информации о собирателях фольклора, представление своего сообщения в классе</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p>
        </w:tc>
        <w:tc>
          <w:tcPr>
            <w:tcW w:w="1824" w:type="dxa"/>
          </w:tcPr>
          <w:p w:rsidR="00D768F6" w:rsidRPr="00837D04" w:rsidRDefault="00D768F6" w:rsidP="00986A27">
            <w:pPr>
              <w:rPr>
                <w:rFonts w:ascii="Times New Roman" w:hAnsi="Times New Roman" w:cs="Times New Roman"/>
                <w:sz w:val="24"/>
                <w:szCs w:val="24"/>
              </w:rPr>
            </w:pP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Расширение представлений о былине как</w:t>
            </w:r>
            <w:r w:rsidRPr="00837D04">
              <w:rPr>
                <w:rFonts w:ascii="Times New Roman" w:hAnsi="Times New Roman" w:cs="Times New Roman"/>
                <w:sz w:val="24"/>
                <w:szCs w:val="24"/>
              </w:rPr>
              <w:br/>
              <w:t>эпической песне о героическом событии.</w:t>
            </w:r>
            <w:r w:rsidRPr="00837D04">
              <w:rPr>
                <w:rFonts w:ascii="Times New Roman" w:hAnsi="Times New Roman" w:cs="Times New Roman"/>
                <w:sz w:val="24"/>
                <w:szCs w:val="24"/>
              </w:rPr>
              <w:br/>
              <w:t>Герой былины — защитник страны.</w:t>
            </w:r>
            <w:r w:rsidRPr="00837D04">
              <w:rPr>
                <w:rFonts w:ascii="Times New Roman" w:hAnsi="Times New Roman" w:cs="Times New Roman"/>
                <w:sz w:val="24"/>
                <w:szCs w:val="24"/>
              </w:rPr>
              <w:br/>
              <w:t>Образы русских богатырей: Ильи</w:t>
            </w:r>
            <w:r w:rsidRPr="00837D04">
              <w:rPr>
                <w:rFonts w:ascii="Times New Roman" w:hAnsi="Times New Roman" w:cs="Times New Roman"/>
                <w:sz w:val="24"/>
                <w:szCs w:val="24"/>
              </w:rPr>
              <w:br/>
              <w:t>Муромца, Алёши Поповича, Добрыни</w:t>
            </w:r>
            <w:r w:rsidRPr="00837D04">
              <w:rPr>
                <w:rFonts w:ascii="Times New Roman" w:hAnsi="Times New Roman" w:cs="Times New Roman"/>
                <w:sz w:val="24"/>
                <w:szCs w:val="24"/>
              </w:rPr>
              <w:br/>
              <w:t>Никитича (где жил, чем занимался,</w:t>
            </w:r>
            <w:r w:rsidRPr="00837D04">
              <w:rPr>
                <w:rFonts w:ascii="Times New Roman" w:hAnsi="Times New Roman" w:cs="Times New Roman"/>
                <w:sz w:val="24"/>
                <w:szCs w:val="24"/>
              </w:rPr>
              <w:br/>
              <w:t xml:space="preserve">какими качествами обладал).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Средства художественной</w:t>
            </w:r>
            <w:r w:rsidRPr="00837D04">
              <w:rPr>
                <w:rFonts w:ascii="Times New Roman" w:hAnsi="Times New Roman" w:cs="Times New Roman"/>
                <w:sz w:val="24"/>
                <w:szCs w:val="24"/>
              </w:rPr>
              <w:br/>
              <w:t>выразительности в былине: устойчивые</w:t>
            </w:r>
            <w:r w:rsidRPr="00837D04">
              <w:rPr>
                <w:rFonts w:ascii="Times New Roman" w:hAnsi="Times New Roman" w:cs="Times New Roman"/>
                <w:sz w:val="24"/>
                <w:szCs w:val="24"/>
              </w:rPr>
              <w:br/>
              <w:t xml:space="preserve">выражения, повторы, гипербола.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Устаревшие слова, их место в былине и представление в современной лексике.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Народные былинно-сказочные</w:t>
            </w:r>
            <w:r w:rsidRPr="00837D04">
              <w:rPr>
                <w:rFonts w:ascii="Times New Roman" w:hAnsi="Times New Roman" w:cs="Times New Roman"/>
                <w:sz w:val="24"/>
                <w:szCs w:val="24"/>
              </w:rPr>
              <w:br/>
              <w:t>темы в творчестве В М Васнецова.</w:t>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Разговор перед чтением: история возникновения былин, их особенностей (напевность, протяжность исполнения).</w:t>
            </w:r>
            <w:r w:rsidRPr="00837D04">
              <w:rPr>
                <w:rFonts w:ascii="Times New Roman" w:hAnsi="Times New Roman" w:cs="Times New Roman"/>
                <w:sz w:val="24"/>
                <w:szCs w:val="24"/>
              </w:rPr>
              <w:b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w:t>
            </w:r>
            <w:r w:rsidRPr="00837D04">
              <w:rPr>
                <w:rFonts w:ascii="Times New Roman" w:hAnsi="Times New Roman" w:cs="Times New Roman"/>
                <w:sz w:val="24"/>
                <w:szCs w:val="24"/>
              </w:rPr>
              <w:br/>
              <w:t xml:space="preserve">Например, былины «Исцеление Ильи Муромца», «Ильины три </w:t>
            </w:r>
            <w:proofErr w:type="spellStart"/>
            <w:r w:rsidRPr="00837D04">
              <w:rPr>
                <w:rFonts w:ascii="Times New Roman" w:hAnsi="Times New Roman" w:cs="Times New Roman"/>
                <w:sz w:val="24"/>
                <w:szCs w:val="24"/>
              </w:rPr>
              <w:t>поездочки</w:t>
            </w:r>
            <w:proofErr w:type="spellEnd"/>
            <w:r w:rsidRPr="00837D04">
              <w:rPr>
                <w:rFonts w:ascii="Times New Roman" w:hAnsi="Times New Roman" w:cs="Times New Roman"/>
                <w:sz w:val="24"/>
                <w:szCs w:val="24"/>
              </w:rPr>
              <w:t>», «Добрыня и Змей», «</w:t>
            </w:r>
            <w:proofErr w:type="spellStart"/>
            <w:r w:rsidRPr="00837D04">
              <w:rPr>
                <w:rFonts w:ascii="Times New Roman" w:hAnsi="Times New Roman" w:cs="Times New Roman"/>
                <w:sz w:val="24"/>
                <w:szCs w:val="24"/>
              </w:rPr>
              <w:t>Вольга</w:t>
            </w:r>
            <w:proofErr w:type="spellEnd"/>
            <w:r w:rsidRPr="00837D04">
              <w:rPr>
                <w:rFonts w:ascii="Times New Roman" w:hAnsi="Times New Roman" w:cs="Times New Roman"/>
                <w:sz w:val="24"/>
                <w:szCs w:val="24"/>
              </w:rPr>
              <w:t xml:space="preserve"> и Микула».</w:t>
            </w:r>
            <w:r w:rsidRPr="00837D04">
              <w:rPr>
                <w:rFonts w:ascii="Times New Roman" w:hAnsi="Times New Roman" w:cs="Times New Roman"/>
                <w:sz w:val="24"/>
                <w:szCs w:val="24"/>
              </w:rPr>
              <w:br/>
              <w:t>Учебный диалог: обсуждение главной мысли былинного эпоса -стремление богатырей защищать родную землю.</w:t>
            </w:r>
            <w:r w:rsidRPr="00837D04">
              <w:rPr>
                <w:rFonts w:ascii="Times New Roman" w:hAnsi="Times New Roman" w:cs="Times New Roman"/>
                <w:sz w:val="24"/>
                <w:szCs w:val="24"/>
              </w:rPr>
              <w:b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подбор к ним синонимов.</w:t>
            </w:r>
            <w:r w:rsidRPr="00837D04">
              <w:rPr>
                <w:rFonts w:ascii="Times New Roman" w:hAnsi="Times New Roman" w:cs="Times New Roman"/>
                <w:sz w:val="24"/>
                <w:szCs w:val="24"/>
              </w:rPr>
              <w:br/>
              <w:t>Работа в парах (поисковое выборочное чтение): характеристика русского богатыря (реальность и сказочность героя).</w:t>
            </w:r>
            <w:r w:rsidRPr="00837D04">
              <w:rPr>
                <w:rFonts w:ascii="Times New Roman" w:hAnsi="Times New Roman" w:cs="Times New Roman"/>
                <w:sz w:val="24"/>
                <w:szCs w:val="24"/>
              </w:rPr>
              <w:br/>
              <w:t>Пересказ былины от лица её героя.</w:t>
            </w:r>
            <w:r w:rsidRPr="00837D04">
              <w:rPr>
                <w:rFonts w:ascii="Times New Roman" w:hAnsi="Times New Roman" w:cs="Times New Roman"/>
                <w:sz w:val="24"/>
                <w:szCs w:val="24"/>
              </w:rPr>
              <w:br/>
              <w:t>Работа в группе (совместная работа): сравнение волшебной сказки и былины (тема, герои, наличие волшебства), оценка результатов работы группы. 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r w:rsidRPr="00837D04">
              <w:rPr>
                <w:rFonts w:ascii="Times New Roman" w:hAnsi="Times New Roman" w:cs="Times New Roman"/>
                <w:sz w:val="24"/>
                <w:szCs w:val="24"/>
              </w:rPr>
              <w:br/>
              <w:t>Дифференцированная работа: составление словаря устаревших слов.</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3</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Творчество</w:t>
            </w:r>
            <w:r w:rsidRPr="00837D04">
              <w:rPr>
                <w:rFonts w:ascii="Times New Roman" w:hAnsi="Times New Roman" w:cs="Times New Roman"/>
                <w:sz w:val="24"/>
                <w:szCs w:val="24"/>
              </w:rPr>
              <w:br/>
              <w:t>А.С. Пушкина</w:t>
            </w:r>
            <w:r w:rsidRPr="00837D04">
              <w:rPr>
                <w:rFonts w:ascii="Times New Roman" w:hAnsi="Times New Roman" w:cs="Times New Roman"/>
                <w:sz w:val="24"/>
                <w:szCs w:val="24"/>
              </w:rPr>
              <w:br/>
              <w:t>(12 часов)</w:t>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Картины природы в лирических произведениях А.С. Пушкина.</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Углубление представления о средствах художественной выразительности в стихотворном произведении (сравнение, эпитет, олицетворение, метафора).</w:t>
            </w:r>
            <w:r w:rsidRPr="00837D04">
              <w:rPr>
                <w:rFonts w:ascii="Times New Roman" w:hAnsi="Times New Roman" w:cs="Times New Roman"/>
                <w:sz w:val="24"/>
                <w:szCs w:val="24"/>
              </w:rPr>
              <w:br/>
              <w:t xml:space="preserve">Расширение представления о литературных сказках А.С. Пушкина в </w:t>
            </w:r>
            <w:r w:rsidRPr="00837D04">
              <w:rPr>
                <w:rFonts w:ascii="Times New Roman" w:hAnsi="Times New Roman" w:cs="Times New Roman"/>
                <w:sz w:val="24"/>
                <w:szCs w:val="24"/>
              </w:rPr>
              <w:lastRenderedPageBreak/>
              <w:t>стихах: «Сказка о мёртвой царевне и о семи богатырях».</w:t>
            </w:r>
            <w:r w:rsidRPr="00837D04">
              <w:rPr>
                <w:rFonts w:ascii="Times New Roman" w:hAnsi="Times New Roman" w:cs="Times New Roman"/>
                <w:sz w:val="24"/>
                <w:szCs w:val="24"/>
              </w:rPr>
              <w:br/>
              <w:t>Фольклорная основа авторской сказки.</w:t>
            </w:r>
            <w:r w:rsidRPr="00837D04">
              <w:rPr>
                <w:rFonts w:ascii="Times New Roman" w:hAnsi="Times New Roman" w:cs="Times New Roman"/>
                <w:sz w:val="24"/>
                <w:szCs w:val="24"/>
              </w:rPr>
              <w:br/>
              <w:t>Положительные и отрицательные герои, волшебные помощники, язык</w:t>
            </w:r>
            <w:r w:rsidRPr="00837D04">
              <w:rPr>
                <w:rFonts w:ascii="Times New Roman" w:hAnsi="Times New Roman" w:cs="Times New Roman"/>
                <w:sz w:val="24"/>
                <w:szCs w:val="24"/>
              </w:rPr>
              <w:br/>
              <w:t>авторской сказки.</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Разговор перед чтением: понимание общего настроения лирического произведения.</w:t>
            </w:r>
            <w:r w:rsidRPr="00837D04">
              <w:rPr>
                <w:rFonts w:ascii="Times New Roman" w:hAnsi="Times New Roman" w:cs="Times New Roman"/>
                <w:sz w:val="24"/>
                <w:szCs w:val="24"/>
              </w:rPr>
              <w:br/>
              <w:t>Слушание стихотворных произведений А.С. Пушкина («Осень» (отрывки): «Унылая пора! Очей очарованье! », «Октябрь уж наступил...», «Туча», «Гонимы вешними лучами...», «Зимняя дорога», «Зимнее утро» (по выбору), обсуждение</w:t>
            </w:r>
            <w:r w:rsidRPr="00837D04">
              <w:rPr>
                <w:rFonts w:ascii="Times New Roman" w:hAnsi="Times New Roman" w:cs="Times New Roman"/>
                <w:sz w:val="24"/>
                <w:szCs w:val="24"/>
              </w:rPr>
              <w:br/>
              <w:t xml:space="preserve">эмоционального состояния при восприятии описанных картин природы, ответ на вопрос «Какое настроение создаёт </w:t>
            </w:r>
            <w:r w:rsidRPr="00837D04">
              <w:rPr>
                <w:rFonts w:ascii="Times New Roman" w:hAnsi="Times New Roman" w:cs="Times New Roman"/>
                <w:sz w:val="24"/>
                <w:szCs w:val="24"/>
              </w:rPr>
              <w:lastRenderedPageBreak/>
              <w:t>произведение?  Почему?»</w:t>
            </w:r>
            <w:r w:rsidRPr="00837D04">
              <w:rPr>
                <w:rFonts w:ascii="Times New Roman" w:hAnsi="Times New Roman" w:cs="Times New Roman"/>
                <w:sz w:val="24"/>
                <w:szCs w:val="24"/>
              </w:rPr>
              <w:br/>
              <w:t>Работа с текстом произведения: упражнение в нахождении сравнений, эпитетов, олицетворений, выделение в тексте слов, использованных в прямом и переносном значении, наблюдение</w:t>
            </w:r>
            <w:r w:rsidRPr="00837D04">
              <w:rPr>
                <w:rFonts w:ascii="Times New Roman" w:hAnsi="Times New Roman" w:cs="Times New Roman"/>
                <w:sz w:val="24"/>
                <w:szCs w:val="24"/>
              </w:rPr>
              <w:br/>
              <w:t>за рифмой и ритмом стихотворения, нахождение образных слов и выражений, поиск значения незнакомого слова в словаре.</w:t>
            </w:r>
            <w:r w:rsidRPr="00837D04">
              <w:rPr>
                <w:rFonts w:ascii="Times New Roman" w:hAnsi="Times New Roman" w:cs="Times New Roman"/>
                <w:sz w:val="24"/>
                <w:szCs w:val="24"/>
              </w:rPr>
              <w:b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r w:rsidRPr="00837D04">
              <w:rPr>
                <w:rFonts w:ascii="Times New Roman" w:hAnsi="Times New Roman" w:cs="Times New Roman"/>
                <w:sz w:val="24"/>
                <w:szCs w:val="24"/>
              </w:rPr>
              <w:br/>
              <w:t>Чтение наизусть лирических произведений А.С. Пушкина (по выбору).</w:t>
            </w:r>
            <w:r w:rsidRPr="00837D04">
              <w:rPr>
                <w:rFonts w:ascii="Times New Roman" w:hAnsi="Times New Roman" w:cs="Times New Roman"/>
                <w:sz w:val="24"/>
                <w:szCs w:val="24"/>
              </w:rPr>
              <w:br/>
              <w:t xml:space="preserve">Слушание и чтение произведения А С Пушкина «Сказка о мёртвой царевне и о семи богатырях», удержание в памяти событий сказки, обсуждение сюжета.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r w:rsidRPr="00837D04">
              <w:rPr>
                <w:rFonts w:ascii="Times New Roman" w:hAnsi="Times New Roman" w:cs="Times New Roman"/>
                <w:sz w:val="24"/>
                <w:szCs w:val="24"/>
              </w:rPr>
              <w:br/>
              <w:t>Творческое задание: составление словесных портретов главных героев с использованием текста сказки.</w:t>
            </w:r>
            <w:r w:rsidRPr="00837D04">
              <w:rPr>
                <w:rFonts w:ascii="Times New Roman" w:hAnsi="Times New Roman" w:cs="Times New Roman"/>
                <w:sz w:val="24"/>
                <w:szCs w:val="24"/>
              </w:rPr>
              <w:br/>
              <w:t>Работа в группах: заполнение таблицы на основе сравнения сказок, сходных по сюжету (В.А. Жуковский «Спящая царевна», «Белоснежка и семь гномов»): сюжеты, герои, чудеса</w:t>
            </w:r>
            <w:r w:rsidRPr="00837D04">
              <w:rPr>
                <w:rFonts w:ascii="Times New Roman" w:hAnsi="Times New Roman" w:cs="Times New Roman"/>
                <w:sz w:val="24"/>
                <w:szCs w:val="24"/>
              </w:rPr>
              <w:br/>
              <w:t>и превращения.</w:t>
            </w:r>
            <w:r w:rsidRPr="00837D04">
              <w:rPr>
                <w:rFonts w:ascii="Times New Roman" w:hAnsi="Times New Roman" w:cs="Times New Roman"/>
                <w:sz w:val="24"/>
                <w:szCs w:val="24"/>
              </w:rPr>
              <w:br/>
              <w:t>Дифференцированная работа: чтение очерка К.Г. Паустовского «Сказки Пушкина», «чтение» информации, представленной в схематическом виде, обобщение представлений о сказках</w:t>
            </w:r>
            <w:r w:rsidRPr="00837D04">
              <w:rPr>
                <w:rFonts w:ascii="Times New Roman" w:hAnsi="Times New Roman" w:cs="Times New Roman"/>
                <w:sz w:val="24"/>
                <w:szCs w:val="24"/>
              </w:rPr>
              <w:br/>
              <w:t>А.С. Пушкина, выполнение задания «Вспомните и назовите произведения».</w:t>
            </w:r>
            <w:r w:rsidRPr="00837D04">
              <w:rPr>
                <w:rFonts w:ascii="Times New Roman" w:hAnsi="Times New Roman" w:cs="Times New Roman"/>
                <w:sz w:val="24"/>
                <w:szCs w:val="24"/>
              </w:rPr>
              <w:br/>
            </w:r>
          </w:p>
          <w:tbl>
            <w:tblPr>
              <w:tblStyle w:val="a5"/>
              <w:tblW w:w="0" w:type="auto"/>
              <w:tblLayout w:type="fixed"/>
              <w:tblLook w:val="04A0" w:firstRow="1" w:lastRow="0" w:firstColumn="1" w:lastColumn="0" w:noHBand="0" w:noVBand="1"/>
            </w:tblPr>
            <w:tblGrid>
              <w:gridCol w:w="879"/>
              <w:gridCol w:w="879"/>
              <w:gridCol w:w="880"/>
              <w:gridCol w:w="879"/>
              <w:gridCol w:w="879"/>
              <w:gridCol w:w="880"/>
            </w:tblGrid>
            <w:tr w:rsidR="00D768F6" w:rsidRPr="00837D04" w:rsidTr="00986A27">
              <w:tc>
                <w:tcPr>
                  <w:tcW w:w="5276" w:type="dxa"/>
                  <w:gridSpan w:val="6"/>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Сказки А С Пушкина</w:t>
                  </w:r>
                </w:p>
              </w:tc>
            </w:tr>
            <w:tr w:rsidR="00D768F6" w:rsidRPr="00837D04" w:rsidTr="00986A27">
              <w:tc>
                <w:tcPr>
                  <w:tcW w:w="879" w:type="dxa"/>
                </w:tcPr>
                <w:p w:rsidR="00D768F6" w:rsidRPr="00837D04" w:rsidRDefault="00D768F6" w:rsidP="00986A27">
                  <w:pPr>
                    <w:rPr>
                      <w:rFonts w:ascii="Times New Roman" w:hAnsi="Times New Roman" w:cs="Times New Roman"/>
                      <w:sz w:val="24"/>
                      <w:szCs w:val="24"/>
                    </w:rPr>
                  </w:pPr>
                </w:p>
              </w:tc>
              <w:tc>
                <w:tcPr>
                  <w:tcW w:w="879" w:type="dxa"/>
                </w:tcPr>
                <w:p w:rsidR="00D768F6" w:rsidRPr="00837D04" w:rsidRDefault="00D768F6" w:rsidP="00986A27">
                  <w:pPr>
                    <w:rPr>
                      <w:rFonts w:ascii="Times New Roman" w:hAnsi="Times New Roman" w:cs="Times New Roman"/>
                      <w:sz w:val="24"/>
                      <w:szCs w:val="24"/>
                    </w:rPr>
                  </w:pPr>
                </w:p>
              </w:tc>
              <w:tc>
                <w:tcPr>
                  <w:tcW w:w="880" w:type="dxa"/>
                </w:tcPr>
                <w:p w:rsidR="00D768F6" w:rsidRPr="00837D04" w:rsidRDefault="00D768F6" w:rsidP="00986A27">
                  <w:pPr>
                    <w:rPr>
                      <w:rFonts w:ascii="Times New Roman" w:hAnsi="Times New Roman" w:cs="Times New Roman"/>
                      <w:sz w:val="24"/>
                      <w:szCs w:val="24"/>
                    </w:rPr>
                  </w:pPr>
                </w:p>
              </w:tc>
              <w:tc>
                <w:tcPr>
                  <w:tcW w:w="879" w:type="dxa"/>
                </w:tcPr>
                <w:p w:rsidR="00D768F6" w:rsidRPr="00837D04" w:rsidRDefault="00D768F6" w:rsidP="00986A27">
                  <w:pPr>
                    <w:rPr>
                      <w:rFonts w:ascii="Times New Roman" w:hAnsi="Times New Roman" w:cs="Times New Roman"/>
                      <w:sz w:val="24"/>
                      <w:szCs w:val="24"/>
                    </w:rPr>
                  </w:pPr>
                </w:p>
              </w:tc>
              <w:tc>
                <w:tcPr>
                  <w:tcW w:w="879" w:type="dxa"/>
                </w:tcPr>
                <w:p w:rsidR="00D768F6" w:rsidRPr="00837D04" w:rsidRDefault="00D768F6" w:rsidP="00986A27">
                  <w:pPr>
                    <w:rPr>
                      <w:rFonts w:ascii="Times New Roman" w:hAnsi="Times New Roman" w:cs="Times New Roman"/>
                      <w:sz w:val="24"/>
                      <w:szCs w:val="24"/>
                    </w:rPr>
                  </w:pPr>
                </w:p>
              </w:tc>
              <w:tc>
                <w:tcPr>
                  <w:tcW w:w="880" w:type="dxa"/>
                </w:tcPr>
                <w:p w:rsidR="00D768F6" w:rsidRPr="00837D04" w:rsidRDefault="00D768F6" w:rsidP="00986A27">
                  <w:pPr>
                    <w:rPr>
                      <w:rFonts w:ascii="Times New Roman" w:hAnsi="Times New Roman" w:cs="Times New Roman"/>
                      <w:sz w:val="24"/>
                      <w:szCs w:val="24"/>
                    </w:rPr>
                  </w:pPr>
                </w:p>
              </w:tc>
            </w:tr>
          </w:tbl>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br/>
              <w:t>Составление выставки на тему «Книги А.С. Пушкина», написание краткого отзыва о самостоятельно прочитанном произведении по заданному образцу.</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4</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Творчество</w:t>
            </w:r>
            <w:r w:rsidRPr="00837D04">
              <w:rPr>
                <w:rFonts w:ascii="Times New Roman" w:hAnsi="Times New Roman" w:cs="Times New Roman"/>
                <w:sz w:val="24"/>
                <w:szCs w:val="24"/>
              </w:rPr>
              <w:br/>
              <w:t>И А Крылова (4 часа)</w:t>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Представление о басне как лироэпическом</w:t>
            </w:r>
            <w:r w:rsidRPr="00837D04">
              <w:rPr>
                <w:rFonts w:ascii="Times New Roman" w:hAnsi="Times New Roman" w:cs="Times New Roman"/>
                <w:sz w:val="24"/>
                <w:szCs w:val="24"/>
              </w:rPr>
              <w:br/>
              <w:t xml:space="preserve">жанре.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Расширение круга чтения басен на</w:t>
            </w:r>
            <w:r w:rsidRPr="00837D04">
              <w:rPr>
                <w:rFonts w:ascii="Times New Roman" w:hAnsi="Times New Roman" w:cs="Times New Roman"/>
                <w:sz w:val="24"/>
                <w:szCs w:val="24"/>
              </w:rPr>
              <w:br/>
              <w:t>примере произведений А.И. Крылова,</w:t>
            </w:r>
            <w:r w:rsidRPr="00837D04">
              <w:rPr>
                <w:rFonts w:ascii="Times New Roman" w:hAnsi="Times New Roman" w:cs="Times New Roman"/>
                <w:sz w:val="24"/>
                <w:szCs w:val="24"/>
              </w:rPr>
              <w:br/>
              <w:t xml:space="preserve">И.И. </w:t>
            </w:r>
            <w:proofErr w:type="spellStart"/>
            <w:r w:rsidRPr="00837D04">
              <w:rPr>
                <w:rFonts w:ascii="Times New Roman" w:hAnsi="Times New Roman" w:cs="Times New Roman"/>
                <w:sz w:val="24"/>
                <w:szCs w:val="24"/>
              </w:rPr>
              <w:t>Хемницера</w:t>
            </w:r>
            <w:proofErr w:type="spellEnd"/>
            <w:r w:rsidRPr="00837D04">
              <w:rPr>
                <w:rFonts w:ascii="Times New Roman" w:hAnsi="Times New Roman" w:cs="Times New Roman"/>
                <w:sz w:val="24"/>
                <w:szCs w:val="24"/>
              </w:rPr>
              <w:t>, Л.Н. Толстого и других баснописцев.</w:t>
            </w:r>
            <w:r w:rsidRPr="00837D04">
              <w:rPr>
                <w:rFonts w:ascii="Times New Roman" w:hAnsi="Times New Roman" w:cs="Times New Roman"/>
                <w:sz w:val="24"/>
                <w:szCs w:val="24"/>
              </w:rPr>
              <w:br/>
              <w:t>Басни стихотворные и прозаические.</w:t>
            </w:r>
            <w:r w:rsidRPr="00837D04">
              <w:rPr>
                <w:rFonts w:ascii="Times New Roman" w:hAnsi="Times New Roman" w:cs="Times New Roman"/>
                <w:sz w:val="24"/>
                <w:szCs w:val="24"/>
              </w:rPr>
              <w:br/>
              <w:t>Развитие событий в басне, её герои (положительные, отрицательные). Аллегория в баснях. Сравнение басен: назначение, темы и герои, особенности языка.</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Игра «Вспомни и назови»: анализ предложенных произведений, определение жанра (басня) и автора (И.А. Крылов, Л.Н. Толстой), ответ на вопрос «К каким жанрам относятся эти тексты? Почему?», аргументация своего мнения.</w:t>
            </w:r>
            <w:r w:rsidRPr="00837D04">
              <w:rPr>
                <w:rFonts w:ascii="Times New Roman" w:hAnsi="Times New Roman" w:cs="Times New Roman"/>
                <w:sz w:val="24"/>
                <w:szCs w:val="24"/>
              </w:rPr>
              <w:br/>
              <w:t>Разговор перед чтением: история возникновения жанра, Эзоп -древнегреческий баснописец, его басни, рассказ о творчестве И.А. Крылова.</w:t>
            </w:r>
            <w:r w:rsidRPr="00837D04">
              <w:rPr>
                <w:rFonts w:ascii="Times New Roman" w:hAnsi="Times New Roman" w:cs="Times New Roman"/>
                <w:sz w:val="24"/>
                <w:szCs w:val="24"/>
              </w:rPr>
              <w:br/>
              <w:t xml:space="preserve">Слушание и чтение басен: И.А. Крылов «Стрекоза и Муравей», «Квартет», «Кукушка и Петух», И.И. </w:t>
            </w:r>
            <w:proofErr w:type="spellStart"/>
            <w:r w:rsidRPr="00837D04">
              <w:rPr>
                <w:rFonts w:ascii="Times New Roman" w:hAnsi="Times New Roman" w:cs="Times New Roman"/>
                <w:sz w:val="24"/>
                <w:szCs w:val="24"/>
              </w:rPr>
              <w:t>Хемницер</w:t>
            </w:r>
            <w:proofErr w:type="spellEnd"/>
            <w:r w:rsidRPr="00837D04">
              <w:rPr>
                <w:rFonts w:ascii="Times New Roman" w:hAnsi="Times New Roman" w:cs="Times New Roman"/>
                <w:sz w:val="24"/>
                <w:szCs w:val="24"/>
              </w:rPr>
              <w:t xml:space="preserve"> «Стрекоза и муравей», Л..Н Толстой «Стрекоза и муравьи» (не менее 3 по выбору), подготовка ответа на вопрос «Какое качество</w:t>
            </w:r>
            <w:r w:rsidRPr="00837D04">
              <w:rPr>
                <w:rFonts w:ascii="Times New Roman" w:hAnsi="Times New Roman" w:cs="Times New Roman"/>
                <w:sz w:val="24"/>
                <w:szCs w:val="24"/>
              </w:rPr>
              <w:br/>
              <w:t>высмеивает автор?»</w:t>
            </w:r>
            <w:r w:rsidRPr="00837D04">
              <w:rPr>
                <w:rFonts w:ascii="Times New Roman" w:hAnsi="Times New Roman" w:cs="Times New Roman"/>
                <w:sz w:val="24"/>
                <w:szCs w:val="24"/>
              </w:rPr>
              <w:br/>
              <w:t>Учебный диалог: сравнение басен (сюжет, мораль, форма, герои), заполнение таблицы.</w:t>
            </w:r>
          </w:p>
          <w:tbl>
            <w:tblPr>
              <w:tblStyle w:val="a5"/>
              <w:tblW w:w="0" w:type="auto"/>
              <w:tblLayout w:type="fixed"/>
              <w:tblLook w:val="04A0" w:firstRow="1" w:lastRow="0" w:firstColumn="1" w:lastColumn="0" w:noHBand="0" w:noVBand="1"/>
            </w:tblPr>
            <w:tblGrid>
              <w:gridCol w:w="1055"/>
              <w:gridCol w:w="1055"/>
              <w:gridCol w:w="1055"/>
              <w:gridCol w:w="1055"/>
              <w:gridCol w:w="1056"/>
            </w:tblGrid>
            <w:tr w:rsidR="00D768F6" w:rsidRPr="00837D04" w:rsidTr="00986A27">
              <w:tc>
                <w:tcPr>
                  <w:tcW w:w="1055"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Автор</w:t>
                  </w:r>
                </w:p>
              </w:tc>
              <w:tc>
                <w:tcPr>
                  <w:tcW w:w="1055"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Заголовок</w:t>
                  </w:r>
                </w:p>
              </w:tc>
              <w:tc>
                <w:tcPr>
                  <w:tcW w:w="1055"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Герои</w:t>
                  </w:r>
                </w:p>
              </w:tc>
              <w:tc>
                <w:tcPr>
                  <w:tcW w:w="1055"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Мораль </w:t>
                  </w:r>
                </w:p>
              </w:tc>
              <w:tc>
                <w:tcPr>
                  <w:tcW w:w="1056"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Форма записи</w:t>
                  </w:r>
                </w:p>
              </w:tc>
            </w:tr>
          </w:tbl>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Работа с текстом произведения: характеристика героя (положительный или отрицательный), понимание аллегории, работа с иллюстрациями, поиск в тексте морали (поучения) и крылатых выражений.</w:t>
            </w:r>
            <w:r w:rsidRPr="00837D04">
              <w:rPr>
                <w:rFonts w:ascii="Times New Roman" w:hAnsi="Times New Roman" w:cs="Times New Roman"/>
                <w:sz w:val="24"/>
                <w:szCs w:val="24"/>
              </w:rPr>
              <w:b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 </w:t>
            </w:r>
          </w:p>
          <w:tbl>
            <w:tblPr>
              <w:tblStyle w:val="a5"/>
              <w:tblW w:w="0" w:type="auto"/>
              <w:tblLayout w:type="fixed"/>
              <w:tblLook w:val="04A0" w:firstRow="1" w:lastRow="0" w:firstColumn="1" w:lastColumn="0" w:noHBand="0" w:noVBand="1"/>
            </w:tblPr>
            <w:tblGrid>
              <w:gridCol w:w="1319"/>
              <w:gridCol w:w="1319"/>
              <w:gridCol w:w="1319"/>
              <w:gridCol w:w="1319"/>
            </w:tblGrid>
            <w:tr w:rsidR="00D768F6" w:rsidRPr="00837D04" w:rsidTr="00986A27">
              <w:tc>
                <w:tcPr>
                  <w:tcW w:w="5276" w:type="dxa"/>
                  <w:gridSpan w:val="4"/>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Басни И А Крылова</w:t>
                  </w:r>
                </w:p>
              </w:tc>
            </w:tr>
            <w:tr w:rsidR="00D768F6" w:rsidRPr="00837D04" w:rsidTr="00986A27">
              <w:tc>
                <w:tcPr>
                  <w:tcW w:w="1319" w:type="dxa"/>
                </w:tcPr>
                <w:p w:rsidR="00D768F6" w:rsidRPr="00837D04" w:rsidRDefault="00D768F6" w:rsidP="00986A27">
                  <w:pPr>
                    <w:rPr>
                      <w:rFonts w:ascii="Times New Roman" w:hAnsi="Times New Roman" w:cs="Times New Roman"/>
                      <w:sz w:val="24"/>
                      <w:szCs w:val="24"/>
                    </w:rPr>
                  </w:pPr>
                </w:p>
              </w:tc>
              <w:tc>
                <w:tcPr>
                  <w:tcW w:w="1319" w:type="dxa"/>
                </w:tcPr>
                <w:p w:rsidR="00D768F6" w:rsidRPr="00837D04" w:rsidRDefault="00D768F6" w:rsidP="00986A27">
                  <w:pPr>
                    <w:rPr>
                      <w:rFonts w:ascii="Times New Roman" w:hAnsi="Times New Roman" w:cs="Times New Roman"/>
                      <w:sz w:val="24"/>
                      <w:szCs w:val="24"/>
                    </w:rPr>
                  </w:pPr>
                </w:p>
              </w:tc>
              <w:tc>
                <w:tcPr>
                  <w:tcW w:w="1319" w:type="dxa"/>
                </w:tcPr>
                <w:p w:rsidR="00D768F6" w:rsidRPr="00837D04" w:rsidRDefault="00D768F6" w:rsidP="00986A27">
                  <w:pPr>
                    <w:rPr>
                      <w:rFonts w:ascii="Times New Roman" w:hAnsi="Times New Roman" w:cs="Times New Roman"/>
                      <w:sz w:val="24"/>
                      <w:szCs w:val="24"/>
                    </w:rPr>
                  </w:pPr>
                </w:p>
              </w:tc>
              <w:tc>
                <w:tcPr>
                  <w:tcW w:w="1319" w:type="dxa"/>
                </w:tcPr>
                <w:p w:rsidR="00D768F6" w:rsidRPr="00837D04" w:rsidRDefault="00D768F6" w:rsidP="00986A27">
                  <w:pPr>
                    <w:rPr>
                      <w:rFonts w:ascii="Times New Roman" w:hAnsi="Times New Roman" w:cs="Times New Roman"/>
                      <w:sz w:val="24"/>
                      <w:szCs w:val="24"/>
                    </w:rPr>
                  </w:pPr>
                </w:p>
              </w:tc>
            </w:tr>
          </w:tbl>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br/>
              <w:t xml:space="preserve">Групповая работа: проведение конкурса на </w:t>
            </w:r>
            <w:proofErr w:type="spellStart"/>
            <w:r w:rsidRPr="00837D04">
              <w:rPr>
                <w:rFonts w:ascii="Times New Roman" w:hAnsi="Times New Roman" w:cs="Times New Roman"/>
                <w:sz w:val="24"/>
                <w:szCs w:val="24"/>
              </w:rPr>
              <w:t>инсценирование</w:t>
            </w:r>
            <w:proofErr w:type="spellEnd"/>
            <w:r w:rsidRPr="00837D04">
              <w:rPr>
                <w:rFonts w:ascii="Times New Roman" w:hAnsi="Times New Roman" w:cs="Times New Roman"/>
                <w:sz w:val="24"/>
                <w:szCs w:val="24"/>
              </w:rPr>
              <w:t xml:space="preserve"> басен.</w:t>
            </w:r>
            <w:r w:rsidRPr="00837D04">
              <w:rPr>
                <w:rFonts w:ascii="Times New Roman" w:hAnsi="Times New Roman" w:cs="Times New Roman"/>
                <w:sz w:val="24"/>
                <w:szCs w:val="24"/>
              </w:rPr>
              <w:br/>
              <w:t>Поиск книг И А Крылова, рассматривание и чтение их, анализ библиографического аппарата книги: обложка, оглавление, предисловие, иллюстрации, составление аннотации.</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5</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Творчество</w:t>
            </w:r>
            <w:r w:rsidRPr="00837D04">
              <w:rPr>
                <w:rFonts w:ascii="Times New Roman" w:hAnsi="Times New Roman" w:cs="Times New Roman"/>
                <w:sz w:val="24"/>
                <w:szCs w:val="24"/>
              </w:rPr>
              <w:br/>
              <w:t>М.Ю. Лермонтова</w:t>
            </w:r>
            <w:r w:rsidRPr="00837D04">
              <w:rPr>
                <w:rFonts w:ascii="Times New Roman" w:hAnsi="Times New Roman" w:cs="Times New Roman"/>
                <w:sz w:val="24"/>
                <w:szCs w:val="24"/>
              </w:rPr>
              <w:br/>
              <w:t>(4 часа)</w:t>
            </w:r>
            <w:r w:rsidRPr="00837D04">
              <w:rPr>
                <w:rFonts w:ascii="Times New Roman" w:hAnsi="Times New Roman" w:cs="Times New Roman"/>
                <w:sz w:val="24"/>
                <w:szCs w:val="24"/>
              </w:rPr>
              <w:br/>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Лирические произведения М.Ю. Лермонтова: средства художественной выразительности (сравнение, эпитет, олицетворение); рифма, ритм.</w:t>
            </w:r>
            <w:r w:rsidRPr="00837D04">
              <w:rPr>
                <w:rFonts w:ascii="Times New Roman" w:hAnsi="Times New Roman" w:cs="Times New Roman"/>
                <w:sz w:val="24"/>
                <w:szCs w:val="24"/>
              </w:rPr>
              <w:br/>
              <w:t>Метафора как «свёрнутое» сравнение.</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 xml:space="preserve">Строфа как элемент композиции стихотворения.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Переносное значение слов в метафоре.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Метафора в стихотворениях</w:t>
            </w:r>
            <w:r w:rsidRPr="00837D04">
              <w:rPr>
                <w:rFonts w:ascii="Times New Roman" w:hAnsi="Times New Roman" w:cs="Times New Roman"/>
                <w:sz w:val="24"/>
                <w:szCs w:val="24"/>
              </w:rPr>
              <w:br/>
              <w:t>М.Ю. Лермонтова.</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Разговор перед чтением: понимание общего настроения лирического произведения, творчество М.Ю. Лермонтова.</w:t>
            </w:r>
            <w:r w:rsidRPr="00837D04">
              <w:rPr>
                <w:rFonts w:ascii="Times New Roman" w:hAnsi="Times New Roman" w:cs="Times New Roman"/>
                <w:sz w:val="24"/>
                <w:szCs w:val="24"/>
              </w:rPr>
              <w:br/>
              <w:t>Слушание стихотворных произведений (не менее 3) М.Ю. Лермонтова: «Горные вершины...», «Утёс», «Парус», «Москва, Москва! Люблю тебя как сын...» и др.</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Учебный диалог: обсуждение эмоционального состояния при восприятии описанных картин природы, ответ на вопрос «Какое чувство создаёт произведение?»</w:t>
            </w:r>
            <w:r w:rsidRPr="00837D04">
              <w:rPr>
                <w:rFonts w:ascii="Times New Roman" w:hAnsi="Times New Roman" w:cs="Times New Roman"/>
                <w:sz w:val="24"/>
                <w:szCs w:val="24"/>
              </w:rPr>
              <w:b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w:t>
            </w:r>
            <w:r w:rsidRPr="00837D04">
              <w:rPr>
                <w:rFonts w:ascii="Times New Roman" w:hAnsi="Times New Roman" w:cs="Times New Roman"/>
                <w:sz w:val="24"/>
                <w:szCs w:val="24"/>
              </w:rPr>
              <w:br/>
              <w:t>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r w:rsidRPr="00837D04">
              <w:rPr>
                <w:rFonts w:ascii="Times New Roman" w:hAnsi="Times New Roman" w:cs="Times New Roman"/>
                <w:sz w:val="24"/>
                <w:szCs w:val="24"/>
              </w:rPr>
              <w:br/>
              <w:t>Рассматривание репродукций картин и подбор к ним соответствующих стихотворных строк.</w:t>
            </w:r>
            <w:r w:rsidRPr="00837D04">
              <w:rPr>
                <w:rFonts w:ascii="Times New Roman" w:hAnsi="Times New Roman" w:cs="Times New Roman"/>
                <w:sz w:val="24"/>
                <w:szCs w:val="24"/>
              </w:rPr>
              <w:br/>
              <w:t>Упражнение в выразительном чтении вслух и наизусть с сохранением интонационного рисунка произведения.</w:t>
            </w:r>
            <w:r w:rsidRPr="00837D04">
              <w:rPr>
                <w:rFonts w:ascii="Times New Roman" w:hAnsi="Times New Roman" w:cs="Times New Roman"/>
                <w:sz w:val="24"/>
                <w:szCs w:val="24"/>
              </w:rPr>
              <w:br/>
              <w:t>Творческое задание: воссоздание в воображении описанных в стихотворении картин.</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6</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Литературная сказка</w:t>
            </w:r>
            <w:r w:rsidRPr="00837D04">
              <w:rPr>
                <w:rFonts w:ascii="Times New Roman" w:hAnsi="Times New Roman" w:cs="Times New Roman"/>
                <w:sz w:val="24"/>
                <w:szCs w:val="24"/>
              </w:rPr>
              <w:br/>
              <w:t>(9 часов)</w:t>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Тематика авторских стихотворных сказок.</w:t>
            </w:r>
            <w:r w:rsidRPr="00837D04">
              <w:rPr>
                <w:rFonts w:ascii="Times New Roman" w:hAnsi="Times New Roman" w:cs="Times New Roman"/>
                <w:sz w:val="24"/>
                <w:szCs w:val="24"/>
              </w:rPr>
              <w:br/>
              <w:t>Расширение представлений о героях</w:t>
            </w:r>
            <w:r w:rsidRPr="00837D04">
              <w:rPr>
                <w:rFonts w:ascii="Times New Roman" w:hAnsi="Times New Roman" w:cs="Times New Roman"/>
                <w:sz w:val="24"/>
                <w:szCs w:val="24"/>
              </w:rPr>
              <w:br/>
              <w:t>литературных сказок (произведения</w:t>
            </w:r>
            <w:r w:rsidRPr="00837D04">
              <w:rPr>
                <w:rFonts w:ascii="Times New Roman" w:hAnsi="Times New Roman" w:cs="Times New Roman"/>
                <w:sz w:val="24"/>
                <w:szCs w:val="24"/>
              </w:rPr>
              <w:br/>
              <w:t>М.Ю. Лермонтова, П.П. Ершова,</w:t>
            </w:r>
            <w:r w:rsidRPr="00837D04">
              <w:rPr>
                <w:rFonts w:ascii="Times New Roman" w:hAnsi="Times New Roman" w:cs="Times New Roman"/>
                <w:sz w:val="24"/>
                <w:szCs w:val="24"/>
              </w:rPr>
              <w:br/>
              <w:t xml:space="preserve">П.П. Бажова, С.Т. Аксакова).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Связь литературной сказки с фольклорной:</w:t>
            </w:r>
            <w:r w:rsidRPr="00837D04">
              <w:rPr>
                <w:rFonts w:ascii="Times New Roman" w:hAnsi="Times New Roman" w:cs="Times New Roman"/>
                <w:sz w:val="24"/>
                <w:szCs w:val="24"/>
              </w:rPr>
              <w:br/>
              <w:t>народная речь -особенность авторской</w:t>
            </w:r>
            <w:r w:rsidRPr="00837D04">
              <w:rPr>
                <w:rFonts w:ascii="Times New Roman" w:hAnsi="Times New Roman" w:cs="Times New Roman"/>
                <w:sz w:val="24"/>
                <w:szCs w:val="24"/>
              </w:rPr>
              <w:br/>
              <w:t xml:space="preserve">сказки.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Иллюстрации в сказке: назначение,</w:t>
            </w:r>
            <w:r w:rsidRPr="00837D04">
              <w:rPr>
                <w:rFonts w:ascii="Times New Roman" w:hAnsi="Times New Roman" w:cs="Times New Roman"/>
                <w:sz w:val="24"/>
                <w:szCs w:val="24"/>
              </w:rPr>
              <w:br/>
              <w:t>особенности.</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r w:rsidRPr="00837D04">
              <w:rPr>
                <w:rFonts w:ascii="Times New Roman" w:hAnsi="Times New Roman" w:cs="Times New Roman"/>
                <w:sz w:val="24"/>
                <w:szCs w:val="24"/>
              </w:rPr>
              <w:br/>
              <w:t>Слушание и чтение литературных сказок. Например, М.Ю. Лермонтов «</w:t>
            </w:r>
            <w:proofErr w:type="spellStart"/>
            <w:r w:rsidRPr="00837D04">
              <w:rPr>
                <w:rFonts w:ascii="Times New Roman" w:hAnsi="Times New Roman" w:cs="Times New Roman"/>
                <w:sz w:val="24"/>
                <w:szCs w:val="24"/>
              </w:rPr>
              <w:t>Ашик-Кериб</w:t>
            </w:r>
            <w:proofErr w:type="spellEnd"/>
            <w:r w:rsidRPr="00837D04">
              <w:rPr>
                <w:rFonts w:ascii="Times New Roman" w:hAnsi="Times New Roman" w:cs="Times New Roman"/>
                <w:sz w:val="24"/>
                <w:szCs w:val="24"/>
              </w:rPr>
              <w:t>», П.П. Ершов «Конёк-горбунок», В.Ф. Одоевский «Городок в табакерке», С.Т. Аксаков «Аленький цветочек», Е.Л. Шварц «Сказка о потерянном времени».</w:t>
            </w:r>
            <w:r w:rsidRPr="00837D04">
              <w:rPr>
                <w:rFonts w:ascii="Times New Roman" w:hAnsi="Times New Roman" w:cs="Times New Roman"/>
                <w:sz w:val="24"/>
                <w:szCs w:val="24"/>
              </w:rPr>
              <w:b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(2—3 сказки по выбору).</w:t>
            </w:r>
            <w:r w:rsidRPr="00837D04">
              <w:rPr>
                <w:rFonts w:ascii="Times New Roman" w:hAnsi="Times New Roman" w:cs="Times New Roman"/>
                <w:sz w:val="24"/>
                <w:szCs w:val="24"/>
              </w:rPr>
              <w:br/>
              <w:t>Учебный диалог: обсуждение отношения автора к героям, поступкам, описанным в сказках.</w:t>
            </w:r>
            <w:r w:rsidRPr="00837D04">
              <w:rPr>
                <w:rFonts w:ascii="Times New Roman" w:hAnsi="Times New Roman" w:cs="Times New Roman"/>
                <w:sz w:val="24"/>
                <w:szCs w:val="24"/>
              </w:rPr>
              <w:b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w:t>
            </w:r>
            <w:r w:rsidRPr="00837D04">
              <w:rPr>
                <w:rFonts w:ascii="Times New Roman" w:hAnsi="Times New Roman" w:cs="Times New Roman"/>
                <w:sz w:val="24"/>
                <w:szCs w:val="24"/>
              </w:rPr>
              <w:br/>
              <w:t>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r w:rsidRPr="00837D04">
              <w:rPr>
                <w:rFonts w:ascii="Times New Roman" w:hAnsi="Times New Roman" w:cs="Times New Roman"/>
                <w:sz w:val="24"/>
                <w:szCs w:val="24"/>
              </w:rPr>
              <w:br/>
              <w:t>Составление вопросного плана текста с выделением эпизодов, смысловых частей.</w:t>
            </w:r>
            <w:r w:rsidRPr="00837D04">
              <w:rPr>
                <w:rFonts w:ascii="Times New Roman" w:hAnsi="Times New Roman" w:cs="Times New Roman"/>
                <w:sz w:val="24"/>
                <w:szCs w:val="24"/>
              </w:rPr>
              <w:br/>
              <w:t xml:space="preserve">Пересказ (устно) содержания произведения выборочно.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Работа в парах: чтение диалогов по ролям.</w:t>
            </w:r>
            <w:r w:rsidRPr="00837D04">
              <w:rPr>
                <w:rFonts w:ascii="Times New Roman" w:hAnsi="Times New Roman" w:cs="Times New Roman"/>
                <w:sz w:val="24"/>
                <w:szCs w:val="24"/>
              </w:rPr>
              <w:br/>
              <w:t>Знакомство со сказом П.П. Бажова «Серебряное копытце», выделение особенностей жанра.</w:t>
            </w:r>
            <w:r w:rsidRPr="00837D04">
              <w:rPr>
                <w:rFonts w:ascii="Times New Roman" w:hAnsi="Times New Roman" w:cs="Times New Roman"/>
                <w:sz w:val="24"/>
                <w:szCs w:val="24"/>
              </w:rPr>
              <w:br/>
              <w:t>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w:t>
            </w:r>
            <w:r w:rsidRPr="00837D04">
              <w:rPr>
                <w:rFonts w:ascii="Times New Roman" w:hAnsi="Times New Roman" w:cs="Times New Roman"/>
                <w:sz w:val="24"/>
                <w:szCs w:val="24"/>
              </w:rPr>
              <w:br/>
              <w:t>Дифференцированная работа: драматизация отрывков из сказки П.П. Ершова «Конёк-горбунок».</w:t>
            </w:r>
            <w:r w:rsidRPr="00837D04">
              <w:rPr>
                <w:rFonts w:ascii="Times New Roman" w:hAnsi="Times New Roman" w:cs="Times New Roman"/>
                <w:sz w:val="24"/>
                <w:szCs w:val="24"/>
              </w:rPr>
              <w:br/>
              <w:t xml:space="preserve">Проверочная работа по итогам изученного раздела: демонстрация начитанности и </w:t>
            </w:r>
            <w:proofErr w:type="spellStart"/>
            <w:r w:rsidRPr="00837D04">
              <w:rPr>
                <w:rFonts w:ascii="Times New Roman" w:hAnsi="Times New Roman" w:cs="Times New Roman"/>
                <w:sz w:val="24"/>
                <w:szCs w:val="24"/>
              </w:rPr>
              <w:t>сформированности</w:t>
            </w:r>
            <w:proofErr w:type="spellEnd"/>
            <w:r w:rsidRPr="00837D04">
              <w:rPr>
                <w:rFonts w:ascii="Times New Roman" w:hAnsi="Times New Roman" w:cs="Times New Roman"/>
                <w:sz w:val="24"/>
                <w:szCs w:val="24"/>
              </w:rPr>
              <w:t xml:space="preserve"> специальных читательских умений.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Проверка и оценка своей работы по предложенным критериям.</w:t>
            </w:r>
            <w:r w:rsidRPr="00837D04">
              <w:rPr>
                <w:rFonts w:ascii="Times New Roman" w:hAnsi="Times New Roman" w:cs="Times New Roman"/>
                <w:sz w:val="24"/>
                <w:szCs w:val="24"/>
              </w:rPr>
              <w:br/>
              <w:t>Выбор книги для самостоятельного чтения с учётом рекомендательного списка, написание аннотации к самостоятельно прочитанному произведению.</w:t>
            </w:r>
            <w:r w:rsidRPr="00837D04">
              <w:rPr>
                <w:rFonts w:ascii="Times New Roman" w:hAnsi="Times New Roman" w:cs="Times New Roman"/>
                <w:sz w:val="24"/>
                <w:szCs w:val="24"/>
              </w:rPr>
              <w:br/>
              <w:t>Составление (письменно) рассказа-рассуждения «Моя любимая литературная сказка», раскрытие своего отношения к художественной литературе.</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7</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Картины</w:t>
            </w:r>
            <w:r w:rsidRPr="00837D04">
              <w:rPr>
                <w:rFonts w:ascii="Times New Roman" w:hAnsi="Times New Roman" w:cs="Times New Roman"/>
                <w:sz w:val="24"/>
                <w:szCs w:val="24"/>
              </w:rPr>
              <w:br/>
              <w:t>природы</w:t>
            </w:r>
            <w:r w:rsidRPr="00837D04">
              <w:rPr>
                <w:rFonts w:ascii="Times New Roman" w:hAnsi="Times New Roman" w:cs="Times New Roman"/>
                <w:sz w:val="24"/>
                <w:szCs w:val="24"/>
              </w:rPr>
              <w:br/>
              <w:t>в творчестве</w:t>
            </w:r>
            <w:r w:rsidRPr="00837D04">
              <w:rPr>
                <w:rFonts w:ascii="Times New Roman" w:hAnsi="Times New Roman" w:cs="Times New Roman"/>
                <w:sz w:val="24"/>
                <w:szCs w:val="24"/>
              </w:rPr>
              <w:br/>
              <w:t>поэтов</w:t>
            </w:r>
            <w:r w:rsidRPr="00837D04">
              <w:rPr>
                <w:rFonts w:ascii="Times New Roman" w:hAnsi="Times New Roman" w:cs="Times New Roman"/>
                <w:sz w:val="24"/>
                <w:szCs w:val="24"/>
              </w:rPr>
              <w:br/>
              <w:t>писателей</w:t>
            </w:r>
            <w:r w:rsidRPr="00837D04">
              <w:rPr>
                <w:rFonts w:ascii="Times New Roman" w:hAnsi="Times New Roman" w:cs="Times New Roman"/>
                <w:sz w:val="24"/>
                <w:szCs w:val="24"/>
              </w:rPr>
              <w:br/>
              <w:t>и ХIХ века</w:t>
            </w:r>
            <w:r w:rsidRPr="00837D04">
              <w:rPr>
                <w:rFonts w:ascii="Times New Roman" w:hAnsi="Times New Roman" w:cs="Times New Roman"/>
                <w:sz w:val="24"/>
                <w:szCs w:val="24"/>
              </w:rPr>
              <w:br/>
              <w:t>(7 часов)</w:t>
            </w:r>
            <w:r w:rsidRPr="00837D04">
              <w:rPr>
                <w:rFonts w:ascii="Times New Roman" w:hAnsi="Times New Roman" w:cs="Times New Roman"/>
                <w:sz w:val="24"/>
                <w:szCs w:val="24"/>
              </w:rPr>
              <w:br/>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Лирика, лирические произведения как</w:t>
            </w:r>
            <w:r w:rsidRPr="00837D04">
              <w:rPr>
                <w:rFonts w:ascii="Times New Roman" w:hAnsi="Times New Roman" w:cs="Times New Roman"/>
                <w:sz w:val="24"/>
                <w:szCs w:val="24"/>
              </w:rPr>
              <w:br/>
              <w:t>описание в стихотворной форме чувств поэта, связанных с наблюдениями,</w:t>
            </w:r>
            <w:r w:rsidRPr="00837D04">
              <w:rPr>
                <w:rFonts w:ascii="Times New Roman" w:hAnsi="Times New Roman" w:cs="Times New Roman"/>
                <w:sz w:val="24"/>
                <w:szCs w:val="24"/>
              </w:rPr>
              <w:br/>
              <w:t>описаниями природы.</w:t>
            </w:r>
            <w:r w:rsidRPr="00837D04">
              <w:rPr>
                <w:rFonts w:ascii="Times New Roman" w:hAnsi="Times New Roman" w:cs="Times New Roman"/>
                <w:sz w:val="24"/>
                <w:szCs w:val="24"/>
              </w:rPr>
              <w:br/>
              <w:t>Расширение круга чтения лирических</w:t>
            </w:r>
            <w:r w:rsidRPr="00837D04">
              <w:rPr>
                <w:rFonts w:ascii="Times New Roman" w:hAnsi="Times New Roman" w:cs="Times New Roman"/>
                <w:sz w:val="24"/>
                <w:szCs w:val="24"/>
              </w:rPr>
              <w:br/>
              <w:t>произведений поэтов ХIХ века:</w:t>
            </w:r>
            <w:r w:rsidRPr="00837D04">
              <w:rPr>
                <w:rFonts w:ascii="Times New Roman" w:hAnsi="Times New Roman" w:cs="Times New Roman"/>
                <w:sz w:val="24"/>
                <w:szCs w:val="24"/>
              </w:rPr>
              <w:br/>
              <w:t>В.А. Жуковский, Е.А. Баратынский,</w:t>
            </w:r>
            <w:r w:rsidRPr="00837D04">
              <w:rPr>
                <w:rFonts w:ascii="Times New Roman" w:hAnsi="Times New Roman" w:cs="Times New Roman"/>
                <w:sz w:val="24"/>
                <w:szCs w:val="24"/>
              </w:rPr>
              <w:br/>
              <w:t>Ф.И. Тютчев, А.А. Фет, Н.А. Некрасов.</w:t>
            </w:r>
            <w:r w:rsidRPr="00837D04">
              <w:rPr>
                <w:rFonts w:ascii="Times New Roman" w:hAnsi="Times New Roman" w:cs="Times New Roman"/>
                <w:sz w:val="24"/>
                <w:szCs w:val="24"/>
              </w:rPr>
              <w:br/>
              <w:t>Темы стихотворных произведений, герой</w:t>
            </w:r>
            <w:r w:rsidRPr="00837D04">
              <w:rPr>
                <w:rFonts w:ascii="Times New Roman" w:hAnsi="Times New Roman" w:cs="Times New Roman"/>
                <w:sz w:val="24"/>
                <w:szCs w:val="24"/>
              </w:rPr>
              <w:br/>
              <w:t xml:space="preserve">лирического произведения.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Авторские приёмы создания</w:t>
            </w:r>
            <w:r w:rsidRPr="00837D04">
              <w:rPr>
                <w:rFonts w:ascii="Times New Roman" w:hAnsi="Times New Roman" w:cs="Times New Roman"/>
                <w:sz w:val="24"/>
                <w:szCs w:val="24"/>
              </w:rPr>
              <w:br/>
              <w:t>художественного образа в лирике.</w:t>
            </w:r>
            <w:r w:rsidRPr="00837D04">
              <w:rPr>
                <w:rFonts w:ascii="Times New Roman" w:hAnsi="Times New Roman" w:cs="Times New Roman"/>
                <w:sz w:val="24"/>
                <w:szCs w:val="24"/>
              </w:rPr>
              <w:br/>
              <w:t>Углубление представлений о средствах</w:t>
            </w:r>
            <w:r w:rsidRPr="00837D04">
              <w:rPr>
                <w:rFonts w:ascii="Times New Roman" w:hAnsi="Times New Roman" w:cs="Times New Roman"/>
                <w:sz w:val="24"/>
                <w:szCs w:val="24"/>
              </w:rPr>
              <w:br/>
              <w:t>выразительности в произведениях</w:t>
            </w:r>
            <w:r w:rsidRPr="00837D04">
              <w:rPr>
                <w:rFonts w:ascii="Times New Roman" w:hAnsi="Times New Roman" w:cs="Times New Roman"/>
                <w:sz w:val="24"/>
                <w:szCs w:val="24"/>
              </w:rPr>
              <w:br/>
              <w:t>лирики: эпитеты, синонимы, антонимы,</w:t>
            </w:r>
            <w:r w:rsidRPr="00837D04">
              <w:rPr>
                <w:rFonts w:ascii="Times New Roman" w:hAnsi="Times New Roman" w:cs="Times New Roman"/>
                <w:sz w:val="24"/>
                <w:szCs w:val="24"/>
              </w:rPr>
              <w:br/>
              <w:t>сравнения, олицетворения, метафоры.</w:t>
            </w:r>
            <w:r w:rsidRPr="00837D04">
              <w:rPr>
                <w:rFonts w:ascii="Times New Roman" w:hAnsi="Times New Roman" w:cs="Times New Roman"/>
                <w:sz w:val="24"/>
                <w:szCs w:val="24"/>
              </w:rPr>
              <w:br/>
              <w:t>Репродукция картины как иллюстрация</w:t>
            </w:r>
            <w:r w:rsidRPr="00837D04">
              <w:rPr>
                <w:rFonts w:ascii="Times New Roman" w:hAnsi="Times New Roman" w:cs="Times New Roman"/>
                <w:sz w:val="24"/>
                <w:szCs w:val="24"/>
              </w:rPr>
              <w:br/>
              <w:t>к лирическому произведению.</w:t>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r w:rsidRPr="00837D04">
              <w:rPr>
                <w:rFonts w:ascii="Times New Roman" w:hAnsi="Times New Roman" w:cs="Times New Roman"/>
                <w:sz w:val="24"/>
                <w:szCs w:val="24"/>
              </w:rPr>
              <w:b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Ф.И. Тютчева «Ещё земли печален вид...», «Как неожиданно и ярко...», А.А. Фета «Весенний дождь», «Бабочка», В.А. Жуковского «Ночь», «Песня», Е.А. Баратынского «Весна, весна! Как воздух чист!», «Где сладкий шёпот...» (не менее 5 авторов по выбору).</w:t>
            </w:r>
            <w:r w:rsidRPr="00837D04">
              <w:rPr>
                <w:rFonts w:ascii="Times New Roman" w:hAnsi="Times New Roman" w:cs="Times New Roman"/>
                <w:sz w:val="24"/>
                <w:szCs w:val="24"/>
              </w:rPr>
              <w:br/>
              <w:t>Работа с текстом произведения: упражнение в нахождении сравнений и эпитетов, олицетворений, метафор,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характеристика звукописи, определение вида строф.</w:t>
            </w:r>
            <w:r w:rsidRPr="00837D04">
              <w:rPr>
                <w:rFonts w:ascii="Times New Roman" w:hAnsi="Times New Roman" w:cs="Times New Roman"/>
                <w:sz w:val="24"/>
                <w:szCs w:val="24"/>
              </w:rPr>
              <w:br/>
              <w:t xml:space="preserve">Работа в парах: сравнение лирических произведений по теме, </w:t>
            </w:r>
            <w:r w:rsidRPr="00837D04">
              <w:rPr>
                <w:rFonts w:ascii="Times New Roman" w:hAnsi="Times New Roman" w:cs="Times New Roman"/>
                <w:sz w:val="24"/>
                <w:szCs w:val="24"/>
              </w:rPr>
              <w:lastRenderedPageBreak/>
              <w:t>созданию настроения; подбор синонимов к заданным словам,</w:t>
            </w:r>
            <w:r w:rsidRPr="00837D04">
              <w:rPr>
                <w:rFonts w:ascii="Times New Roman" w:hAnsi="Times New Roman" w:cs="Times New Roman"/>
                <w:sz w:val="24"/>
                <w:szCs w:val="24"/>
              </w:rPr>
              <w:br/>
              <w:t>анализ поэтических выражений и обоснование выбора автора.</w:t>
            </w:r>
            <w:r w:rsidRPr="00837D04">
              <w:rPr>
                <w:rFonts w:ascii="Times New Roman" w:hAnsi="Times New Roman" w:cs="Times New Roman"/>
                <w:sz w:val="24"/>
                <w:szCs w:val="24"/>
              </w:rPr>
              <w:br/>
              <w:t>Упражнение в выразительном чтении вслух и наизусть с сохранением интонационного рисунка произведения (конкурс чтецов стихотворений).</w:t>
            </w:r>
            <w:r w:rsidRPr="00837D04">
              <w:rPr>
                <w:rFonts w:ascii="Times New Roman" w:hAnsi="Times New Roman" w:cs="Times New Roman"/>
                <w:sz w:val="24"/>
                <w:szCs w:val="24"/>
              </w:rPr>
              <w:br/>
              <w:t>Рассматривание репродукций картин и подбор к ним соответствующих стихотворных строк.</w:t>
            </w:r>
            <w:r w:rsidRPr="00837D04">
              <w:rPr>
                <w:rFonts w:ascii="Times New Roman" w:hAnsi="Times New Roman" w:cs="Times New Roman"/>
                <w:sz w:val="24"/>
                <w:szCs w:val="24"/>
              </w:rPr>
              <w:br/>
              <w:t>Творческое задание: воссоздание в воображении описанных в стихотворении картин.</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8</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Творчество</w:t>
            </w:r>
            <w:r w:rsidRPr="00837D04">
              <w:rPr>
                <w:rFonts w:ascii="Times New Roman" w:hAnsi="Times New Roman" w:cs="Times New Roman"/>
                <w:sz w:val="24"/>
                <w:szCs w:val="24"/>
              </w:rPr>
              <w:br/>
              <w:t>Л.Н. Толстого</w:t>
            </w:r>
            <w:r w:rsidRPr="00837D04">
              <w:rPr>
                <w:rFonts w:ascii="Times New Roman" w:hAnsi="Times New Roman" w:cs="Times New Roman"/>
                <w:sz w:val="24"/>
                <w:szCs w:val="24"/>
              </w:rPr>
              <w:br/>
              <w:t>(7 часов)</w:t>
            </w:r>
            <w:r w:rsidRPr="00837D04">
              <w:rPr>
                <w:rFonts w:ascii="Times New Roman" w:hAnsi="Times New Roman" w:cs="Times New Roman"/>
                <w:sz w:val="24"/>
                <w:szCs w:val="24"/>
              </w:rPr>
              <w:br/>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Расширение представлений о творчестве</w:t>
            </w:r>
            <w:r w:rsidRPr="00837D04">
              <w:rPr>
                <w:rFonts w:ascii="Times New Roman" w:hAnsi="Times New Roman" w:cs="Times New Roman"/>
                <w:sz w:val="24"/>
                <w:szCs w:val="24"/>
              </w:rPr>
              <w:br/>
              <w:t xml:space="preserve">Л.Н. Толстого: рассказ (художественный и научно-познавательный), сказки, басни, быль.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Первоначальное представление о повести как эпическом жанре.</w:t>
            </w:r>
            <w:r w:rsidRPr="00837D04">
              <w:rPr>
                <w:rFonts w:ascii="Times New Roman" w:hAnsi="Times New Roman" w:cs="Times New Roman"/>
                <w:sz w:val="24"/>
                <w:szCs w:val="24"/>
              </w:rPr>
              <w:br/>
              <w:t>Значение реальных жизненных ситуаций</w:t>
            </w:r>
            <w:r w:rsidRPr="00837D04">
              <w:rPr>
                <w:rFonts w:ascii="Times New Roman" w:hAnsi="Times New Roman" w:cs="Times New Roman"/>
                <w:sz w:val="24"/>
                <w:szCs w:val="24"/>
              </w:rPr>
              <w:br/>
              <w:t xml:space="preserve">в создании рассказа, повести.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Отрывки из автобиографической</w:t>
            </w:r>
            <w:r w:rsidRPr="00837D04">
              <w:rPr>
                <w:rFonts w:ascii="Times New Roman" w:hAnsi="Times New Roman" w:cs="Times New Roman"/>
                <w:sz w:val="24"/>
                <w:szCs w:val="24"/>
              </w:rPr>
              <w:br/>
              <w:t xml:space="preserve">повести Л.Н. Толстого «Детство».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Углубление представлений об</w:t>
            </w:r>
            <w:r w:rsidRPr="00837D04">
              <w:rPr>
                <w:rFonts w:ascii="Times New Roman" w:hAnsi="Times New Roman" w:cs="Times New Roman"/>
                <w:sz w:val="24"/>
                <w:szCs w:val="24"/>
              </w:rPr>
              <w:br/>
              <w:t xml:space="preserve">особенностях художественного текста-описания: пейзаж, портрет героя, интерьер.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Примеры текста-рассуждения в рассказах Л.Н. Толстого.</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r w:rsidRPr="00837D04">
              <w:rPr>
                <w:rFonts w:ascii="Times New Roman" w:hAnsi="Times New Roman" w:cs="Times New Roman"/>
                <w:sz w:val="24"/>
                <w:szCs w:val="24"/>
              </w:rPr>
              <w:br/>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w:t>
            </w:r>
            <w:r w:rsidRPr="00837D04">
              <w:rPr>
                <w:rFonts w:ascii="Times New Roman" w:hAnsi="Times New Roman" w:cs="Times New Roman"/>
                <w:sz w:val="24"/>
                <w:szCs w:val="24"/>
              </w:rPr>
              <w:br/>
              <w:t>Слушание и чтение произведений Л.Н. Толстого «Детство» (отрывки из повести), «Мужик и водяной», «Русак», «Черепаха» и др.</w:t>
            </w:r>
            <w:r w:rsidRPr="00837D04">
              <w:rPr>
                <w:rFonts w:ascii="Times New Roman" w:hAnsi="Times New Roman" w:cs="Times New Roman"/>
                <w:sz w:val="24"/>
                <w:szCs w:val="24"/>
              </w:rPr>
              <w:br/>
              <w:t>Обсуждение темы и главной мысли произведений, определение признаков жанра (автобиографическая повесть, рассказ, басня),</w:t>
            </w:r>
            <w:r w:rsidRPr="00837D04">
              <w:rPr>
                <w:rFonts w:ascii="Times New Roman" w:hAnsi="Times New Roman" w:cs="Times New Roman"/>
                <w:sz w:val="24"/>
                <w:szCs w:val="24"/>
              </w:rPr>
              <w:br/>
              <w:t>характеристика героев с использованием текста (не менее 3 произведений).</w:t>
            </w:r>
            <w:r w:rsidRPr="00837D04">
              <w:rPr>
                <w:rFonts w:ascii="Times New Roman" w:hAnsi="Times New Roman" w:cs="Times New Roman"/>
                <w:sz w:val="24"/>
                <w:szCs w:val="24"/>
              </w:rPr>
              <w:b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r w:rsidRPr="00837D04">
              <w:rPr>
                <w:rFonts w:ascii="Times New Roman" w:hAnsi="Times New Roman" w:cs="Times New Roman"/>
                <w:sz w:val="24"/>
                <w:szCs w:val="24"/>
              </w:rPr>
              <w:br/>
              <w:t>событий, нахождение в тексте заданного эпизода, составление цитатного плана текста с выделением отдельных эпизодов, смысловых частей.</w:t>
            </w:r>
            <w:r w:rsidRPr="00837D04">
              <w:rPr>
                <w:rFonts w:ascii="Times New Roman" w:hAnsi="Times New Roman" w:cs="Times New Roman"/>
                <w:sz w:val="24"/>
                <w:szCs w:val="24"/>
              </w:rPr>
              <w:br/>
              <w:t>Работа с композицией произведения: определение завязки, кульминации, развязки.</w:t>
            </w:r>
            <w:r w:rsidRPr="00837D04">
              <w:rPr>
                <w:rFonts w:ascii="Times New Roman" w:hAnsi="Times New Roman" w:cs="Times New Roman"/>
                <w:sz w:val="24"/>
                <w:szCs w:val="24"/>
              </w:rPr>
              <w:br/>
              <w:t xml:space="preserve">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Работа в парах: сравнение рассказов (художественный и научно-познавательный), тема, главная мысль, события, герои: «Черепаха» и «Русак».</w:t>
            </w:r>
            <w:r w:rsidRPr="00837D04">
              <w:rPr>
                <w:rFonts w:ascii="Times New Roman" w:hAnsi="Times New Roman" w:cs="Times New Roman"/>
                <w:sz w:val="24"/>
                <w:szCs w:val="24"/>
              </w:rPr>
              <w:br/>
              <w:t xml:space="preserve">Работа со схемой: «чтение» информации, представленной в </w:t>
            </w:r>
            <w:r w:rsidRPr="00837D04">
              <w:rPr>
                <w:rFonts w:ascii="Times New Roman" w:hAnsi="Times New Roman" w:cs="Times New Roman"/>
                <w:sz w:val="24"/>
                <w:szCs w:val="24"/>
              </w:rPr>
              <w:lastRenderedPageBreak/>
              <w:t>схематическом виде, обобщение представлений о произведениях Л.Н. Толстого.</w:t>
            </w:r>
            <w:r w:rsidRPr="00837D04">
              <w:rPr>
                <w:rFonts w:ascii="Times New Roman" w:hAnsi="Times New Roman" w:cs="Times New Roman"/>
                <w:sz w:val="24"/>
                <w:szCs w:val="24"/>
              </w:rPr>
              <w:br/>
              <w:t xml:space="preserve">Проверочная работа по итогам изученного раздела: демонстрация начитанности и </w:t>
            </w:r>
            <w:proofErr w:type="spellStart"/>
            <w:r w:rsidRPr="00837D04">
              <w:rPr>
                <w:rFonts w:ascii="Times New Roman" w:hAnsi="Times New Roman" w:cs="Times New Roman"/>
                <w:sz w:val="24"/>
                <w:szCs w:val="24"/>
              </w:rPr>
              <w:t>сформированности</w:t>
            </w:r>
            <w:proofErr w:type="spellEnd"/>
            <w:r w:rsidRPr="00837D04">
              <w:rPr>
                <w:rFonts w:ascii="Times New Roman" w:hAnsi="Times New Roman" w:cs="Times New Roman"/>
                <w:sz w:val="24"/>
                <w:szCs w:val="24"/>
              </w:rPr>
              <w:t xml:space="preserve"> специальных читательских умений.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Проверка и оценка своей работы по предложенным критериям.</w:t>
            </w:r>
            <w:r w:rsidRPr="00837D04">
              <w:rPr>
                <w:rFonts w:ascii="Times New Roman" w:hAnsi="Times New Roman" w:cs="Times New Roman"/>
                <w:sz w:val="24"/>
                <w:szCs w:val="24"/>
              </w:rPr>
              <w:br/>
              <w:t>Дифференцированная работа: составление устного или письменного высказывания (не менее 10 предложений) на тему «Моё любимое произведение Л Н Толстого».</w:t>
            </w:r>
            <w:r w:rsidRPr="00837D04">
              <w:rPr>
                <w:rFonts w:ascii="Times New Roman" w:hAnsi="Times New Roman" w:cs="Times New Roman"/>
                <w:sz w:val="24"/>
                <w:szCs w:val="24"/>
              </w:rPr>
              <w:br/>
              <w:t>Поиск и представление книг на тему «Произведения Л.Н. Толстого», составление списка произведений Л.Н. Толстого.</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9</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Картины</w:t>
            </w:r>
            <w:r w:rsidRPr="00837D04">
              <w:rPr>
                <w:rFonts w:ascii="Times New Roman" w:hAnsi="Times New Roman" w:cs="Times New Roman"/>
                <w:sz w:val="24"/>
                <w:szCs w:val="24"/>
              </w:rPr>
              <w:br/>
              <w:t>природы</w:t>
            </w:r>
            <w:r w:rsidRPr="00837D04">
              <w:rPr>
                <w:rFonts w:ascii="Times New Roman" w:hAnsi="Times New Roman" w:cs="Times New Roman"/>
                <w:sz w:val="24"/>
                <w:szCs w:val="24"/>
              </w:rPr>
              <w:br/>
              <w:t>в творчестве</w:t>
            </w:r>
            <w:r w:rsidRPr="00837D04">
              <w:rPr>
                <w:rFonts w:ascii="Times New Roman" w:hAnsi="Times New Roman" w:cs="Times New Roman"/>
                <w:sz w:val="24"/>
                <w:szCs w:val="24"/>
              </w:rPr>
              <w:br/>
              <w:t>поэтов</w:t>
            </w:r>
            <w:r w:rsidRPr="00837D04">
              <w:rPr>
                <w:rFonts w:ascii="Times New Roman" w:hAnsi="Times New Roman" w:cs="Times New Roman"/>
                <w:sz w:val="24"/>
                <w:szCs w:val="24"/>
              </w:rPr>
              <w:br/>
              <w:t>и писателей</w:t>
            </w:r>
            <w:r w:rsidRPr="00837D04">
              <w:rPr>
                <w:rFonts w:ascii="Times New Roman" w:hAnsi="Times New Roman" w:cs="Times New Roman"/>
                <w:sz w:val="24"/>
                <w:szCs w:val="24"/>
              </w:rPr>
              <w:br/>
              <w:t>ХХ века</w:t>
            </w:r>
            <w:r w:rsidRPr="00837D04">
              <w:rPr>
                <w:rFonts w:ascii="Times New Roman" w:hAnsi="Times New Roman" w:cs="Times New Roman"/>
                <w:sz w:val="24"/>
                <w:szCs w:val="24"/>
              </w:rPr>
              <w:br/>
              <w:t>(6 часов)</w:t>
            </w:r>
            <w:r w:rsidRPr="00837D04">
              <w:rPr>
                <w:rFonts w:ascii="Times New Roman" w:hAnsi="Times New Roman" w:cs="Times New Roman"/>
                <w:sz w:val="24"/>
                <w:szCs w:val="24"/>
              </w:rPr>
              <w:br/>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Лирика, лирические произведения как</w:t>
            </w:r>
            <w:r w:rsidRPr="00837D04">
              <w:rPr>
                <w:rFonts w:ascii="Times New Roman" w:hAnsi="Times New Roman" w:cs="Times New Roman"/>
                <w:sz w:val="24"/>
                <w:szCs w:val="24"/>
              </w:rPr>
              <w:br/>
              <w:t>описание в стихотворной форме чувств поэта, связанных с наблюдениями,</w:t>
            </w:r>
            <w:r w:rsidRPr="00837D04">
              <w:rPr>
                <w:rFonts w:ascii="Times New Roman" w:hAnsi="Times New Roman" w:cs="Times New Roman"/>
                <w:sz w:val="24"/>
                <w:szCs w:val="24"/>
              </w:rPr>
              <w:br/>
              <w:t>описаниями природы.</w:t>
            </w:r>
            <w:r w:rsidRPr="00837D04">
              <w:rPr>
                <w:rFonts w:ascii="Times New Roman" w:hAnsi="Times New Roman" w:cs="Times New Roman"/>
                <w:sz w:val="24"/>
                <w:szCs w:val="24"/>
              </w:rPr>
              <w:br/>
              <w:t>Расширение круга чтения лирических</w:t>
            </w:r>
            <w:r w:rsidRPr="00837D04">
              <w:rPr>
                <w:rFonts w:ascii="Times New Roman" w:hAnsi="Times New Roman" w:cs="Times New Roman"/>
                <w:sz w:val="24"/>
                <w:szCs w:val="24"/>
              </w:rPr>
              <w:br/>
              <w:t>произведений поэтов ХХ века: И.А. Бунин,</w:t>
            </w:r>
            <w:r w:rsidRPr="00837D04">
              <w:rPr>
                <w:rFonts w:ascii="Times New Roman" w:hAnsi="Times New Roman" w:cs="Times New Roman"/>
                <w:sz w:val="24"/>
                <w:szCs w:val="24"/>
              </w:rPr>
              <w:br/>
              <w:t>А.А. Блок, К.Д. Бальмонт, М.И. Цветаева.</w:t>
            </w:r>
            <w:r w:rsidRPr="00837D04">
              <w:rPr>
                <w:rFonts w:ascii="Times New Roman" w:hAnsi="Times New Roman" w:cs="Times New Roman"/>
                <w:sz w:val="24"/>
                <w:szCs w:val="24"/>
              </w:rPr>
              <w:br/>
              <w:t>Темы стихотворных произведений, герой</w:t>
            </w:r>
            <w:r w:rsidRPr="00837D04">
              <w:rPr>
                <w:rFonts w:ascii="Times New Roman" w:hAnsi="Times New Roman" w:cs="Times New Roman"/>
                <w:sz w:val="24"/>
                <w:szCs w:val="24"/>
              </w:rPr>
              <w:br/>
              <w:t xml:space="preserve">лирического произведения.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Авторские приёмы создания</w:t>
            </w:r>
            <w:r w:rsidRPr="00837D04">
              <w:rPr>
                <w:rFonts w:ascii="Times New Roman" w:hAnsi="Times New Roman" w:cs="Times New Roman"/>
                <w:sz w:val="24"/>
                <w:szCs w:val="24"/>
              </w:rPr>
              <w:br/>
              <w:t>художественного образа в лирике.</w:t>
            </w:r>
            <w:r w:rsidRPr="00837D04">
              <w:rPr>
                <w:rFonts w:ascii="Times New Roman" w:hAnsi="Times New Roman" w:cs="Times New Roman"/>
                <w:sz w:val="24"/>
                <w:szCs w:val="24"/>
              </w:rPr>
              <w:br/>
              <w:t>Углубление представлений о средствах</w:t>
            </w:r>
            <w:r w:rsidRPr="00837D04">
              <w:rPr>
                <w:rFonts w:ascii="Times New Roman" w:hAnsi="Times New Roman" w:cs="Times New Roman"/>
                <w:sz w:val="24"/>
                <w:szCs w:val="24"/>
              </w:rPr>
              <w:br/>
              <w:t>выразительности в произведениях</w:t>
            </w:r>
            <w:r w:rsidRPr="00837D04">
              <w:rPr>
                <w:rFonts w:ascii="Times New Roman" w:hAnsi="Times New Roman" w:cs="Times New Roman"/>
                <w:sz w:val="24"/>
                <w:szCs w:val="24"/>
              </w:rPr>
              <w:br/>
              <w:t>лирики: эпитеты, синонимы, антонимы,</w:t>
            </w:r>
            <w:r w:rsidRPr="00837D04">
              <w:rPr>
                <w:rFonts w:ascii="Times New Roman" w:hAnsi="Times New Roman" w:cs="Times New Roman"/>
                <w:sz w:val="24"/>
                <w:szCs w:val="24"/>
              </w:rPr>
              <w:br/>
              <w:t>сравнения, олицетворения, метафоры.</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r w:rsidRPr="00837D04">
              <w:rPr>
                <w:rFonts w:ascii="Times New Roman" w:hAnsi="Times New Roman" w:cs="Times New Roman"/>
                <w:sz w:val="24"/>
                <w:szCs w:val="24"/>
              </w:rPr>
              <w:b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w:t>
            </w:r>
            <w:r w:rsidRPr="00837D04">
              <w:rPr>
                <w:rFonts w:ascii="Times New Roman" w:hAnsi="Times New Roman" w:cs="Times New Roman"/>
                <w:sz w:val="24"/>
                <w:szCs w:val="24"/>
              </w:rPr>
              <w:br/>
              <w:t>Почему?» На примере стихотворений И.А. Бунина «Гаснет вечер, даль синеет...», «Ещё и холоден и сыр...», А.А. Блока «Рождество», К.Д. Бальмонта «К зиме», М.И. Цветаевой «Наши царства», «Бежит тропинка с бугорка», С.А. Есенина</w:t>
            </w:r>
            <w:r w:rsidRPr="00837D04">
              <w:rPr>
                <w:rFonts w:ascii="Times New Roman" w:hAnsi="Times New Roman" w:cs="Times New Roman"/>
                <w:sz w:val="24"/>
                <w:szCs w:val="24"/>
              </w:rPr>
              <w:br/>
              <w:t>«Бабушкины сказки», «Лебёдушка» (по выбору).</w:t>
            </w:r>
            <w:r w:rsidRPr="00837D04">
              <w:rPr>
                <w:rFonts w:ascii="Times New Roman" w:hAnsi="Times New Roman" w:cs="Times New Roman"/>
                <w:sz w:val="24"/>
                <w:szCs w:val="24"/>
              </w:rPr>
              <w:br/>
              <w:t>Работа с текстом произведения: упражнение в нахождении сравнений и эпитетов, олицетворений, метафор,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характеристика звукописи, определение вида строф.</w:t>
            </w:r>
            <w:r w:rsidRPr="00837D04">
              <w:rPr>
                <w:rFonts w:ascii="Times New Roman" w:hAnsi="Times New Roman" w:cs="Times New Roman"/>
                <w:sz w:val="24"/>
                <w:szCs w:val="24"/>
              </w:rPr>
              <w:b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w:t>
            </w:r>
            <w:r w:rsidRPr="00837D04">
              <w:rPr>
                <w:rFonts w:ascii="Times New Roman" w:hAnsi="Times New Roman" w:cs="Times New Roman"/>
                <w:sz w:val="24"/>
                <w:szCs w:val="24"/>
              </w:rPr>
              <w:br/>
              <w:t>автора.</w:t>
            </w:r>
            <w:r w:rsidRPr="00837D04">
              <w:rPr>
                <w:rFonts w:ascii="Times New Roman" w:hAnsi="Times New Roman" w:cs="Times New Roman"/>
                <w:sz w:val="24"/>
                <w:szCs w:val="24"/>
              </w:rPr>
              <w:br/>
              <w:t>Упражнение в выразительном чтении вслух и наизусть с сохранением интонационного рисунка произведения (конкурс чтецов стихотворений).</w:t>
            </w:r>
            <w:r w:rsidRPr="00837D04">
              <w:rPr>
                <w:rFonts w:ascii="Times New Roman" w:hAnsi="Times New Roman" w:cs="Times New Roman"/>
                <w:sz w:val="24"/>
                <w:szCs w:val="24"/>
              </w:rPr>
              <w:br/>
              <w:t>Рассматривание репродукций картин и подбор к ним соответствующих стихотворных строк.</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Творческое задание: воссоздание в воображении описанных в стихотворении картин.</w:t>
            </w:r>
            <w:r w:rsidRPr="00837D04">
              <w:rPr>
                <w:rFonts w:ascii="Times New Roman" w:hAnsi="Times New Roman" w:cs="Times New Roman"/>
                <w:sz w:val="24"/>
                <w:szCs w:val="24"/>
              </w:rPr>
              <w:br/>
              <w:t>Написание сочинения-описания (после предварительной подготовки) на тему «Картины родной природы в изображении художников».</w:t>
            </w:r>
            <w:r w:rsidRPr="00837D04">
              <w:rPr>
                <w:rFonts w:ascii="Times New Roman" w:hAnsi="Times New Roman" w:cs="Times New Roman"/>
                <w:sz w:val="24"/>
                <w:szCs w:val="24"/>
              </w:rPr>
              <w:br/>
              <w:t>Составление выставки книг на тему «Картины природы в произведениях поэтов ХIХ—ХХ веков», написание краткого отзыва о самостоятельно прочитанном произведении по заданному образцу.</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10</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Произведения о животных и родной природе</w:t>
            </w:r>
            <w:r w:rsidRPr="00837D04">
              <w:rPr>
                <w:rFonts w:ascii="Times New Roman" w:hAnsi="Times New Roman" w:cs="Times New Roman"/>
                <w:sz w:val="24"/>
                <w:szCs w:val="24"/>
              </w:rPr>
              <w:br/>
              <w:t>(12 часов)</w:t>
            </w:r>
            <w:r w:rsidRPr="00837D04">
              <w:rPr>
                <w:rFonts w:ascii="Times New Roman" w:hAnsi="Times New Roman" w:cs="Times New Roman"/>
                <w:sz w:val="24"/>
                <w:szCs w:val="24"/>
              </w:rPr>
              <w:br/>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Углубление представлений о взаимоотношениях человека и животных, защита и охрана природы - тема произведений литературы.</w:t>
            </w:r>
            <w:r w:rsidRPr="00837D04">
              <w:rPr>
                <w:rFonts w:ascii="Times New Roman" w:hAnsi="Times New Roman" w:cs="Times New Roman"/>
                <w:sz w:val="24"/>
                <w:szCs w:val="24"/>
              </w:rPr>
              <w:br/>
              <w:t>Расширение круга чтения на примере</w:t>
            </w:r>
            <w:r w:rsidRPr="00837D04">
              <w:rPr>
                <w:rFonts w:ascii="Times New Roman" w:hAnsi="Times New Roman" w:cs="Times New Roman"/>
                <w:sz w:val="24"/>
                <w:szCs w:val="24"/>
              </w:rPr>
              <w:br/>
              <w:t>произведений А.И. Куприна, В.П. Астафьева, К.Г. Паустовского,</w:t>
            </w:r>
            <w:r w:rsidRPr="00837D04">
              <w:rPr>
                <w:rFonts w:ascii="Times New Roman" w:hAnsi="Times New Roman" w:cs="Times New Roman"/>
                <w:sz w:val="24"/>
                <w:szCs w:val="24"/>
              </w:rPr>
              <w:br/>
              <w:t>М.М. Пришвина.</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«На</w:t>
            </w:r>
            <w:r w:rsidRPr="00837D04">
              <w:rPr>
                <w:rFonts w:ascii="Times New Roman" w:hAnsi="Times New Roman" w:cs="Times New Roman"/>
                <w:sz w:val="24"/>
                <w:szCs w:val="24"/>
              </w:rPr>
              <w:br/>
              <w:t>какой вопрос хочу получить ответ?»</w:t>
            </w:r>
            <w:r w:rsidRPr="00837D04">
              <w:rPr>
                <w:rFonts w:ascii="Times New Roman" w:hAnsi="Times New Roman" w:cs="Times New Roman"/>
                <w:sz w:val="24"/>
                <w:szCs w:val="24"/>
              </w:rPr>
              <w:br/>
              <w:t>Чтение вслух и про себя произведений о животных: В.П. Астафьев «</w:t>
            </w:r>
            <w:proofErr w:type="spellStart"/>
            <w:r w:rsidRPr="00837D04">
              <w:rPr>
                <w:rFonts w:ascii="Times New Roman" w:hAnsi="Times New Roman" w:cs="Times New Roman"/>
                <w:sz w:val="24"/>
                <w:szCs w:val="24"/>
              </w:rPr>
              <w:t>Стрижонок</w:t>
            </w:r>
            <w:proofErr w:type="spellEnd"/>
            <w:r w:rsidRPr="00837D04">
              <w:rPr>
                <w:rFonts w:ascii="Times New Roman" w:hAnsi="Times New Roman" w:cs="Times New Roman"/>
                <w:sz w:val="24"/>
                <w:szCs w:val="24"/>
              </w:rPr>
              <w:t xml:space="preserve"> Скрип», «</w:t>
            </w:r>
            <w:proofErr w:type="spellStart"/>
            <w:r w:rsidRPr="00837D04">
              <w:rPr>
                <w:rFonts w:ascii="Times New Roman" w:hAnsi="Times New Roman" w:cs="Times New Roman"/>
                <w:sz w:val="24"/>
                <w:szCs w:val="24"/>
              </w:rPr>
              <w:t>Капалуха</w:t>
            </w:r>
            <w:proofErr w:type="spellEnd"/>
            <w:r w:rsidRPr="00837D04">
              <w:rPr>
                <w:rFonts w:ascii="Times New Roman" w:hAnsi="Times New Roman" w:cs="Times New Roman"/>
                <w:sz w:val="24"/>
                <w:szCs w:val="24"/>
              </w:rPr>
              <w:t>», «Весенний остров»,</w:t>
            </w:r>
            <w:r w:rsidRPr="00837D04">
              <w:rPr>
                <w:rFonts w:ascii="Times New Roman" w:hAnsi="Times New Roman" w:cs="Times New Roman"/>
                <w:sz w:val="24"/>
                <w:szCs w:val="24"/>
              </w:rPr>
              <w:br/>
              <w:t>А.И. Куприн «Скворцы», К.Г. Паустовский «Какие бывают дожди» (не менее 2 произведений по выбору).</w:t>
            </w:r>
            <w:r w:rsidRPr="00837D04">
              <w:rPr>
                <w:rFonts w:ascii="Times New Roman" w:hAnsi="Times New Roman" w:cs="Times New Roman"/>
                <w:sz w:val="24"/>
                <w:szCs w:val="24"/>
              </w:rPr>
              <w:br/>
              <w:t>Учебный диалог: обсуждение темы и главной мысли произведений, определение признаков жанра.</w:t>
            </w:r>
            <w:r w:rsidRPr="00837D04">
              <w:rPr>
                <w:rFonts w:ascii="Times New Roman" w:hAnsi="Times New Roman" w:cs="Times New Roman"/>
                <w:sz w:val="24"/>
                <w:szCs w:val="24"/>
              </w:rPr>
              <w:b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w:t>
            </w:r>
            <w:r w:rsidRPr="00837D04">
              <w:rPr>
                <w:rFonts w:ascii="Times New Roman" w:hAnsi="Times New Roman" w:cs="Times New Roman"/>
                <w:sz w:val="24"/>
                <w:szCs w:val="24"/>
              </w:rPr>
              <w:br/>
              <w:t>их чувств, сравнение героев по их внешнему виду и поступкам, установление взаимосвязи между поступками, чувствами героев.</w:t>
            </w:r>
            <w:r w:rsidRPr="00837D04">
              <w:rPr>
                <w:rFonts w:ascii="Times New Roman" w:hAnsi="Times New Roman" w:cs="Times New Roman"/>
                <w:sz w:val="24"/>
                <w:szCs w:val="24"/>
              </w:rPr>
              <w:br/>
              <w:t>Упражнение в составлении вопросов (в том числе проблемных) к произведению.</w:t>
            </w:r>
            <w:r w:rsidRPr="00837D04">
              <w:rPr>
                <w:rFonts w:ascii="Times New Roman" w:hAnsi="Times New Roman" w:cs="Times New Roman"/>
                <w:sz w:val="24"/>
                <w:szCs w:val="24"/>
              </w:rPr>
              <w:b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r w:rsidRPr="00837D04">
              <w:rPr>
                <w:rFonts w:ascii="Times New Roman" w:hAnsi="Times New Roman" w:cs="Times New Roman"/>
                <w:sz w:val="24"/>
                <w:szCs w:val="24"/>
              </w:rPr>
              <w:br/>
              <w:t>событий, нахождение в тексте заданного эпизода, составление вопросного плана текста с выделением отдельных эпизодов, смысловых частей.</w:t>
            </w:r>
            <w:r w:rsidRPr="00837D04">
              <w:rPr>
                <w:rFonts w:ascii="Times New Roman" w:hAnsi="Times New Roman" w:cs="Times New Roman"/>
                <w:sz w:val="24"/>
                <w:szCs w:val="24"/>
              </w:rPr>
              <w:br/>
              <w:t>Работа с композицией произведения: определение завязки, кульминации, развязки.</w:t>
            </w:r>
            <w:r w:rsidRPr="00837D04">
              <w:rPr>
                <w:rFonts w:ascii="Times New Roman" w:hAnsi="Times New Roman" w:cs="Times New Roman"/>
                <w:sz w:val="24"/>
                <w:szCs w:val="24"/>
              </w:rPr>
              <w:br/>
              <w:t>Пересказ содержания произведения от лица героя с изменением лица рассказчика.</w:t>
            </w:r>
            <w:r w:rsidRPr="00837D04">
              <w:rPr>
                <w:rFonts w:ascii="Times New Roman" w:hAnsi="Times New Roman" w:cs="Times New Roman"/>
                <w:sz w:val="24"/>
                <w:szCs w:val="24"/>
              </w:rPr>
              <w:br/>
              <w:t>Работа в парах: сравнение рассказов (тема, главная мысль, герои).</w:t>
            </w:r>
            <w:r w:rsidRPr="00837D04">
              <w:rPr>
                <w:rFonts w:ascii="Times New Roman" w:hAnsi="Times New Roman" w:cs="Times New Roman"/>
                <w:sz w:val="24"/>
                <w:szCs w:val="24"/>
              </w:rPr>
              <w:br/>
              <w:t xml:space="preserve">Проверочная работа по итогам изученного раздела: демонстрация </w:t>
            </w:r>
            <w:r w:rsidRPr="00837D04">
              <w:rPr>
                <w:rFonts w:ascii="Times New Roman" w:hAnsi="Times New Roman" w:cs="Times New Roman"/>
                <w:sz w:val="24"/>
                <w:szCs w:val="24"/>
              </w:rPr>
              <w:lastRenderedPageBreak/>
              <w:t xml:space="preserve">начитанности и </w:t>
            </w:r>
            <w:proofErr w:type="spellStart"/>
            <w:r w:rsidRPr="00837D04">
              <w:rPr>
                <w:rFonts w:ascii="Times New Roman" w:hAnsi="Times New Roman" w:cs="Times New Roman"/>
                <w:sz w:val="24"/>
                <w:szCs w:val="24"/>
              </w:rPr>
              <w:t>сформированности</w:t>
            </w:r>
            <w:proofErr w:type="spellEnd"/>
            <w:r w:rsidRPr="00837D04">
              <w:rPr>
                <w:rFonts w:ascii="Times New Roman" w:hAnsi="Times New Roman" w:cs="Times New Roman"/>
                <w:sz w:val="24"/>
                <w:szCs w:val="24"/>
              </w:rPr>
              <w:t xml:space="preserve"> специальных читательских умений.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Проверка и оценка своей работы по предложенным критериям.</w:t>
            </w:r>
            <w:r w:rsidRPr="00837D04">
              <w:rPr>
                <w:rFonts w:ascii="Times New Roman" w:hAnsi="Times New Roman" w:cs="Times New Roman"/>
                <w:sz w:val="24"/>
                <w:szCs w:val="24"/>
              </w:rPr>
              <w:br/>
              <w:t>Составление высказывания-рассуждения (устно и письменно) на тему «Почему надо беречь природу?» (не менее 10 предложений).</w:t>
            </w:r>
            <w:r w:rsidRPr="00837D04">
              <w:rPr>
                <w:rFonts w:ascii="Times New Roman" w:hAnsi="Times New Roman" w:cs="Times New Roman"/>
                <w:sz w:val="24"/>
                <w:szCs w:val="24"/>
              </w:rPr>
              <w:br/>
              <w:t>Составление выставки книг (тема дружбы человека и животного), рассказ о любимой книге на эту тему.</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11</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Произведения о детях</w:t>
            </w:r>
            <w:r w:rsidRPr="00837D04">
              <w:rPr>
                <w:rFonts w:ascii="Times New Roman" w:hAnsi="Times New Roman" w:cs="Times New Roman"/>
                <w:sz w:val="24"/>
                <w:szCs w:val="24"/>
              </w:rPr>
              <w:br/>
              <w:t>(13 часов)</w:t>
            </w:r>
            <w:r w:rsidRPr="00837D04">
              <w:rPr>
                <w:rFonts w:ascii="Times New Roman" w:hAnsi="Times New Roman" w:cs="Times New Roman"/>
                <w:sz w:val="24"/>
                <w:szCs w:val="24"/>
              </w:rPr>
              <w:br/>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Расширение тематики произведений о детях, их жизни, играх и занятиях, взаимоотношениях со взрослыми и сверстниками (на примере содержания</w:t>
            </w:r>
            <w:r w:rsidRPr="00837D04">
              <w:rPr>
                <w:rFonts w:ascii="Times New Roman" w:hAnsi="Times New Roman" w:cs="Times New Roman"/>
                <w:sz w:val="24"/>
                <w:szCs w:val="24"/>
              </w:rPr>
              <w:br/>
              <w:t>произведений А.П. Чехова,</w:t>
            </w:r>
            <w:r w:rsidRPr="00837D04">
              <w:rPr>
                <w:rFonts w:ascii="Times New Roman" w:hAnsi="Times New Roman" w:cs="Times New Roman"/>
                <w:sz w:val="24"/>
                <w:szCs w:val="24"/>
              </w:rPr>
              <w:br/>
              <w:t>Б.С. Житкова, Н.Г. Гарина-Михайловского и др.</w:t>
            </w:r>
            <w:r w:rsidRPr="00837D04">
              <w:rPr>
                <w:rFonts w:ascii="Times New Roman" w:hAnsi="Times New Roman" w:cs="Times New Roman"/>
                <w:sz w:val="24"/>
                <w:szCs w:val="24"/>
              </w:rPr>
              <w:br/>
              <w:t xml:space="preserve">Словесный портрет героя как его характеристика.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Авторский способ выражения главной мысли.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Основные события сюжета, отношение к ним героев.</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w:t>
            </w:r>
            <w:r w:rsidRPr="00837D04">
              <w:rPr>
                <w:rFonts w:ascii="Times New Roman" w:hAnsi="Times New Roman" w:cs="Times New Roman"/>
                <w:sz w:val="24"/>
                <w:szCs w:val="24"/>
              </w:rPr>
              <w:br/>
              <w:t>произведение?»</w:t>
            </w:r>
            <w:r w:rsidRPr="00837D04">
              <w:rPr>
                <w:rFonts w:ascii="Times New Roman" w:hAnsi="Times New Roman" w:cs="Times New Roman"/>
                <w:sz w:val="24"/>
                <w:szCs w:val="24"/>
              </w:rPr>
              <w:br/>
              <w:t>Чтение вслух и про себя произведений о жизни детей в разное время: А.П. Чехов «Мальчики», Н.Г. Гарин-Михайловский «Детство Тёмы», Б.С. Житков «Как я ловил человечков»,</w:t>
            </w:r>
            <w:r w:rsidRPr="00837D04">
              <w:rPr>
                <w:rFonts w:ascii="Times New Roman" w:hAnsi="Times New Roman" w:cs="Times New Roman"/>
                <w:sz w:val="24"/>
                <w:szCs w:val="24"/>
              </w:rPr>
              <w:br/>
              <w:t>К.Г. Паустовский «Корзина с еловыми шишками» (не менее 3 авторов).</w:t>
            </w:r>
            <w:r w:rsidRPr="00837D04">
              <w:rPr>
                <w:rFonts w:ascii="Times New Roman" w:hAnsi="Times New Roman" w:cs="Times New Roman"/>
                <w:sz w:val="24"/>
                <w:szCs w:val="24"/>
              </w:rPr>
              <w:b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w:t>
            </w:r>
            <w:r w:rsidRPr="00837D04">
              <w:rPr>
                <w:rFonts w:ascii="Times New Roman" w:hAnsi="Times New Roman" w:cs="Times New Roman"/>
                <w:sz w:val="24"/>
                <w:szCs w:val="24"/>
              </w:rPr>
              <w:br/>
              <w:t>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r w:rsidRPr="00837D04">
              <w:rPr>
                <w:rFonts w:ascii="Times New Roman" w:hAnsi="Times New Roman" w:cs="Times New Roman"/>
                <w:sz w:val="24"/>
                <w:szCs w:val="24"/>
              </w:rPr>
              <w:br/>
              <w:t>Упражнение в составлении вопросов (в том числе проблемных) к произведению.</w:t>
            </w:r>
            <w:r w:rsidRPr="00837D04">
              <w:rPr>
                <w:rFonts w:ascii="Times New Roman" w:hAnsi="Times New Roman" w:cs="Times New Roman"/>
                <w:sz w:val="24"/>
                <w:szCs w:val="24"/>
              </w:rPr>
              <w:b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r w:rsidRPr="00837D04">
              <w:rPr>
                <w:rFonts w:ascii="Times New Roman" w:hAnsi="Times New Roman" w:cs="Times New Roman"/>
                <w:sz w:val="24"/>
                <w:szCs w:val="24"/>
              </w:rPr>
              <w:br/>
              <w:t>событий, нахождение в тексте заданного эпизода, составление вопросного плана текста с выделением отдельных эпизодов,</w:t>
            </w:r>
            <w:r w:rsidRPr="00837D04">
              <w:rPr>
                <w:rFonts w:ascii="Times New Roman" w:hAnsi="Times New Roman" w:cs="Times New Roman"/>
                <w:sz w:val="24"/>
                <w:szCs w:val="24"/>
              </w:rPr>
              <w:br/>
              <w:t>смысловых частей, определение завязки, кульминации, развязки (композиция произведения)</w:t>
            </w:r>
            <w:r w:rsidRPr="00837D04">
              <w:rPr>
                <w:rFonts w:ascii="Times New Roman" w:hAnsi="Times New Roman" w:cs="Times New Roman"/>
                <w:sz w:val="24"/>
                <w:szCs w:val="24"/>
              </w:rPr>
              <w:br/>
              <w:t>Работа в парах: составление цитатного плана, оценка совместной деятельности.</w:t>
            </w:r>
            <w:r w:rsidRPr="00837D04">
              <w:rPr>
                <w:rFonts w:ascii="Times New Roman" w:hAnsi="Times New Roman" w:cs="Times New Roman"/>
                <w:sz w:val="24"/>
                <w:szCs w:val="24"/>
              </w:rPr>
              <w:br/>
              <w:t>Упражнения в выразительном чтении небольших эпизодов с соблюдением орфоэпических и интонационных норм при чтении вслух.</w:t>
            </w:r>
            <w:r w:rsidRPr="00837D04">
              <w:rPr>
                <w:rFonts w:ascii="Times New Roman" w:hAnsi="Times New Roman" w:cs="Times New Roman"/>
                <w:sz w:val="24"/>
                <w:szCs w:val="24"/>
              </w:rPr>
              <w:br/>
              <w:t>Пересказ (устно) произведения от лица героя или от третьего лица.</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Дифференцированная работа: составление рассказа от имени одного из героев.</w:t>
            </w:r>
            <w:r w:rsidRPr="00837D04">
              <w:rPr>
                <w:rFonts w:ascii="Times New Roman" w:hAnsi="Times New Roman" w:cs="Times New Roman"/>
                <w:sz w:val="24"/>
                <w:szCs w:val="24"/>
              </w:rPr>
              <w:br/>
              <w:t xml:space="preserve">Проверочная работа по итогам изученного раздела: демонстрация начитанности и </w:t>
            </w:r>
            <w:proofErr w:type="spellStart"/>
            <w:r w:rsidRPr="00837D04">
              <w:rPr>
                <w:rFonts w:ascii="Times New Roman" w:hAnsi="Times New Roman" w:cs="Times New Roman"/>
                <w:sz w:val="24"/>
                <w:szCs w:val="24"/>
              </w:rPr>
              <w:t>сформированности</w:t>
            </w:r>
            <w:proofErr w:type="spellEnd"/>
            <w:r w:rsidRPr="00837D04">
              <w:rPr>
                <w:rFonts w:ascii="Times New Roman" w:hAnsi="Times New Roman" w:cs="Times New Roman"/>
                <w:sz w:val="24"/>
                <w:szCs w:val="24"/>
              </w:rPr>
              <w:t xml:space="preserve"> специальных читательских умений.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Проверка и оценка своей работы по предложенным критериям.</w:t>
            </w:r>
            <w:r w:rsidRPr="00837D04">
              <w:rPr>
                <w:rFonts w:ascii="Times New Roman" w:hAnsi="Times New Roman" w:cs="Times New Roman"/>
                <w:sz w:val="24"/>
                <w:szCs w:val="24"/>
              </w:rPr>
              <w:br/>
              <w:t>Работа в группе: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w:t>
            </w:r>
            <w:r w:rsidRPr="00837D04">
              <w:rPr>
                <w:rFonts w:ascii="Times New Roman" w:hAnsi="Times New Roman" w:cs="Times New Roman"/>
                <w:sz w:val="24"/>
                <w:szCs w:val="24"/>
              </w:rPr>
              <w:br/>
              <w:t>Составление рассказа-рассуждения о любимой книге о детях.</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12</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Пьеса</w:t>
            </w:r>
            <w:r w:rsidRPr="00837D04">
              <w:rPr>
                <w:rFonts w:ascii="Times New Roman" w:hAnsi="Times New Roman" w:cs="Times New Roman"/>
                <w:sz w:val="24"/>
                <w:szCs w:val="24"/>
              </w:rPr>
              <w:br/>
              <w:t>(5 часов)</w:t>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Знакомство с новым жанром — пьесой-</w:t>
            </w:r>
            <w:r w:rsidRPr="00837D04">
              <w:rPr>
                <w:rFonts w:ascii="Times New Roman" w:hAnsi="Times New Roman" w:cs="Times New Roman"/>
                <w:sz w:val="24"/>
                <w:szCs w:val="24"/>
              </w:rPr>
              <w:br/>
              <w:t xml:space="preserve">сказкой.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Пьеса — произведение литературы</w:t>
            </w:r>
            <w:r w:rsidRPr="00837D04">
              <w:rPr>
                <w:rFonts w:ascii="Times New Roman" w:hAnsi="Times New Roman" w:cs="Times New Roman"/>
                <w:sz w:val="24"/>
                <w:szCs w:val="24"/>
              </w:rPr>
              <w:br/>
              <w:t xml:space="preserve">и театрального искусства.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Пьеса как жанр драматического</w:t>
            </w:r>
            <w:r w:rsidRPr="00837D04">
              <w:rPr>
                <w:rFonts w:ascii="Times New Roman" w:hAnsi="Times New Roman" w:cs="Times New Roman"/>
                <w:sz w:val="24"/>
                <w:szCs w:val="24"/>
              </w:rPr>
              <w:br/>
              <w:t xml:space="preserve">произведения.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Пьеса и сказка: драматическое и эпическое</w:t>
            </w:r>
            <w:r w:rsidRPr="00837D04">
              <w:rPr>
                <w:rFonts w:ascii="Times New Roman" w:hAnsi="Times New Roman" w:cs="Times New Roman"/>
                <w:sz w:val="24"/>
                <w:szCs w:val="24"/>
              </w:rPr>
              <w:br/>
              <w:t xml:space="preserve">произведения.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Авторские ремарки: назначение, содержание</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Чтение вслух и про себя пьес. Например, С.Я. Маршак «Двенадцать месяцев», Е.Л. Шварц «Красная Шапочка» (одна по выбору).</w:t>
            </w:r>
            <w:r w:rsidRPr="00837D04">
              <w:rPr>
                <w:rFonts w:ascii="Times New Roman" w:hAnsi="Times New Roman" w:cs="Times New Roman"/>
                <w:sz w:val="24"/>
                <w:szCs w:val="24"/>
              </w:rPr>
              <w:br/>
              <w:t>Ориентировка в понятиях: пьеса, действие, персонажи, диалог, ремарка, реплика.</w:t>
            </w:r>
            <w:r w:rsidRPr="00837D04">
              <w:rPr>
                <w:rFonts w:ascii="Times New Roman" w:hAnsi="Times New Roman" w:cs="Times New Roman"/>
                <w:sz w:val="24"/>
                <w:szCs w:val="24"/>
              </w:rPr>
              <w:br/>
              <w:t>Учебный диалог: анализ действующих лиц, обсуждение проблемы: является ли автор пьесы действующим лицом, ответ на вопрос «Почему в тексте приводятся авторские замечания (ремарки), каково их назначение?»</w:t>
            </w:r>
            <w:r w:rsidRPr="00837D04">
              <w:rPr>
                <w:rFonts w:ascii="Times New Roman" w:hAnsi="Times New Roman" w:cs="Times New Roman"/>
                <w:sz w:val="24"/>
                <w:szCs w:val="24"/>
              </w:rPr>
              <w:br/>
              <w:t xml:space="preserve">Работа в парах: анализ и обсуждение драматического произведения (пьесы) и эпического (сказки) -определение сходства и различий, диалог как текст пьесы, возможность постановки на театральной сцене.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Чтение по ролям.</w:t>
            </w:r>
            <w:r w:rsidRPr="00837D04">
              <w:rPr>
                <w:rFonts w:ascii="Times New Roman" w:hAnsi="Times New Roman" w:cs="Times New Roman"/>
                <w:sz w:val="24"/>
                <w:szCs w:val="24"/>
              </w:rPr>
              <w:br/>
              <w:t>Работа в группах (совместная деятельность): готовим спектакль - выбор эпизода пьесы, распределение ролей, подготовка ответов на вопросы «С какой интонацией говорят герои?»,</w:t>
            </w:r>
            <w:r w:rsidRPr="00837D04">
              <w:rPr>
                <w:rFonts w:ascii="Times New Roman" w:hAnsi="Times New Roman" w:cs="Times New Roman"/>
                <w:sz w:val="24"/>
                <w:szCs w:val="24"/>
              </w:rPr>
              <w:br/>
              <w:t xml:space="preserve">«Какая мимика и какие жесты нужны в данной сцене?», подготовка к </w:t>
            </w:r>
            <w:proofErr w:type="spellStart"/>
            <w:r w:rsidRPr="00837D04">
              <w:rPr>
                <w:rFonts w:ascii="Times New Roman" w:hAnsi="Times New Roman" w:cs="Times New Roman"/>
                <w:sz w:val="24"/>
                <w:szCs w:val="24"/>
              </w:rPr>
              <w:t>инсценированию</w:t>
            </w:r>
            <w:proofErr w:type="spellEnd"/>
            <w:r w:rsidRPr="00837D04">
              <w:rPr>
                <w:rFonts w:ascii="Times New Roman" w:hAnsi="Times New Roman" w:cs="Times New Roman"/>
                <w:sz w:val="24"/>
                <w:szCs w:val="24"/>
              </w:rPr>
              <w:t xml:space="preserve"> эпизода.</w:t>
            </w:r>
            <w:r w:rsidRPr="00837D04">
              <w:rPr>
                <w:rFonts w:ascii="Times New Roman" w:hAnsi="Times New Roman" w:cs="Times New Roman"/>
                <w:sz w:val="24"/>
                <w:szCs w:val="24"/>
              </w:rPr>
              <w:br/>
              <w:t>Экскурсия в театр (при наличии условий) и просмотр детского спектакля.</w:t>
            </w:r>
            <w:r w:rsidRPr="00837D04">
              <w:rPr>
                <w:rFonts w:ascii="Times New Roman" w:hAnsi="Times New Roman" w:cs="Times New Roman"/>
                <w:sz w:val="24"/>
                <w:szCs w:val="24"/>
              </w:rPr>
              <w:br/>
              <w:t>Дифференцированная работа: создание (рисование) афиши спектакля.</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13</w:t>
            </w:r>
          </w:p>
        </w:tc>
        <w:tc>
          <w:tcPr>
            <w:tcW w:w="1824" w:type="dxa"/>
          </w:tcPr>
          <w:p w:rsidR="00D768F6" w:rsidRPr="00837D04" w:rsidRDefault="00D768F6" w:rsidP="00986A27">
            <w:pPr>
              <w:rPr>
                <w:rFonts w:ascii="Times New Roman" w:hAnsi="Times New Roman" w:cs="Times New Roman"/>
                <w:sz w:val="24"/>
                <w:szCs w:val="24"/>
              </w:rPr>
            </w:pPr>
            <w:proofErr w:type="spellStart"/>
            <w:r w:rsidRPr="00837D04">
              <w:rPr>
                <w:rFonts w:ascii="Times New Roman" w:hAnsi="Times New Roman" w:cs="Times New Roman"/>
                <w:sz w:val="24"/>
                <w:szCs w:val="24"/>
              </w:rPr>
              <w:t>Юмористи</w:t>
            </w:r>
            <w:proofErr w:type="spellEnd"/>
            <w:r w:rsidRPr="00837D04">
              <w:rPr>
                <w:rFonts w:ascii="Times New Roman" w:hAnsi="Times New Roman" w:cs="Times New Roman"/>
                <w:sz w:val="24"/>
                <w:szCs w:val="24"/>
              </w:rPr>
              <w:t>-</w:t>
            </w:r>
            <w:r w:rsidRPr="00837D04">
              <w:rPr>
                <w:rFonts w:ascii="Times New Roman" w:hAnsi="Times New Roman" w:cs="Times New Roman"/>
                <w:sz w:val="24"/>
                <w:szCs w:val="24"/>
              </w:rPr>
              <w:br/>
            </w:r>
            <w:proofErr w:type="spellStart"/>
            <w:r w:rsidRPr="00837D04">
              <w:rPr>
                <w:rFonts w:ascii="Times New Roman" w:hAnsi="Times New Roman" w:cs="Times New Roman"/>
                <w:sz w:val="24"/>
                <w:szCs w:val="24"/>
              </w:rPr>
              <w:t>ческие</w:t>
            </w:r>
            <w:proofErr w:type="spellEnd"/>
            <w:r w:rsidRPr="00837D04">
              <w:rPr>
                <w:rFonts w:ascii="Times New Roman" w:hAnsi="Times New Roman" w:cs="Times New Roman"/>
                <w:sz w:val="24"/>
                <w:szCs w:val="24"/>
              </w:rPr>
              <w:br/>
              <w:t xml:space="preserve">произведения </w:t>
            </w:r>
            <w:r w:rsidRPr="00837D04">
              <w:rPr>
                <w:rFonts w:ascii="Times New Roman" w:hAnsi="Times New Roman" w:cs="Times New Roman"/>
                <w:sz w:val="24"/>
                <w:szCs w:val="24"/>
              </w:rPr>
              <w:lastRenderedPageBreak/>
              <w:t>(6 часов)</w:t>
            </w:r>
            <w:r w:rsidRPr="00837D04">
              <w:rPr>
                <w:rFonts w:ascii="Times New Roman" w:hAnsi="Times New Roman" w:cs="Times New Roman"/>
                <w:sz w:val="24"/>
                <w:szCs w:val="24"/>
              </w:rPr>
              <w:br/>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Расширение круга</w:t>
            </w:r>
            <w:r w:rsidRPr="00837D04">
              <w:rPr>
                <w:rFonts w:ascii="Times New Roman" w:hAnsi="Times New Roman" w:cs="Times New Roman"/>
                <w:sz w:val="24"/>
                <w:szCs w:val="24"/>
              </w:rPr>
              <w:br/>
              <w:t>чтения юмористических произведений</w:t>
            </w:r>
            <w:r w:rsidRPr="00837D04">
              <w:rPr>
                <w:rFonts w:ascii="Times New Roman" w:hAnsi="Times New Roman" w:cs="Times New Roman"/>
                <w:sz w:val="24"/>
                <w:szCs w:val="24"/>
              </w:rPr>
              <w:br/>
              <w:t>на примере рассказов В.Ю. Драгунского,</w:t>
            </w:r>
            <w:r w:rsidRPr="00837D04">
              <w:rPr>
                <w:rFonts w:ascii="Times New Roman" w:hAnsi="Times New Roman" w:cs="Times New Roman"/>
                <w:sz w:val="24"/>
                <w:szCs w:val="24"/>
              </w:rPr>
              <w:br/>
            </w:r>
            <w:r w:rsidRPr="00837D04">
              <w:rPr>
                <w:rFonts w:ascii="Times New Roman" w:hAnsi="Times New Roman" w:cs="Times New Roman"/>
                <w:sz w:val="24"/>
                <w:szCs w:val="24"/>
              </w:rPr>
              <w:lastRenderedPageBreak/>
              <w:t xml:space="preserve">Н.Н. Носова, В.В. </w:t>
            </w:r>
            <w:proofErr w:type="spellStart"/>
            <w:r w:rsidRPr="00837D04">
              <w:rPr>
                <w:rFonts w:ascii="Times New Roman" w:hAnsi="Times New Roman" w:cs="Times New Roman"/>
                <w:sz w:val="24"/>
                <w:szCs w:val="24"/>
              </w:rPr>
              <w:t>Голявкина</w:t>
            </w:r>
            <w:proofErr w:type="spellEnd"/>
            <w:r w:rsidRPr="00837D04">
              <w:rPr>
                <w:rFonts w:ascii="Times New Roman" w:hAnsi="Times New Roman" w:cs="Times New Roman"/>
                <w:sz w:val="24"/>
                <w:szCs w:val="24"/>
              </w:rPr>
              <w:t xml:space="preserve">, М.М. Зощенко.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Герои юмористических произведений.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Средства выразительности текста юмористического содержания: гипербола.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Юмористические произведения в кино и театре.</w:t>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lastRenderedPageBreak/>
              <w:t>Разговор перед чтением: обсуждение проблемного вопроса «Какой текст является юмористическим?»</w:t>
            </w:r>
            <w:r w:rsidRPr="00837D04">
              <w:rPr>
                <w:rFonts w:ascii="Times New Roman" w:hAnsi="Times New Roman" w:cs="Times New Roman"/>
                <w:sz w:val="24"/>
                <w:szCs w:val="24"/>
              </w:rPr>
              <w:br/>
              <w:t xml:space="preserve">Слушание и чтение художественных произведений, оценка эмоционального состояния при восприятии юмористического </w:t>
            </w:r>
            <w:r w:rsidRPr="00837D04">
              <w:rPr>
                <w:rFonts w:ascii="Times New Roman" w:hAnsi="Times New Roman" w:cs="Times New Roman"/>
                <w:sz w:val="24"/>
                <w:szCs w:val="24"/>
              </w:rPr>
              <w:lastRenderedPageBreak/>
              <w:t>произведения, ответ на вопрос «Какое чувство вызывает сюжет</w:t>
            </w:r>
            <w:r w:rsidRPr="00837D04">
              <w:rPr>
                <w:rFonts w:ascii="Times New Roman" w:hAnsi="Times New Roman" w:cs="Times New Roman"/>
                <w:sz w:val="24"/>
                <w:szCs w:val="24"/>
              </w:rPr>
              <w:br/>
              <w:t xml:space="preserve">рассказа? Почему?»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Рассказы В.Ю. Драгунского «Главные реки», В.В. </w:t>
            </w:r>
            <w:proofErr w:type="spellStart"/>
            <w:r w:rsidRPr="00837D04">
              <w:rPr>
                <w:rFonts w:ascii="Times New Roman" w:hAnsi="Times New Roman" w:cs="Times New Roman"/>
                <w:sz w:val="24"/>
                <w:szCs w:val="24"/>
              </w:rPr>
              <w:t>Голявкина</w:t>
            </w:r>
            <w:proofErr w:type="spellEnd"/>
            <w:r w:rsidRPr="00837D04">
              <w:rPr>
                <w:rFonts w:ascii="Times New Roman" w:hAnsi="Times New Roman" w:cs="Times New Roman"/>
                <w:sz w:val="24"/>
                <w:szCs w:val="24"/>
              </w:rPr>
              <w:t xml:space="preserve"> «Никакой горчицы я не ел», М.М. Зощенко «Ёлка», «Не надо врать», Н.Н. Носова «Метро» (не менее 2 произведений по выбору).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w:t>
            </w:r>
            <w:r w:rsidRPr="00837D04">
              <w:rPr>
                <w:rFonts w:ascii="Times New Roman" w:hAnsi="Times New Roman" w:cs="Times New Roman"/>
                <w:sz w:val="24"/>
                <w:szCs w:val="24"/>
              </w:rPr>
              <w:br/>
              <w:t>их чувств.</w:t>
            </w:r>
            <w:r w:rsidRPr="00837D04">
              <w:rPr>
                <w:rFonts w:ascii="Times New Roman" w:hAnsi="Times New Roman" w:cs="Times New Roman"/>
                <w:sz w:val="24"/>
                <w:szCs w:val="24"/>
              </w:rPr>
              <w:br/>
              <w:t>Работа в парах: чтение диалогов по ролям, выбор интонации, отражающей комичность ситуации.</w:t>
            </w:r>
            <w:r w:rsidRPr="00837D04">
              <w:rPr>
                <w:rFonts w:ascii="Times New Roman" w:hAnsi="Times New Roman" w:cs="Times New Roman"/>
                <w:sz w:val="24"/>
                <w:szCs w:val="24"/>
              </w:rPr>
              <w:br/>
              <w:t>Дифференцированная работа: придумывание продолжения рассказа.</w:t>
            </w:r>
            <w:r w:rsidRPr="00837D04">
              <w:rPr>
                <w:rFonts w:ascii="Times New Roman" w:hAnsi="Times New Roman" w:cs="Times New Roman"/>
                <w:sz w:val="24"/>
                <w:szCs w:val="24"/>
              </w:rPr>
              <w:br/>
              <w:t xml:space="preserve">Проверочная работа по итогам изученного раздела: демонстрация начитанности и </w:t>
            </w:r>
            <w:proofErr w:type="spellStart"/>
            <w:r w:rsidRPr="00837D04">
              <w:rPr>
                <w:rFonts w:ascii="Times New Roman" w:hAnsi="Times New Roman" w:cs="Times New Roman"/>
                <w:sz w:val="24"/>
                <w:szCs w:val="24"/>
              </w:rPr>
              <w:t>сформированности</w:t>
            </w:r>
            <w:proofErr w:type="spellEnd"/>
            <w:r w:rsidRPr="00837D04">
              <w:rPr>
                <w:rFonts w:ascii="Times New Roman" w:hAnsi="Times New Roman" w:cs="Times New Roman"/>
                <w:sz w:val="24"/>
                <w:szCs w:val="24"/>
              </w:rPr>
              <w:t xml:space="preserve"> специальных читательских умений.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Проверка и оценка своей работы по предложенным критериям.</w:t>
            </w:r>
            <w:r w:rsidRPr="00837D04">
              <w:rPr>
                <w:rFonts w:ascii="Times New Roman" w:hAnsi="Times New Roman" w:cs="Times New Roman"/>
                <w:sz w:val="24"/>
                <w:szCs w:val="24"/>
              </w:rPr>
              <w:br/>
              <w:t>Литературная викторина по произведениям Н.Н. Носова, В.Ю. Драгунского.</w:t>
            </w:r>
            <w:r w:rsidRPr="00837D04">
              <w:rPr>
                <w:rFonts w:ascii="Times New Roman" w:hAnsi="Times New Roman" w:cs="Times New Roman"/>
                <w:sz w:val="24"/>
                <w:szCs w:val="24"/>
              </w:rPr>
              <w:br/>
              <w:t>Слушание записей (аудио) юмористических произведений, просмотр фильмов.</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14</w:t>
            </w: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Зарубежная</w:t>
            </w:r>
            <w:r w:rsidRPr="00837D04">
              <w:rPr>
                <w:rFonts w:ascii="Times New Roman" w:hAnsi="Times New Roman" w:cs="Times New Roman"/>
                <w:sz w:val="24"/>
                <w:szCs w:val="24"/>
              </w:rPr>
              <w:br/>
              <w:t>литература</w:t>
            </w:r>
            <w:r w:rsidRPr="00837D04">
              <w:rPr>
                <w:rFonts w:ascii="Times New Roman" w:hAnsi="Times New Roman" w:cs="Times New Roman"/>
                <w:sz w:val="24"/>
                <w:szCs w:val="24"/>
              </w:rPr>
              <w:br/>
              <w:t>(8 часов)</w:t>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Расширение круга чтения произведений</w:t>
            </w:r>
            <w:r w:rsidRPr="00837D04">
              <w:rPr>
                <w:rFonts w:ascii="Times New Roman" w:hAnsi="Times New Roman" w:cs="Times New Roman"/>
                <w:sz w:val="24"/>
                <w:szCs w:val="24"/>
              </w:rPr>
              <w:br/>
              <w:t xml:space="preserve">зарубежных писателей.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Литературные сказки Ш. Перро,</w:t>
            </w:r>
            <w:r w:rsidRPr="00837D04">
              <w:rPr>
                <w:rFonts w:ascii="Times New Roman" w:hAnsi="Times New Roman" w:cs="Times New Roman"/>
                <w:sz w:val="24"/>
                <w:szCs w:val="24"/>
              </w:rPr>
              <w:br/>
              <w:t>Х-К Андерсена, братьев Гримм.</w:t>
            </w:r>
            <w:r w:rsidRPr="00837D04">
              <w:rPr>
                <w:rFonts w:ascii="Times New Roman" w:hAnsi="Times New Roman" w:cs="Times New Roman"/>
                <w:sz w:val="24"/>
                <w:szCs w:val="24"/>
              </w:rPr>
              <w:br/>
              <w:t>Приключенческая литература:</w:t>
            </w:r>
            <w:r w:rsidRPr="00837D04">
              <w:rPr>
                <w:rFonts w:ascii="Times New Roman" w:hAnsi="Times New Roman" w:cs="Times New Roman"/>
                <w:sz w:val="24"/>
                <w:szCs w:val="24"/>
              </w:rPr>
              <w:br/>
              <w:t>произведения Дж. Свифта, Марка Твена.</w:t>
            </w:r>
            <w:r w:rsidRPr="00837D04">
              <w:rPr>
                <w:rFonts w:ascii="Times New Roman" w:hAnsi="Times New Roman" w:cs="Times New Roman"/>
                <w:sz w:val="24"/>
                <w:szCs w:val="24"/>
              </w:rPr>
              <w:br/>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Разговор перед чтением: установление цели чтения, ответ на вопрос «На какой вопрос хочу получить ответ, читая произведение?»</w:t>
            </w:r>
            <w:r w:rsidRPr="00837D04">
              <w:rPr>
                <w:rFonts w:ascii="Times New Roman" w:hAnsi="Times New Roman" w:cs="Times New Roman"/>
                <w:sz w:val="24"/>
                <w:szCs w:val="24"/>
              </w:rPr>
              <w:br/>
              <w:t xml:space="preserve">Чтение литературных сказок зарубежных писателей (по выбору): братья Гримм «Белоснежка и семь гномов», Ш. Перро «Спящая красавица»,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Х-К Андерсен «Дикие лебеди», «Русалочка».</w:t>
            </w:r>
            <w:r w:rsidRPr="00837D04">
              <w:rPr>
                <w:rFonts w:ascii="Times New Roman" w:hAnsi="Times New Roman" w:cs="Times New Roman"/>
                <w:sz w:val="24"/>
                <w:szCs w:val="24"/>
              </w:rPr>
              <w:b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r w:rsidRPr="00837D04">
              <w:rPr>
                <w:rFonts w:ascii="Times New Roman" w:hAnsi="Times New Roman" w:cs="Times New Roman"/>
                <w:sz w:val="24"/>
                <w:szCs w:val="24"/>
              </w:rPr>
              <w:br/>
              <w:t>Учебный диалог: обсуждение отношения автора к героям, поступкам, описанным в сказках.</w:t>
            </w:r>
            <w:r w:rsidRPr="00837D04">
              <w:rPr>
                <w:rFonts w:ascii="Times New Roman" w:hAnsi="Times New Roman" w:cs="Times New Roman"/>
                <w:sz w:val="24"/>
                <w:szCs w:val="24"/>
              </w:rPr>
              <w:b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w:t>
            </w:r>
            <w:r w:rsidRPr="00837D04">
              <w:rPr>
                <w:rFonts w:ascii="Times New Roman" w:hAnsi="Times New Roman" w:cs="Times New Roman"/>
                <w:sz w:val="24"/>
                <w:szCs w:val="24"/>
              </w:rPr>
              <w:lastRenderedPageBreak/>
              <w:t>плана текста с выделением отдельных эпизодов, смысловых частей.</w:t>
            </w:r>
            <w:r w:rsidRPr="00837D04">
              <w:rPr>
                <w:rFonts w:ascii="Times New Roman" w:hAnsi="Times New Roman" w:cs="Times New Roman"/>
                <w:sz w:val="24"/>
                <w:szCs w:val="24"/>
              </w:rPr>
              <w:br/>
              <w:t>Составление вопросного плана текста с выделением эпизодов, смысловых частей.</w:t>
            </w:r>
            <w:r w:rsidRPr="00837D04">
              <w:rPr>
                <w:rFonts w:ascii="Times New Roman" w:hAnsi="Times New Roman" w:cs="Times New Roman"/>
                <w:sz w:val="24"/>
                <w:szCs w:val="24"/>
              </w:rPr>
              <w:br/>
              <w:t>Пересказ (устно) содержания произведения выборочно.</w:t>
            </w:r>
            <w:r w:rsidRPr="00837D04">
              <w:rPr>
                <w:rFonts w:ascii="Times New Roman" w:hAnsi="Times New Roman" w:cs="Times New Roman"/>
                <w:sz w:val="24"/>
                <w:szCs w:val="24"/>
              </w:rPr>
              <w:br/>
              <w:t>Работа в парах: чтение диалогов по ролям.</w:t>
            </w:r>
            <w:r w:rsidRPr="00837D04">
              <w:rPr>
                <w:rFonts w:ascii="Times New Roman" w:hAnsi="Times New Roman" w:cs="Times New Roman"/>
                <w:sz w:val="24"/>
                <w:szCs w:val="24"/>
              </w:rPr>
              <w:br/>
              <w:t xml:space="preserve">Чтение приключенческой литературы: Дж. Свифт «Путешествие Гулливера» (отрывки), Марк Твен «Приключения Тома </w:t>
            </w:r>
            <w:proofErr w:type="spellStart"/>
            <w:r w:rsidRPr="00837D04">
              <w:rPr>
                <w:rFonts w:ascii="Times New Roman" w:hAnsi="Times New Roman" w:cs="Times New Roman"/>
                <w:sz w:val="24"/>
                <w:szCs w:val="24"/>
              </w:rPr>
              <w:t>Сойера</w:t>
            </w:r>
            <w:proofErr w:type="spellEnd"/>
            <w:r w:rsidRPr="00837D04">
              <w:rPr>
                <w:rFonts w:ascii="Times New Roman" w:hAnsi="Times New Roman" w:cs="Times New Roman"/>
                <w:sz w:val="24"/>
                <w:szCs w:val="24"/>
              </w:rPr>
              <w:t>» (отрывки).</w:t>
            </w:r>
            <w:r w:rsidRPr="00837D04">
              <w:rPr>
                <w:rFonts w:ascii="Times New Roman" w:hAnsi="Times New Roman" w:cs="Times New Roman"/>
                <w:sz w:val="24"/>
                <w:szCs w:val="24"/>
              </w:rPr>
              <w:b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w:t>
            </w:r>
            <w:r w:rsidRPr="00837D04">
              <w:rPr>
                <w:rFonts w:ascii="Times New Roman" w:hAnsi="Times New Roman" w:cs="Times New Roman"/>
                <w:sz w:val="24"/>
                <w:szCs w:val="24"/>
              </w:rPr>
              <w:br/>
              <w:t>оценка поступков героев.</w:t>
            </w:r>
            <w:r w:rsidRPr="00837D04">
              <w:rPr>
                <w:rFonts w:ascii="Times New Roman" w:hAnsi="Times New Roman" w:cs="Times New Roman"/>
                <w:sz w:val="24"/>
                <w:szCs w:val="24"/>
              </w:rPr>
              <w:br/>
              <w:t>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r w:rsidRPr="00837D04">
              <w:rPr>
                <w:rFonts w:ascii="Times New Roman" w:hAnsi="Times New Roman" w:cs="Times New Roman"/>
                <w:sz w:val="24"/>
                <w:szCs w:val="24"/>
              </w:rPr>
              <w:b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15</w:t>
            </w:r>
          </w:p>
        </w:tc>
        <w:tc>
          <w:tcPr>
            <w:tcW w:w="1824" w:type="dxa"/>
          </w:tcPr>
          <w:p w:rsidR="00D768F6" w:rsidRPr="00837D04" w:rsidRDefault="00D768F6" w:rsidP="00986A27">
            <w:pPr>
              <w:rPr>
                <w:rFonts w:ascii="Times New Roman" w:hAnsi="Times New Roman" w:cs="Times New Roman"/>
                <w:sz w:val="24"/>
                <w:szCs w:val="24"/>
              </w:rPr>
            </w:pPr>
            <w:proofErr w:type="spellStart"/>
            <w:r w:rsidRPr="00837D04">
              <w:rPr>
                <w:rFonts w:ascii="Times New Roman" w:hAnsi="Times New Roman" w:cs="Times New Roman"/>
                <w:sz w:val="24"/>
                <w:szCs w:val="24"/>
              </w:rPr>
              <w:t>Библиогра</w:t>
            </w:r>
            <w:proofErr w:type="spellEnd"/>
            <w:r w:rsidRPr="00837D04">
              <w:rPr>
                <w:rFonts w:ascii="Times New Roman" w:hAnsi="Times New Roman" w:cs="Times New Roman"/>
                <w:sz w:val="24"/>
                <w:szCs w:val="24"/>
              </w:rPr>
              <w:t>-</w:t>
            </w:r>
            <w:r w:rsidRPr="00837D04">
              <w:rPr>
                <w:rFonts w:ascii="Times New Roman" w:hAnsi="Times New Roman" w:cs="Times New Roman"/>
                <w:sz w:val="24"/>
                <w:szCs w:val="24"/>
              </w:rPr>
              <w:br/>
            </w:r>
            <w:proofErr w:type="spellStart"/>
            <w:r w:rsidRPr="00837D04">
              <w:rPr>
                <w:rFonts w:ascii="Times New Roman" w:hAnsi="Times New Roman" w:cs="Times New Roman"/>
                <w:sz w:val="24"/>
                <w:szCs w:val="24"/>
              </w:rPr>
              <w:t>фическая</w:t>
            </w:r>
            <w:proofErr w:type="spellEnd"/>
            <w:r w:rsidRPr="00837D04">
              <w:rPr>
                <w:rFonts w:ascii="Times New Roman" w:hAnsi="Times New Roman" w:cs="Times New Roman"/>
                <w:sz w:val="24"/>
                <w:szCs w:val="24"/>
              </w:rPr>
              <w:br/>
              <w:t>культура</w:t>
            </w:r>
            <w:r w:rsidRPr="00837D04">
              <w:rPr>
                <w:rFonts w:ascii="Times New Roman" w:hAnsi="Times New Roman" w:cs="Times New Roman"/>
                <w:sz w:val="24"/>
                <w:szCs w:val="24"/>
              </w:rPr>
              <w:br/>
              <w:t>(работа с детской</w:t>
            </w:r>
            <w:r w:rsidRPr="00837D04">
              <w:rPr>
                <w:rFonts w:ascii="Times New Roman" w:hAnsi="Times New Roman" w:cs="Times New Roman"/>
                <w:sz w:val="24"/>
                <w:szCs w:val="24"/>
              </w:rPr>
              <w:br/>
              <w:t>книгой</w:t>
            </w:r>
            <w:r w:rsidRPr="00837D04">
              <w:rPr>
                <w:rFonts w:ascii="Times New Roman" w:hAnsi="Times New Roman" w:cs="Times New Roman"/>
                <w:sz w:val="24"/>
                <w:szCs w:val="24"/>
              </w:rPr>
              <w:br/>
              <w:t>и справочной литературой)</w:t>
            </w:r>
            <w:r w:rsidRPr="00837D04">
              <w:rPr>
                <w:rFonts w:ascii="Times New Roman" w:hAnsi="Times New Roman" w:cs="Times New Roman"/>
                <w:sz w:val="24"/>
                <w:szCs w:val="24"/>
              </w:rPr>
              <w:br/>
              <w:t>(7 часов)</w:t>
            </w:r>
            <w:r w:rsidRPr="00837D04">
              <w:rPr>
                <w:rFonts w:ascii="Times New Roman" w:hAnsi="Times New Roman" w:cs="Times New Roman"/>
                <w:sz w:val="24"/>
                <w:szCs w:val="24"/>
              </w:rPr>
              <w:br/>
            </w:r>
            <w:r w:rsidRPr="00837D04">
              <w:rPr>
                <w:rFonts w:ascii="Times New Roman" w:hAnsi="Times New Roman" w:cs="Times New Roman"/>
                <w:sz w:val="24"/>
                <w:szCs w:val="24"/>
              </w:rPr>
              <w:br/>
            </w:r>
          </w:p>
        </w:tc>
        <w:tc>
          <w:tcPr>
            <w:tcW w:w="467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Польза чтения и книги: книга -друг</w:t>
            </w:r>
            <w:r w:rsidRPr="00837D04">
              <w:rPr>
                <w:rFonts w:ascii="Times New Roman" w:hAnsi="Times New Roman" w:cs="Times New Roman"/>
                <w:sz w:val="24"/>
                <w:szCs w:val="24"/>
              </w:rPr>
              <w:br/>
              <w:t xml:space="preserve">и учитель.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Расширение знаний о правилах читателя и способах выбора книги (тематический, систематический каталог).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Виды информации в книге: научная, художественная (с опорой на внешние показатели книги), её справочно-иллюстративный материал.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 xml:space="preserve">Очерк как повествование о реальном событии.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Типы книг (изданий): книга-произведение,</w:t>
            </w:r>
            <w:r w:rsidRPr="00837D04">
              <w:rPr>
                <w:rFonts w:ascii="Times New Roman" w:hAnsi="Times New Roman" w:cs="Times New Roman"/>
                <w:sz w:val="24"/>
                <w:szCs w:val="24"/>
              </w:rPr>
              <w:br/>
              <w:t>книга-сборник, собрание сочинений,</w:t>
            </w:r>
            <w:r w:rsidRPr="00837D04">
              <w:rPr>
                <w:rFonts w:ascii="Times New Roman" w:hAnsi="Times New Roman" w:cs="Times New Roman"/>
                <w:sz w:val="24"/>
                <w:szCs w:val="24"/>
              </w:rPr>
              <w:br/>
              <w:t xml:space="preserve">периодическая печать, справочные издания.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Работа с источниками периодической печати.</w:t>
            </w:r>
          </w:p>
        </w:tc>
        <w:tc>
          <w:tcPr>
            <w:tcW w:w="7087"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Экскурсия в школьную или ближайшую детскую библиотеку: тема экскурсии «Зачем нужны книги»</w:t>
            </w:r>
            <w:r w:rsidRPr="00837D04">
              <w:rPr>
                <w:rFonts w:ascii="Times New Roman" w:hAnsi="Times New Roman" w:cs="Times New Roman"/>
                <w:sz w:val="24"/>
                <w:szCs w:val="24"/>
              </w:rPr>
              <w:br/>
              <w:t>Чтение очерков С.Я. Маршака «Книга — ваш друг и учитель», В.П. Бороздина «Первый в космосе», И.С. Соколова-Микитова «Родина», Н.С. Шер «Картины-сказки».</w:t>
            </w:r>
            <w:r w:rsidRPr="00837D04">
              <w:rPr>
                <w:rFonts w:ascii="Times New Roman" w:hAnsi="Times New Roman" w:cs="Times New Roman"/>
                <w:sz w:val="24"/>
                <w:szCs w:val="24"/>
              </w:rPr>
              <w:br/>
              <w:t>Работа в парах: «чтение» информации, представленной в схематическом виде, заполнение схемы.</w:t>
            </w:r>
            <w:r w:rsidRPr="00837D04">
              <w:rPr>
                <w:rFonts w:ascii="Times New Roman" w:hAnsi="Times New Roman" w:cs="Times New Roman"/>
                <w:sz w:val="24"/>
                <w:szCs w:val="24"/>
              </w:rPr>
              <w:br/>
            </w:r>
          </w:p>
          <w:tbl>
            <w:tblPr>
              <w:tblStyle w:val="a5"/>
              <w:tblW w:w="0" w:type="auto"/>
              <w:tblLayout w:type="fixed"/>
              <w:tblLook w:val="04A0" w:firstRow="1" w:lastRow="0" w:firstColumn="1" w:lastColumn="0" w:noHBand="0" w:noVBand="1"/>
            </w:tblPr>
            <w:tblGrid>
              <w:gridCol w:w="1055"/>
              <w:gridCol w:w="1055"/>
              <w:gridCol w:w="1055"/>
              <w:gridCol w:w="1055"/>
              <w:gridCol w:w="1056"/>
            </w:tblGrid>
            <w:tr w:rsidR="00D768F6" w:rsidRPr="00837D04" w:rsidTr="00986A27">
              <w:tc>
                <w:tcPr>
                  <w:tcW w:w="5276" w:type="dxa"/>
                  <w:gridSpan w:val="5"/>
                </w:tcPr>
                <w:p w:rsidR="00D768F6" w:rsidRPr="00837D04" w:rsidRDefault="00D768F6" w:rsidP="00986A27">
                  <w:pPr>
                    <w:jc w:val="center"/>
                    <w:rPr>
                      <w:rFonts w:ascii="Times New Roman" w:hAnsi="Times New Roman" w:cs="Times New Roman"/>
                      <w:sz w:val="24"/>
                      <w:szCs w:val="24"/>
                    </w:rPr>
                  </w:pPr>
                  <w:r w:rsidRPr="00837D04">
                    <w:rPr>
                      <w:rFonts w:ascii="Times New Roman" w:hAnsi="Times New Roman" w:cs="Times New Roman"/>
                      <w:sz w:val="24"/>
                      <w:szCs w:val="24"/>
                    </w:rPr>
                    <w:t>Темы очерков</w:t>
                  </w:r>
                </w:p>
              </w:tc>
            </w:tr>
            <w:tr w:rsidR="00D768F6" w:rsidRPr="00837D04" w:rsidTr="00986A27">
              <w:tc>
                <w:tcPr>
                  <w:tcW w:w="1055" w:type="dxa"/>
                </w:tcPr>
                <w:p w:rsidR="00D768F6" w:rsidRPr="00837D04" w:rsidRDefault="00D768F6" w:rsidP="00986A27">
                  <w:pPr>
                    <w:rPr>
                      <w:rFonts w:ascii="Times New Roman" w:hAnsi="Times New Roman" w:cs="Times New Roman"/>
                      <w:sz w:val="24"/>
                      <w:szCs w:val="24"/>
                    </w:rPr>
                  </w:pPr>
                </w:p>
              </w:tc>
              <w:tc>
                <w:tcPr>
                  <w:tcW w:w="1055" w:type="dxa"/>
                </w:tcPr>
                <w:p w:rsidR="00D768F6" w:rsidRPr="00837D04" w:rsidRDefault="00D768F6" w:rsidP="00986A27">
                  <w:pPr>
                    <w:rPr>
                      <w:rFonts w:ascii="Times New Roman" w:hAnsi="Times New Roman" w:cs="Times New Roman"/>
                      <w:sz w:val="24"/>
                      <w:szCs w:val="24"/>
                    </w:rPr>
                  </w:pPr>
                </w:p>
              </w:tc>
              <w:tc>
                <w:tcPr>
                  <w:tcW w:w="1055" w:type="dxa"/>
                </w:tcPr>
                <w:p w:rsidR="00D768F6" w:rsidRPr="00837D04" w:rsidRDefault="00D768F6" w:rsidP="00986A27">
                  <w:pPr>
                    <w:rPr>
                      <w:rFonts w:ascii="Times New Roman" w:hAnsi="Times New Roman" w:cs="Times New Roman"/>
                      <w:sz w:val="24"/>
                      <w:szCs w:val="24"/>
                    </w:rPr>
                  </w:pPr>
                </w:p>
              </w:tc>
              <w:tc>
                <w:tcPr>
                  <w:tcW w:w="1055" w:type="dxa"/>
                </w:tcPr>
                <w:p w:rsidR="00D768F6" w:rsidRPr="00837D04" w:rsidRDefault="00D768F6" w:rsidP="00986A27">
                  <w:pPr>
                    <w:rPr>
                      <w:rFonts w:ascii="Times New Roman" w:hAnsi="Times New Roman" w:cs="Times New Roman"/>
                      <w:sz w:val="24"/>
                      <w:szCs w:val="24"/>
                    </w:rPr>
                  </w:pPr>
                </w:p>
              </w:tc>
              <w:tc>
                <w:tcPr>
                  <w:tcW w:w="1056" w:type="dxa"/>
                </w:tcPr>
                <w:p w:rsidR="00D768F6" w:rsidRPr="00837D04" w:rsidRDefault="00D768F6" w:rsidP="00986A27">
                  <w:pPr>
                    <w:rPr>
                      <w:rFonts w:ascii="Times New Roman" w:hAnsi="Times New Roman" w:cs="Times New Roman"/>
                      <w:sz w:val="24"/>
                      <w:szCs w:val="24"/>
                    </w:rPr>
                  </w:pPr>
                </w:p>
              </w:tc>
            </w:tr>
          </w:tbl>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br/>
              <w:t xml:space="preserve">Проверочная работа по итогам изученного раздела: демонстрация начитанности и </w:t>
            </w:r>
            <w:proofErr w:type="spellStart"/>
            <w:r w:rsidRPr="00837D04">
              <w:rPr>
                <w:rFonts w:ascii="Times New Roman" w:hAnsi="Times New Roman" w:cs="Times New Roman"/>
                <w:sz w:val="24"/>
                <w:szCs w:val="24"/>
              </w:rPr>
              <w:t>сформированности</w:t>
            </w:r>
            <w:proofErr w:type="spellEnd"/>
            <w:r w:rsidRPr="00837D04">
              <w:rPr>
                <w:rFonts w:ascii="Times New Roman" w:hAnsi="Times New Roman" w:cs="Times New Roman"/>
                <w:sz w:val="24"/>
                <w:szCs w:val="24"/>
              </w:rPr>
              <w:t xml:space="preserve"> специальных читательских умений. </w:t>
            </w:r>
          </w:p>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Проверка и оценка своей работы по предложенным критериям.</w:t>
            </w:r>
            <w:r w:rsidRPr="00837D04">
              <w:rPr>
                <w:rFonts w:ascii="Times New Roman" w:hAnsi="Times New Roman" w:cs="Times New Roman"/>
                <w:sz w:val="24"/>
                <w:szCs w:val="24"/>
              </w:rPr>
              <w:br/>
              <w:t xml:space="preserve">Упражнения в выразительном чтении стихотворных и прозаических произведений с соблюдением орфоэпических и </w:t>
            </w:r>
            <w:r w:rsidRPr="00837D04">
              <w:rPr>
                <w:rFonts w:ascii="Times New Roman" w:hAnsi="Times New Roman" w:cs="Times New Roman"/>
                <w:sz w:val="24"/>
                <w:szCs w:val="24"/>
              </w:rPr>
              <w:lastRenderedPageBreak/>
              <w:t>интонационных норм при чтении вслух.</w:t>
            </w:r>
            <w:r w:rsidRPr="00837D04">
              <w:rPr>
                <w:rFonts w:ascii="Times New Roman" w:hAnsi="Times New Roman" w:cs="Times New Roman"/>
                <w:sz w:val="24"/>
                <w:szCs w:val="24"/>
              </w:rPr>
              <w:br/>
              <w:t>Поиск информации в справочной литературе, работа с различными периодическими изданиями: газетами и журналами для детей.</w:t>
            </w:r>
            <w:r w:rsidRPr="00837D04">
              <w:rPr>
                <w:rFonts w:ascii="Times New Roman" w:hAnsi="Times New Roman" w:cs="Times New Roman"/>
                <w:sz w:val="24"/>
                <w:szCs w:val="24"/>
              </w:rPr>
              <w:br/>
              <w:t>Составление аннотации (письменно) на любимое произведение.</w:t>
            </w:r>
            <w:r w:rsidRPr="00837D04">
              <w:rPr>
                <w:rFonts w:ascii="Times New Roman" w:hAnsi="Times New Roman" w:cs="Times New Roman"/>
                <w:sz w:val="24"/>
                <w:szCs w:val="24"/>
              </w:rPr>
              <w:br/>
              <w:t>Коллективная работа: подготовка творческого проекта на темы «Русские писатели и их  произведения», «Сказки народные</w:t>
            </w:r>
            <w:r w:rsidRPr="00837D04">
              <w:rPr>
                <w:rFonts w:ascii="Times New Roman" w:hAnsi="Times New Roman" w:cs="Times New Roman"/>
                <w:sz w:val="24"/>
                <w:szCs w:val="24"/>
              </w:rPr>
              <w:br/>
              <w:t>и литературные», «Картины природы в творчестве поэтов», «Моя любимая книга».</w:t>
            </w:r>
            <w:r w:rsidRPr="00837D04">
              <w:rPr>
                <w:rFonts w:ascii="Times New Roman" w:hAnsi="Times New Roman" w:cs="Times New Roman"/>
                <w:sz w:val="24"/>
                <w:szCs w:val="24"/>
              </w:rPr>
              <w:br/>
              <w:t>Рекомендации по летнему чтению, оформление дневника летнего чтения.</w:t>
            </w: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Резерв: 13 ч</w:t>
            </w:r>
          </w:p>
        </w:tc>
        <w:tc>
          <w:tcPr>
            <w:tcW w:w="4677" w:type="dxa"/>
          </w:tcPr>
          <w:p w:rsidR="00D768F6" w:rsidRPr="00837D04" w:rsidRDefault="00D768F6" w:rsidP="00986A27">
            <w:pPr>
              <w:rPr>
                <w:rFonts w:ascii="Times New Roman" w:hAnsi="Times New Roman" w:cs="Times New Roman"/>
                <w:sz w:val="24"/>
                <w:szCs w:val="24"/>
              </w:rPr>
            </w:pPr>
          </w:p>
        </w:tc>
        <w:tc>
          <w:tcPr>
            <w:tcW w:w="7087" w:type="dxa"/>
          </w:tcPr>
          <w:p w:rsidR="00D768F6" w:rsidRPr="00837D04" w:rsidRDefault="00D768F6" w:rsidP="00986A27">
            <w:pPr>
              <w:rPr>
                <w:rFonts w:ascii="Times New Roman" w:hAnsi="Times New Roman" w:cs="Times New Roman"/>
                <w:sz w:val="24"/>
                <w:szCs w:val="24"/>
              </w:rPr>
            </w:pPr>
          </w:p>
        </w:tc>
      </w:tr>
      <w:tr w:rsidR="00D768F6" w:rsidRPr="00837D04" w:rsidTr="00D768F6">
        <w:trPr>
          <w:jc w:val="center"/>
        </w:trPr>
        <w:tc>
          <w:tcPr>
            <w:tcW w:w="587" w:type="dxa"/>
          </w:tcPr>
          <w:p w:rsidR="00D768F6" w:rsidRPr="00837D04" w:rsidRDefault="00D768F6" w:rsidP="00986A27">
            <w:pPr>
              <w:rPr>
                <w:rFonts w:ascii="Times New Roman" w:hAnsi="Times New Roman" w:cs="Times New Roman"/>
                <w:sz w:val="24"/>
                <w:szCs w:val="24"/>
              </w:rPr>
            </w:pPr>
          </w:p>
        </w:tc>
        <w:tc>
          <w:tcPr>
            <w:tcW w:w="1824" w:type="dxa"/>
          </w:tcPr>
          <w:p w:rsidR="00D768F6" w:rsidRPr="00837D04" w:rsidRDefault="00D768F6" w:rsidP="00986A27">
            <w:pPr>
              <w:rPr>
                <w:rFonts w:ascii="Times New Roman" w:hAnsi="Times New Roman" w:cs="Times New Roman"/>
                <w:sz w:val="24"/>
                <w:szCs w:val="24"/>
              </w:rPr>
            </w:pPr>
            <w:r w:rsidRPr="00837D04">
              <w:rPr>
                <w:rFonts w:ascii="Times New Roman" w:hAnsi="Times New Roman" w:cs="Times New Roman"/>
                <w:sz w:val="24"/>
                <w:szCs w:val="24"/>
              </w:rPr>
              <w:t>Итого 136 ч</w:t>
            </w:r>
          </w:p>
        </w:tc>
        <w:tc>
          <w:tcPr>
            <w:tcW w:w="4677" w:type="dxa"/>
          </w:tcPr>
          <w:p w:rsidR="00D768F6" w:rsidRPr="00837D04" w:rsidRDefault="00D768F6" w:rsidP="00986A27">
            <w:pPr>
              <w:rPr>
                <w:rFonts w:ascii="Times New Roman" w:hAnsi="Times New Roman" w:cs="Times New Roman"/>
                <w:sz w:val="24"/>
                <w:szCs w:val="24"/>
              </w:rPr>
            </w:pPr>
          </w:p>
        </w:tc>
        <w:tc>
          <w:tcPr>
            <w:tcW w:w="7087" w:type="dxa"/>
          </w:tcPr>
          <w:p w:rsidR="00D768F6" w:rsidRPr="00837D04" w:rsidRDefault="00D768F6" w:rsidP="00986A27">
            <w:pPr>
              <w:rPr>
                <w:rFonts w:ascii="Times New Roman" w:hAnsi="Times New Roman" w:cs="Times New Roman"/>
                <w:sz w:val="24"/>
                <w:szCs w:val="24"/>
              </w:rPr>
            </w:pPr>
          </w:p>
        </w:tc>
      </w:tr>
    </w:tbl>
    <w:p w:rsidR="0092305B" w:rsidRDefault="0092305B" w:rsidP="0092305B">
      <w:pPr>
        <w:spacing w:line="256" w:lineRule="auto"/>
        <w:rPr>
          <w:rFonts w:ascii="Times New Roman" w:eastAsia="Times New Roman" w:hAnsi="Times New Roman" w:cs="Times New Roman"/>
          <w:color w:val="000000"/>
          <w:sz w:val="28"/>
          <w:lang w:eastAsia="ru-RU"/>
        </w:rPr>
      </w:pPr>
    </w:p>
    <w:p w:rsidR="0092305B" w:rsidRDefault="0092305B" w:rsidP="0092305B">
      <w:pPr>
        <w:spacing w:line="256" w:lineRule="auto"/>
        <w:rPr>
          <w:rFonts w:ascii="Times New Roman" w:eastAsia="Times New Roman" w:hAnsi="Times New Roman" w:cs="Times New Roman"/>
          <w:color w:val="000000"/>
          <w:sz w:val="28"/>
          <w:lang w:eastAsia="ru-RU"/>
        </w:rPr>
      </w:pPr>
    </w:p>
    <w:p w:rsidR="0092305B" w:rsidRPr="0092305B" w:rsidRDefault="009A1FF8" w:rsidP="0092305B">
      <w:p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305B" w:rsidRPr="0092305B">
        <w:rPr>
          <w:rFonts w:ascii="Times New Roman" w:hAnsi="Times New Roman" w:cs="Times New Roman"/>
          <w:sz w:val="24"/>
          <w:szCs w:val="24"/>
        </w:rPr>
        <w:t>КАЛЕНДАРНО-ТЕМАТИЧЕСКОЕ ПЛАНИРОВАНИЕ ПО ЛИТЕРАТУРНОМУ ЧТЕНИЮ 1 КЛАСС</w:t>
      </w:r>
      <w:r w:rsidR="0092305B">
        <w:rPr>
          <w:rFonts w:ascii="Times New Roman" w:hAnsi="Times New Roman" w:cs="Times New Roman"/>
          <w:sz w:val="24"/>
          <w:szCs w:val="24"/>
        </w:rPr>
        <w:t xml:space="preserve">                            </w:t>
      </w:r>
    </w:p>
    <w:p w:rsidR="0092305B" w:rsidRPr="0092305B" w:rsidRDefault="0092305B" w:rsidP="0092305B">
      <w:pPr>
        <w:spacing w:line="256" w:lineRule="auto"/>
        <w:rPr>
          <w:rFonts w:ascii="Times New Roman" w:hAnsi="Times New Roman" w:cs="Times New Roman"/>
          <w:sz w:val="24"/>
          <w:szCs w:val="24"/>
        </w:rPr>
      </w:pPr>
    </w:p>
    <w:tbl>
      <w:tblPr>
        <w:tblStyle w:val="a5"/>
        <w:tblW w:w="10924" w:type="dxa"/>
        <w:jc w:val="center"/>
        <w:tblLayout w:type="fixed"/>
        <w:tblLook w:val="04A0" w:firstRow="1" w:lastRow="0" w:firstColumn="1" w:lastColumn="0" w:noHBand="0" w:noVBand="1"/>
      </w:tblPr>
      <w:tblGrid>
        <w:gridCol w:w="851"/>
        <w:gridCol w:w="3119"/>
        <w:gridCol w:w="850"/>
        <w:gridCol w:w="1611"/>
        <w:gridCol w:w="1652"/>
        <w:gridCol w:w="878"/>
        <w:gridCol w:w="1957"/>
        <w:gridCol w:w="6"/>
      </w:tblGrid>
      <w:tr w:rsidR="0092305B" w:rsidRPr="0092305B" w:rsidTr="009A1FF8">
        <w:trPr>
          <w:gridAfter w:val="1"/>
          <w:wAfter w:w="6" w:type="dxa"/>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w:t>
            </w:r>
          </w:p>
        </w:tc>
        <w:tc>
          <w:tcPr>
            <w:tcW w:w="3119" w:type="dxa"/>
            <w:vMerge w:val="restart"/>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Название разделов и тем, программы</w:t>
            </w:r>
          </w:p>
        </w:tc>
        <w:tc>
          <w:tcPr>
            <w:tcW w:w="4113" w:type="dxa"/>
            <w:gridSpan w:val="3"/>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jc w:val="center"/>
              <w:rPr>
                <w:rFonts w:ascii="Times New Roman" w:hAnsi="Times New Roman" w:cs="Times New Roman"/>
                <w:sz w:val="24"/>
                <w:szCs w:val="24"/>
              </w:rPr>
            </w:pPr>
            <w:r w:rsidRPr="0092305B">
              <w:rPr>
                <w:rFonts w:ascii="Times New Roman" w:hAnsi="Times New Roman" w:cs="Times New Roman"/>
                <w:sz w:val="24"/>
                <w:szCs w:val="24"/>
              </w:rPr>
              <w:t>Количество часов</w:t>
            </w:r>
          </w:p>
        </w:tc>
        <w:tc>
          <w:tcPr>
            <w:tcW w:w="878" w:type="dxa"/>
            <w:vMerge w:val="restart"/>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 xml:space="preserve">Дата </w:t>
            </w:r>
          </w:p>
        </w:tc>
        <w:tc>
          <w:tcPr>
            <w:tcW w:w="1957" w:type="dxa"/>
            <w:vMerge w:val="restart"/>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Электронные (цифровые) образовательные ресурсы</w:t>
            </w:r>
          </w:p>
        </w:tc>
      </w:tr>
      <w:tr w:rsidR="0092305B" w:rsidRPr="0092305B" w:rsidTr="009A1FF8">
        <w:trPr>
          <w:gridAfter w:val="1"/>
          <w:wAfter w:w="6" w:type="dxa"/>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2305B" w:rsidRPr="0092305B" w:rsidRDefault="0092305B" w:rsidP="0092305B">
            <w:pPr>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2305B" w:rsidRPr="0092305B" w:rsidRDefault="0092305B" w:rsidP="0092305B">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 xml:space="preserve">Всего </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Контрольные работы</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Практические работы</w:t>
            </w: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92305B" w:rsidRPr="0092305B" w:rsidRDefault="0092305B" w:rsidP="0092305B">
            <w:pPr>
              <w:rPr>
                <w:rFonts w:ascii="Times New Roman" w:hAnsi="Times New Roman" w:cs="Times New Roman"/>
                <w:sz w:val="24"/>
                <w:szCs w:val="24"/>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92305B" w:rsidRPr="0092305B" w:rsidRDefault="0092305B" w:rsidP="0092305B">
            <w:pPr>
              <w:rPr>
                <w:rFonts w:ascii="Times New Roman" w:hAnsi="Times New Roman" w:cs="Times New Roman"/>
                <w:sz w:val="24"/>
                <w:szCs w:val="24"/>
              </w:rPr>
            </w:pPr>
          </w:p>
        </w:tc>
      </w:tr>
      <w:tr w:rsidR="0092305B" w:rsidRPr="0092305B" w:rsidTr="009A1FF8">
        <w:trPr>
          <w:jc w:val="center"/>
        </w:trPr>
        <w:tc>
          <w:tcPr>
            <w:tcW w:w="10924" w:type="dxa"/>
            <w:gridSpan w:val="8"/>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proofErr w:type="spellStart"/>
            <w:r w:rsidRPr="0092305B">
              <w:rPr>
                <w:rFonts w:ascii="Times New Roman" w:hAnsi="Times New Roman" w:cs="Times New Roman"/>
                <w:bCs/>
                <w:sz w:val="24"/>
                <w:szCs w:val="24"/>
              </w:rPr>
              <w:t>Добукварный</w:t>
            </w:r>
            <w:proofErr w:type="spellEnd"/>
            <w:r w:rsidRPr="0092305B">
              <w:rPr>
                <w:rFonts w:ascii="Times New Roman" w:hAnsi="Times New Roman" w:cs="Times New Roman"/>
                <w:bCs/>
                <w:sz w:val="24"/>
                <w:szCs w:val="24"/>
              </w:rPr>
              <w:t xml:space="preserve"> период (9ч)</w:t>
            </w:r>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3119" w:type="dxa"/>
            <w:tcBorders>
              <w:top w:val="single" w:sz="4" w:space="0" w:color="000000"/>
              <w:left w:val="single" w:sz="4" w:space="0" w:color="auto"/>
              <w:bottom w:val="single" w:sz="4" w:space="0" w:color="000000"/>
              <w:right w:val="single" w:sz="4" w:space="0" w:color="auto"/>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Азбука- первая учебная книга </w:t>
            </w:r>
            <w:r w:rsidRPr="0092305B">
              <w:rPr>
                <w:rFonts w:ascii="Times New Roman" w:eastAsia="Arial" w:hAnsi="Times New Roman" w:cs="Times New Roman"/>
                <w:sz w:val="24"/>
                <w:szCs w:val="24"/>
                <w:lang w:eastAsia="ar-SA"/>
              </w:rPr>
              <w:br/>
              <w:t>(Ч. 1, с. 2-3–)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01.09</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pPr>
              <w:rPr>
                <w:rFonts w:ascii="Times New Roman" w:hAnsi="Times New Roman" w:cs="Times New Roman"/>
                <w:sz w:val="24"/>
                <w:szCs w:val="24"/>
              </w:rPr>
            </w:pPr>
            <w:hyperlink r:id="rId78"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Здравствуй школа! Речь письменная и устная </w:t>
            </w:r>
            <w:r w:rsidRPr="0092305B">
              <w:rPr>
                <w:rFonts w:ascii="Times New Roman" w:eastAsia="Arial" w:hAnsi="Times New Roman" w:cs="Times New Roman"/>
                <w:sz w:val="24"/>
                <w:szCs w:val="24"/>
                <w:lang w:eastAsia="ar-SA"/>
              </w:rPr>
              <w:br/>
              <w:t>(с. 4-5)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04.09</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79"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3</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Кто любит трудиться, тому без дела не сидится. Предложение и слово (с.6-7).</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06.09</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80"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4</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Люби всё живое. Слово и слог.</w:t>
            </w:r>
            <w:r w:rsidRPr="0092305B">
              <w:rPr>
                <w:rFonts w:ascii="Times New Roman" w:eastAsia="Arial" w:hAnsi="Times New Roman" w:cs="Times New Roman"/>
                <w:sz w:val="24"/>
                <w:szCs w:val="24"/>
                <w:lang w:eastAsia="ar-SA"/>
              </w:rPr>
              <w:br/>
              <w:t>(с. 8-9)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07.09</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81"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lastRenderedPageBreak/>
              <w:t>5</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Не нужен и клад, когда в семье лад. Слог. Ударение </w:t>
            </w:r>
            <w:r w:rsidRPr="0092305B">
              <w:rPr>
                <w:rFonts w:ascii="Times New Roman" w:eastAsia="Arial" w:hAnsi="Times New Roman" w:cs="Times New Roman"/>
                <w:sz w:val="24"/>
                <w:szCs w:val="24"/>
                <w:lang w:eastAsia="ar-SA"/>
              </w:rPr>
              <w:br/>
              <w:t>(с. 10-11)</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08.09</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82"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6</w:t>
            </w:r>
          </w:p>
          <w:p w:rsidR="0092305B" w:rsidRPr="0092305B" w:rsidRDefault="0092305B" w:rsidP="0092305B">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Согласие крепче каменных стен. Звуки в окружающем мире (с.12-13).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11.09</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83"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7</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Стартовая диагностика</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13.09</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84"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8</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Край родной, навек любимый. Гласные и согласные звуки (с.14-15).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tcPr>
          <w:p w:rsidR="0092305B" w:rsidRPr="0092305B" w:rsidRDefault="0092305B" w:rsidP="0092305B">
            <w:pPr>
              <w:rPr>
                <w:rFonts w:ascii="Times New Roman" w:hAnsi="Times New Roman" w:cs="Times New Roman"/>
                <w:sz w:val="24"/>
                <w:szCs w:val="24"/>
              </w:rPr>
            </w:pPr>
          </w:p>
        </w:tc>
        <w:tc>
          <w:tcPr>
            <w:tcW w:w="1957" w:type="dxa"/>
            <w:tcBorders>
              <w:top w:val="single" w:sz="4" w:space="0" w:color="auto"/>
              <w:left w:val="single" w:sz="4" w:space="0" w:color="auto"/>
              <w:bottom w:val="single" w:sz="4" w:space="0" w:color="auto"/>
              <w:right w:val="single" w:sz="4" w:space="0" w:color="auto"/>
            </w:tcBorders>
          </w:tcPr>
          <w:p w:rsidR="0092305B" w:rsidRPr="0092305B" w:rsidRDefault="0092305B" w:rsidP="0092305B"/>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9</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Звуки речи: гласные и согласные.</w:t>
            </w:r>
          </w:p>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Век живи, век учись. Как образуется слог? (с.16-17)</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14.09</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85"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10</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Повторение – мать учения. Повторение и обобщение материала, изученного в </w:t>
            </w:r>
            <w:proofErr w:type="spellStart"/>
            <w:r w:rsidRPr="0092305B">
              <w:rPr>
                <w:rFonts w:ascii="Times New Roman" w:eastAsia="Arial" w:hAnsi="Times New Roman" w:cs="Times New Roman"/>
                <w:sz w:val="24"/>
                <w:szCs w:val="24"/>
                <w:lang w:eastAsia="ar-SA"/>
              </w:rPr>
              <w:t>добукварный</w:t>
            </w:r>
            <w:proofErr w:type="spellEnd"/>
            <w:r w:rsidRPr="0092305B">
              <w:rPr>
                <w:rFonts w:ascii="Times New Roman" w:eastAsia="Arial" w:hAnsi="Times New Roman" w:cs="Times New Roman"/>
                <w:sz w:val="24"/>
                <w:szCs w:val="24"/>
                <w:lang w:eastAsia="ar-SA"/>
              </w:rPr>
              <w:t xml:space="preserve"> период (с.18-19).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15.09</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86" w:history="1">
              <w:r w:rsidR="0092305B" w:rsidRPr="0092305B">
                <w:rPr>
                  <w:rFonts w:eastAsia="Times New Roman"/>
                  <w:color w:val="0563C1"/>
                  <w:u w:val="single"/>
                </w:rPr>
                <w:t>https://m.edsoo.ru/7f412850</w:t>
              </w:r>
            </w:hyperlink>
          </w:p>
        </w:tc>
      </w:tr>
      <w:tr w:rsidR="0092305B" w:rsidRPr="0092305B" w:rsidTr="009A1FF8">
        <w:trPr>
          <w:jc w:val="center"/>
        </w:trPr>
        <w:tc>
          <w:tcPr>
            <w:tcW w:w="10924" w:type="dxa"/>
            <w:gridSpan w:val="8"/>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 xml:space="preserve">                                                              Букварный (основной) период (71 ч)</w:t>
            </w:r>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11</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bCs/>
                <w:i/>
                <w:iCs/>
                <w:sz w:val="24"/>
                <w:szCs w:val="24"/>
                <w:lang w:eastAsia="ar-SA"/>
              </w:rPr>
            </w:pPr>
            <w:r w:rsidRPr="0092305B">
              <w:rPr>
                <w:rFonts w:ascii="Times New Roman" w:eastAsia="Arial" w:hAnsi="Times New Roman" w:cs="Times New Roman"/>
                <w:sz w:val="24"/>
                <w:szCs w:val="24"/>
                <w:lang w:eastAsia="ar-SA"/>
              </w:rPr>
              <w:t xml:space="preserve">Гласный звук [а], буквы </w:t>
            </w:r>
            <w:r w:rsidRPr="0092305B">
              <w:rPr>
                <w:rFonts w:ascii="Times New Roman" w:eastAsia="Arial" w:hAnsi="Times New Roman" w:cs="Times New Roman"/>
                <w:bCs/>
                <w:i/>
                <w:iCs/>
                <w:sz w:val="24"/>
                <w:szCs w:val="24"/>
                <w:lang w:eastAsia="ar-SA"/>
              </w:rPr>
              <w:t>А</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а.</w:t>
            </w:r>
          </w:p>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 (с. 20–23)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18.09</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87"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12</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bCs/>
                <w:i/>
                <w:iCs/>
                <w:sz w:val="24"/>
                <w:szCs w:val="24"/>
                <w:lang w:eastAsia="ar-SA"/>
              </w:rPr>
            </w:pPr>
            <w:r w:rsidRPr="0092305B">
              <w:rPr>
                <w:rFonts w:ascii="Times New Roman" w:eastAsia="Arial" w:hAnsi="Times New Roman" w:cs="Times New Roman"/>
                <w:sz w:val="24"/>
                <w:szCs w:val="24"/>
                <w:lang w:eastAsia="ar-SA"/>
              </w:rPr>
              <w:t xml:space="preserve">Гласный звук [а], буквы </w:t>
            </w:r>
            <w:r w:rsidRPr="0092305B">
              <w:rPr>
                <w:rFonts w:ascii="Times New Roman" w:eastAsia="Arial" w:hAnsi="Times New Roman" w:cs="Times New Roman"/>
                <w:bCs/>
                <w:i/>
                <w:iCs/>
                <w:sz w:val="24"/>
                <w:szCs w:val="24"/>
                <w:lang w:eastAsia="ar-SA"/>
              </w:rPr>
              <w:t>А</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а.</w:t>
            </w:r>
          </w:p>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 (с. 20–23)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20.09</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88"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13</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Звук [о], буквы </w:t>
            </w:r>
            <w:r w:rsidRPr="0092305B">
              <w:rPr>
                <w:rFonts w:ascii="Times New Roman" w:eastAsia="Arial" w:hAnsi="Times New Roman" w:cs="Times New Roman"/>
                <w:bCs/>
                <w:i/>
                <w:iCs/>
                <w:sz w:val="24"/>
                <w:szCs w:val="24"/>
                <w:lang w:eastAsia="ar-SA"/>
              </w:rPr>
              <w:t>О</w:t>
            </w:r>
            <w:r w:rsidRPr="0092305B">
              <w:rPr>
                <w:rFonts w:ascii="Times New Roman" w:eastAsia="Arial" w:hAnsi="Times New Roman" w:cs="Times New Roman"/>
                <w:sz w:val="24"/>
                <w:szCs w:val="24"/>
                <w:lang w:eastAsia="ar-SA"/>
              </w:rPr>
              <w:t>,</w:t>
            </w:r>
            <w:r w:rsidRPr="0092305B">
              <w:rPr>
                <w:rFonts w:ascii="Times New Roman" w:eastAsia="Arial" w:hAnsi="Times New Roman" w:cs="Times New Roman"/>
                <w:bCs/>
                <w:i/>
                <w:iCs/>
                <w:sz w:val="24"/>
                <w:szCs w:val="24"/>
                <w:lang w:eastAsia="ar-SA"/>
              </w:rPr>
              <w:t xml:space="preserve"> о.</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sz w:val="24"/>
                <w:szCs w:val="24"/>
                <w:lang w:eastAsia="ar-SA"/>
              </w:rPr>
              <w:br/>
              <w:t>(с. 24–25)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21.09</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89"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14</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Звук [и], буквы </w:t>
            </w:r>
            <w:r w:rsidRPr="0092305B">
              <w:rPr>
                <w:rFonts w:ascii="Times New Roman" w:eastAsia="Arial" w:hAnsi="Times New Roman" w:cs="Times New Roman"/>
                <w:bCs/>
                <w:i/>
                <w:iCs/>
                <w:sz w:val="24"/>
                <w:szCs w:val="24"/>
                <w:lang w:eastAsia="ar-SA"/>
              </w:rPr>
              <w:t>И</w:t>
            </w:r>
            <w:r w:rsidRPr="0092305B">
              <w:rPr>
                <w:rFonts w:ascii="Times New Roman" w:eastAsia="Arial" w:hAnsi="Times New Roman" w:cs="Times New Roman"/>
                <w:sz w:val="24"/>
                <w:szCs w:val="24"/>
                <w:lang w:eastAsia="ar-SA"/>
              </w:rPr>
              <w:t>,</w:t>
            </w:r>
            <w:r w:rsidRPr="0092305B">
              <w:rPr>
                <w:rFonts w:ascii="Times New Roman" w:eastAsia="Arial" w:hAnsi="Times New Roman" w:cs="Times New Roman"/>
                <w:bCs/>
                <w:i/>
                <w:iCs/>
                <w:sz w:val="24"/>
                <w:szCs w:val="24"/>
                <w:lang w:eastAsia="ar-SA"/>
              </w:rPr>
              <w:t xml:space="preserve"> и.</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sz w:val="24"/>
                <w:szCs w:val="24"/>
                <w:lang w:eastAsia="ar-SA"/>
              </w:rPr>
              <w:br/>
              <w:t>(с. 28–29)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22.09</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90"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15</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Звук [и], буквы </w:t>
            </w:r>
            <w:r w:rsidRPr="0092305B">
              <w:rPr>
                <w:rFonts w:ascii="Times New Roman" w:eastAsia="Arial" w:hAnsi="Times New Roman" w:cs="Times New Roman"/>
                <w:bCs/>
                <w:i/>
                <w:iCs/>
                <w:sz w:val="24"/>
                <w:szCs w:val="24"/>
                <w:lang w:eastAsia="ar-SA"/>
              </w:rPr>
              <w:t>И</w:t>
            </w:r>
            <w:r w:rsidRPr="0092305B">
              <w:rPr>
                <w:rFonts w:ascii="Times New Roman" w:eastAsia="Arial" w:hAnsi="Times New Roman" w:cs="Times New Roman"/>
                <w:sz w:val="24"/>
                <w:szCs w:val="24"/>
                <w:lang w:eastAsia="ar-SA"/>
              </w:rPr>
              <w:t>,</w:t>
            </w:r>
            <w:r w:rsidRPr="0092305B">
              <w:rPr>
                <w:rFonts w:ascii="Times New Roman" w:eastAsia="Arial" w:hAnsi="Times New Roman" w:cs="Times New Roman"/>
                <w:bCs/>
                <w:i/>
                <w:iCs/>
                <w:sz w:val="24"/>
                <w:szCs w:val="24"/>
                <w:lang w:eastAsia="ar-SA"/>
              </w:rPr>
              <w:t xml:space="preserve"> и.</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sz w:val="24"/>
                <w:szCs w:val="24"/>
                <w:lang w:eastAsia="ar-SA"/>
              </w:rPr>
              <w:br/>
              <w:t>(с. 30–31)</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25.09</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91"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16</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Гласная буква </w:t>
            </w:r>
            <w:r w:rsidRPr="0092305B">
              <w:rPr>
                <w:rFonts w:ascii="Times New Roman" w:eastAsia="Arial" w:hAnsi="Times New Roman" w:cs="Times New Roman"/>
                <w:bCs/>
                <w:i/>
                <w:iCs/>
                <w:sz w:val="24"/>
                <w:szCs w:val="24"/>
                <w:lang w:eastAsia="ar-SA"/>
              </w:rPr>
              <w:t>ы</w:t>
            </w:r>
            <w:r w:rsidRPr="0092305B">
              <w:rPr>
                <w:rFonts w:ascii="Times New Roman" w:eastAsia="Arial" w:hAnsi="Times New Roman" w:cs="Times New Roman"/>
                <w:sz w:val="24"/>
                <w:szCs w:val="24"/>
                <w:lang w:eastAsia="ar-SA"/>
              </w:rPr>
              <w:t xml:space="preserve">, звук [ы]. </w:t>
            </w:r>
          </w:p>
          <w:p w:rsidR="0092305B" w:rsidRPr="0092305B" w:rsidRDefault="0092305B" w:rsidP="0092305B">
            <w:pPr>
              <w:suppressAutoHyphens/>
              <w:autoSpaceDE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(с. 32–33)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27.09</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92"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17</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Гласная буква </w:t>
            </w:r>
            <w:r w:rsidRPr="0092305B">
              <w:rPr>
                <w:rFonts w:ascii="Times New Roman" w:eastAsia="Arial" w:hAnsi="Times New Roman" w:cs="Times New Roman"/>
                <w:bCs/>
                <w:i/>
                <w:iCs/>
                <w:sz w:val="24"/>
                <w:szCs w:val="24"/>
                <w:lang w:eastAsia="ar-SA"/>
              </w:rPr>
              <w:t>ы</w:t>
            </w:r>
            <w:r w:rsidRPr="0092305B">
              <w:rPr>
                <w:rFonts w:ascii="Times New Roman" w:eastAsia="Arial" w:hAnsi="Times New Roman" w:cs="Times New Roman"/>
                <w:sz w:val="24"/>
                <w:szCs w:val="24"/>
                <w:lang w:eastAsia="ar-SA"/>
              </w:rPr>
              <w:t xml:space="preserve">, звук [ы]. </w:t>
            </w:r>
            <w:r w:rsidRPr="0092305B">
              <w:rPr>
                <w:rFonts w:ascii="Times New Roman" w:eastAsia="Arial" w:hAnsi="Times New Roman" w:cs="Times New Roman"/>
                <w:sz w:val="24"/>
                <w:szCs w:val="24"/>
                <w:lang w:eastAsia="ar-SA"/>
              </w:rPr>
              <w:br/>
              <w:t>(с. 34–35)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28.09</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93"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lastRenderedPageBreak/>
              <w:t>18</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Звук [у], буквы </w:t>
            </w:r>
            <w:r w:rsidRPr="0092305B">
              <w:rPr>
                <w:rFonts w:ascii="Times New Roman" w:eastAsia="Arial" w:hAnsi="Times New Roman" w:cs="Times New Roman"/>
                <w:bCs/>
                <w:i/>
                <w:iCs/>
                <w:sz w:val="24"/>
                <w:szCs w:val="24"/>
                <w:lang w:eastAsia="ar-SA"/>
              </w:rPr>
              <w:t>У</w:t>
            </w:r>
            <w:r w:rsidRPr="0092305B">
              <w:rPr>
                <w:rFonts w:ascii="Times New Roman" w:eastAsia="Arial" w:hAnsi="Times New Roman" w:cs="Times New Roman"/>
                <w:sz w:val="24"/>
                <w:szCs w:val="24"/>
                <w:lang w:eastAsia="ar-SA"/>
              </w:rPr>
              <w:t>,</w:t>
            </w:r>
            <w:r w:rsidRPr="0092305B">
              <w:rPr>
                <w:rFonts w:ascii="Times New Roman" w:eastAsia="Arial" w:hAnsi="Times New Roman" w:cs="Times New Roman"/>
                <w:bCs/>
                <w:i/>
                <w:iCs/>
                <w:sz w:val="24"/>
                <w:szCs w:val="24"/>
                <w:lang w:eastAsia="ar-SA"/>
              </w:rPr>
              <w:t xml:space="preserve"> у.</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sz w:val="24"/>
                <w:szCs w:val="24"/>
                <w:lang w:eastAsia="ar-SA"/>
              </w:rPr>
              <w:br/>
              <w:t>(с. 36–37)</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29.09</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94"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19</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Звук [у], буквы </w:t>
            </w:r>
            <w:r w:rsidRPr="0092305B">
              <w:rPr>
                <w:rFonts w:ascii="Times New Roman" w:eastAsia="Arial" w:hAnsi="Times New Roman" w:cs="Times New Roman"/>
                <w:bCs/>
                <w:i/>
                <w:iCs/>
                <w:sz w:val="24"/>
                <w:szCs w:val="24"/>
                <w:lang w:eastAsia="ar-SA"/>
              </w:rPr>
              <w:t>У</w:t>
            </w:r>
            <w:r w:rsidRPr="0092305B">
              <w:rPr>
                <w:rFonts w:ascii="Times New Roman" w:eastAsia="Arial" w:hAnsi="Times New Roman" w:cs="Times New Roman"/>
                <w:sz w:val="24"/>
                <w:szCs w:val="24"/>
                <w:lang w:eastAsia="ar-SA"/>
              </w:rPr>
              <w:t>,</w:t>
            </w:r>
            <w:r w:rsidRPr="0092305B">
              <w:rPr>
                <w:rFonts w:ascii="Times New Roman" w:eastAsia="Arial" w:hAnsi="Times New Roman" w:cs="Times New Roman"/>
                <w:bCs/>
                <w:i/>
                <w:iCs/>
                <w:sz w:val="24"/>
                <w:szCs w:val="24"/>
                <w:lang w:eastAsia="ar-SA"/>
              </w:rPr>
              <w:t xml:space="preserve"> у.</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sz w:val="24"/>
                <w:szCs w:val="24"/>
                <w:lang w:eastAsia="ar-SA"/>
              </w:rPr>
              <w:br/>
              <w:t>(с. 38–39)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02.10</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95"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20</w:t>
            </w:r>
          </w:p>
        </w:tc>
        <w:tc>
          <w:tcPr>
            <w:tcW w:w="3119" w:type="dxa"/>
            <w:tcBorders>
              <w:top w:val="single" w:sz="4" w:space="0" w:color="000000"/>
              <w:left w:val="single" w:sz="4" w:space="0" w:color="000000"/>
              <w:bottom w:val="nil"/>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Звуки [н], [н’], буквы </w:t>
            </w:r>
            <w:r w:rsidRPr="0092305B">
              <w:rPr>
                <w:rFonts w:ascii="Times New Roman" w:eastAsia="Arial" w:hAnsi="Times New Roman" w:cs="Times New Roman"/>
                <w:bCs/>
                <w:i/>
                <w:iCs/>
                <w:sz w:val="24"/>
                <w:szCs w:val="24"/>
                <w:lang w:eastAsia="ar-SA"/>
              </w:rPr>
              <w:t>Н</w:t>
            </w:r>
            <w:r w:rsidRPr="0092305B">
              <w:rPr>
                <w:rFonts w:ascii="Times New Roman" w:eastAsia="Arial" w:hAnsi="Times New Roman" w:cs="Times New Roman"/>
                <w:sz w:val="24"/>
                <w:szCs w:val="24"/>
                <w:lang w:eastAsia="ar-SA"/>
              </w:rPr>
              <w:t>,</w:t>
            </w:r>
            <w:r w:rsidRPr="0092305B">
              <w:rPr>
                <w:rFonts w:ascii="Times New Roman" w:eastAsia="Arial" w:hAnsi="Times New Roman" w:cs="Times New Roman"/>
                <w:i/>
                <w:iCs/>
                <w:sz w:val="24"/>
                <w:szCs w:val="24"/>
                <w:lang w:eastAsia="ar-SA"/>
              </w:rPr>
              <w:t xml:space="preserve"> </w:t>
            </w:r>
            <w:r w:rsidRPr="0092305B">
              <w:rPr>
                <w:rFonts w:ascii="Times New Roman" w:eastAsia="Arial" w:hAnsi="Times New Roman" w:cs="Times New Roman"/>
                <w:bCs/>
                <w:i/>
                <w:iCs/>
                <w:sz w:val="24"/>
                <w:szCs w:val="24"/>
                <w:lang w:eastAsia="ar-SA"/>
              </w:rPr>
              <w:t>н.</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sz w:val="24"/>
                <w:szCs w:val="24"/>
                <w:lang w:eastAsia="ar-SA"/>
              </w:rPr>
              <w:br/>
              <w:t>(с. 40–41)</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04.10</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96"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21</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Звуки [н], [н’], буквы </w:t>
            </w:r>
            <w:r w:rsidRPr="0092305B">
              <w:rPr>
                <w:rFonts w:ascii="Times New Roman" w:eastAsia="Arial" w:hAnsi="Times New Roman" w:cs="Times New Roman"/>
                <w:bCs/>
                <w:i/>
                <w:iCs/>
                <w:sz w:val="24"/>
                <w:szCs w:val="24"/>
                <w:lang w:eastAsia="ar-SA"/>
              </w:rPr>
              <w:t>Н</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н.</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sz w:val="24"/>
                <w:szCs w:val="24"/>
                <w:lang w:eastAsia="ar-SA"/>
              </w:rPr>
              <w:br/>
              <w:t>(с. 42–43)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05.10</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97"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22</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Звуки [с], [c’], буквы </w:t>
            </w:r>
            <w:r w:rsidRPr="0092305B">
              <w:rPr>
                <w:rFonts w:ascii="Times New Roman" w:eastAsia="Arial" w:hAnsi="Times New Roman" w:cs="Times New Roman"/>
                <w:bCs/>
                <w:i/>
                <w:iCs/>
                <w:sz w:val="24"/>
                <w:szCs w:val="24"/>
                <w:lang w:eastAsia="ar-SA"/>
              </w:rPr>
              <w:t>С</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с</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sz w:val="24"/>
                <w:szCs w:val="24"/>
                <w:lang w:eastAsia="ar-SA"/>
              </w:rPr>
              <w:br/>
              <w:t>(с. 44–45)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06.10</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98"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23</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Звуки [с], [c’], буквы </w:t>
            </w:r>
            <w:r w:rsidRPr="0092305B">
              <w:rPr>
                <w:rFonts w:ascii="Times New Roman" w:eastAsia="Arial" w:hAnsi="Times New Roman" w:cs="Times New Roman"/>
                <w:bCs/>
                <w:i/>
                <w:iCs/>
                <w:sz w:val="24"/>
                <w:szCs w:val="24"/>
                <w:lang w:eastAsia="ar-SA"/>
              </w:rPr>
              <w:t>С</w:t>
            </w:r>
            <w:r w:rsidRPr="0092305B">
              <w:rPr>
                <w:rFonts w:ascii="Times New Roman" w:eastAsia="Arial" w:hAnsi="Times New Roman" w:cs="Times New Roman"/>
                <w:i/>
                <w:iCs/>
                <w:sz w:val="24"/>
                <w:szCs w:val="24"/>
                <w:lang w:eastAsia="ar-SA"/>
              </w:rPr>
              <w:t xml:space="preserve">, </w:t>
            </w:r>
            <w:r w:rsidRPr="0092305B">
              <w:rPr>
                <w:rFonts w:ascii="Times New Roman" w:eastAsia="Arial" w:hAnsi="Times New Roman" w:cs="Times New Roman"/>
                <w:bCs/>
                <w:i/>
                <w:iCs/>
                <w:sz w:val="24"/>
                <w:szCs w:val="24"/>
                <w:lang w:eastAsia="ar-SA"/>
              </w:rPr>
              <w:t>с.</w:t>
            </w:r>
            <w:r w:rsidRPr="0092305B">
              <w:rPr>
                <w:rFonts w:ascii="Times New Roman" w:eastAsia="Arial" w:hAnsi="Times New Roman" w:cs="Times New Roman"/>
                <w:sz w:val="24"/>
                <w:szCs w:val="24"/>
                <w:lang w:eastAsia="ar-SA"/>
              </w:rPr>
              <w:t xml:space="preserve"> (закрепление) </w:t>
            </w:r>
          </w:p>
          <w:p w:rsidR="0092305B" w:rsidRPr="0092305B" w:rsidRDefault="0092305B" w:rsidP="0092305B">
            <w:pPr>
              <w:suppressAutoHyphens/>
              <w:autoSpaceDE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(с. 46–47)</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09.10</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99"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24</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bCs/>
                <w:i/>
                <w:iCs/>
                <w:sz w:val="24"/>
                <w:szCs w:val="24"/>
                <w:lang w:eastAsia="ar-SA"/>
              </w:rPr>
            </w:pPr>
            <w:r w:rsidRPr="0092305B">
              <w:rPr>
                <w:rFonts w:ascii="Times New Roman" w:eastAsia="Arial" w:hAnsi="Times New Roman" w:cs="Times New Roman"/>
                <w:sz w:val="24"/>
                <w:szCs w:val="24"/>
                <w:lang w:eastAsia="ar-SA"/>
              </w:rPr>
              <w:t xml:space="preserve">Звуки [к], [к’], буквы </w:t>
            </w:r>
            <w:r w:rsidRPr="0092305B">
              <w:rPr>
                <w:rFonts w:ascii="Times New Roman" w:eastAsia="Arial" w:hAnsi="Times New Roman" w:cs="Times New Roman"/>
                <w:bCs/>
                <w:i/>
                <w:iCs/>
                <w:sz w:val="24"/>
                <w:szCs w:val="24"/>
                <w:lang w:eastAsia="ar-SA"/>
              </w:rPr>
              <w:t>К</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к.</w:t>
            </w:r>
          </w:p>
          <w:p w:rsidR="0092305B" w:rsidRPr="0092305B" w:rsidRDefault="0092305B" w:rsidP="0092305B">
            <w:pPr>
              <w:suppressAutoHyphens/>
              <w:autoSpaceDE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(с. 48–49)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11.10</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00"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25</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bCs/>
                <w:i/>
                <w:iCs/>
                <w:sz w:val="24"/>
                <w:szCs w:val="24"/>
                <w:lang w:eastAsia="ar-SA"/>
              </w:rPr>
            </w:pPr>
            <w:r w:rsidRPr="0092305B">
              <w:rPr>
                <w:rFonts w:ascii="Times New Roman" w:eastAsia="Arial" w:hAnsi="Times New Roman" w:cs="Times New Roman"/>
                <w:sz w:val="24"/>
                <w:szCs w:val="24"/>
                <w:lang w:eastAsia="ar-SA"/>
              </w:rPr>
              <w:t xml:space="preserve">Звуки [к], [к’], буквы </w:t>
            </w:r>
            <w:r w:rsidRPr="0092305B">
              <w:rPr>
                <w:rFonts w:ascii="Times New Roman" w:eastAsia="Arial" w:hAnsi="Times New Roman" w:cs="Times New Roman"/>
                <w:bCs/>
                <w:i/>
                <w:iCs/>
                <w:sz w:val="24"/>
                <w:szCs w:val="24"/>
                <w:lang w:eastAsia="ar-SA"/>
              </w:rPr>
              <w:t>К</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 xml:space="preserve">к. </w:t>
            </w:r>
            <w:r w:rsidRPr="0092305B">
              <w:rPr>
                <w:rFonts w:ascii="Times New Roman" w:eastAsia="Arial" w:hAnsi="Times New Roman" w:cs="Times New Roman"/>
                <w:sz w:val="24"/>
                <w:szCs w:val="24"/>
                <w:lang w:eastAsia="ar-SA"/>
              </w:rPr>
              <w:t>(закрепление)</w:t>
            </w:r>
          </w:p>
          <w:p w:rsidR="0092305B" w:rsidRPr="0092305B" w:rsidRDefault="0092305B" w:rsidP="0092305B">
            <w:pPr>
              <w:suppressAutoHyphens/>
              <w:autoSpaceDE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(с. 50–51)</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12.10</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pPr>
              <w:rPr>
                <w:rFonts w:ascii="Times New Roman" w:hAnsi="Times New Roman" w:cs="Times New Roman"/>
                <w:sz w:val="24"/>
                <w:szCs w:val="24"/>
              </w:rPr>
            </w:pPr>
            <w:hyperlink r:id="rId101"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26</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bCs/>
                <w:i/>
                <w:iCs/>
                <w:sz w:val="24"/>
                <w:szCs w:val="24"/>
                <w:lang w:eastAsia="ar-SA"/>
              </w:rPr>
            </w:pPr>
            <w:r w:rsidRPr="0092305B">
              <w:rPr>
                <w:rFonts w:ascii="Times New Roman" w:eastAsia="Arial" w:hAnsi="Times New Roman" w:cs="Times New Roman"/>
                <w:sz w:val="24"/>
                <w:szCs w:val="24"/>
                <w:lang w:eastAsia="ar-SA"/>
              </w:rPr>
              <w:t xml:space="preserve">Звуки [т], [т’], буквы </w:t>
            </w:r>
            <w:r w:rsidRPr="0092305B">
              <w:rPr>
                <w:rFonts w:ascii="Times New Roman" w:eastAsia="Arial" w:hAnsi="Times New Roman" w:cs="Times New Roman"/>
                <w:bCs/>
                <w:i/>
                <w:iCs/>
                <w:sz w:val="24"/>
                <w:szCs w:val="24"/>
                <w:lang w:eastAsia="ar-SA"/>
              </w:rPr>
              <w:t>Т</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т.</w:t>
            </w:r>
          </w:p>
          <w:p w:rsidR="0092305B" w:rsidRPr="0092305B" w:rsidRDefault="0092305B" w:rsidP="0092305B">
            <w:pPr>
              <w:suppressAutoHyphens/>
              <w:autoSpaceDE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(с. 52–53)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13.10</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pPr>
              <w:rPr>
                <w:rFonts w:ascii="Times New Roman" w:hAnsi="Times New Roman" w:cs="Times New Roman"/>
                <w:sz w:val="24"/>
                <w:szCs w:val="24"/>
              </w:rPr>
            </w:pPr>
            <w:hyperlink r:id="rId102"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27</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Звуки [т], [т’], буквы </w:t>
            </w:r>
            <w:r w:rsidRPr="0092305B">
              <w:rPr>
                <w:rFonts w:ascii="Times New Roman" w:eastAsia="Arial" w:hAnsi="Times New Roman" w:cs="Times New Roman"/>
                <w:bCs/>
                <w:i/>
                <w:iCs/>
                <w:sz w:val="24"/>
                <w:szCs w:val="24"/>
                <w:lang w:eastAsia="ar-SA"/>
              </w:rPr>
              <w:t>Т</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 xml:space="preserve">т. </w:t>
            </w:r>
            <w:r w:rsidRPr="0092305B">
              <w:rPr>
                <w:rFonts w:ascii="Times New Roman" w:eastAsia="Arial" w:hAnsi="Times New Roman" w:cs="Times New Roman"/>
                <w:sz w:val="24"/>
                <w:szCs w:val="24"/>
                <w:lang w:eastAsia="ar-SA"/>
              </w:rPr>
              <w:t xml:space="preserve"> Закрепление пройденного материала. (с. 54–57)</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16.10</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03"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28</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bCs/>
                <w:i/>
                <w:iCs/>
                <w:sz w:val="24"/>
                <w:szCs w:val="24"/>
                <w:lang w:eastAsia="ar-SA"/>
              </w:rPr>
            </w:pPr>
            <w:r w:rsidRPr="0092305B">
              <w:rPr>
                <w:rFonts w:ascii="Times New Roman" w:eastAsia="Arial" w:hAnsi="Times New Roman" w:cs="Times New Roman"/>
                <w:sz w:val="24"/>
                <w:szCs w:val="24"/>
                <w:lang w:eastAsia="ar-SA"/>
              </w:rPr>
              <w:t xml:space="preserve">Звуки [л], [л’], буквы </w:t>
            </w:r>
            <w:r w:rsidRPr="0092305B">
              <w:rPr>
                <w:rFonts w:ascii="Times New Roman" w:eastAsia="Arial" w:hAnsi="Times New Roman" w:cs="Times New Roman"/>
                <w:bCs/>
                <w:i/>
                <w:iCs/>
                <w:sz w:val="24"/>
                <w:szCs w:val="24"/>
                <w:lang w:eastAsia="ar-SA"/>
              </w:rPr>
              <w:t>Л</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л.</w:t>
            </w:r>
          </w:p>
          <w:p w:rsidR="0092305B" w:rsidRPr="0092305B" w:rsidRDefault="0092305B" w:rsidP="0092305B">
            <w:pPr>
              <w:suppressAutoHyphens/>
              <w:autoSpaceDE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(c. 58–59)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18.10</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04"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29</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Звуки [л], [л’], буквы </w:t>
            </w:r>
            <w:r w:rsidRPr="0092305B">
              <w:rPr>
                <w:rFonts w:ascii="Times New Roman" w:eastAsia="Arial" w:hAnsi="Times New Roman" w:cs="Times New Roman"/>
                <w:bCs/>
                <w:i/>
                <w:iCs/>
                <w:sz w:val="24"/>
                <w:szCs w:val="24"/>
                <w:lang w:eastAsia="ar-SA"/>
              </w:rPr>
              <w:t>Л</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л.</w:t>
            </w:r>
            <w:r w:rsidRPr="0092305B">
              <w:rPr>
                <w:rFonts w:ascii="Times New Roman" w:eastAsia="Arial" w:hAnsi="Times New Roman" w:cs="Times New Roman"/>
                <w:sz w:val="24"/>
                <w:szCs w:val="24"/>
                <w:lang w:eastAsia="ar-SA"/>
              </w:rPr>
              <w:t>(закрепление)</w:t>
            </w:r>
            <w:r w:rsidRPr="0092305B">
              <w:rPr>
                <w:rFonts w:ascii="Times New Roman" w:eastAsia="Arial" w:hAnsi="Times New Roman" w:cs="Times New Roman"/>
                <w:bCs/>
                <w:i/>
                <w:iCs/>
                <w:sz w:val="24"/>
                <w:szCs w:val="24"/>
                <w:lang w:eastAsia="ar-SA"/>
              </w:rPr>
              <w:t xml:space="preserve"> </w:t>
            </w:r>
            <w:r w:rsidRPr="0092305B">
              <w:rPr>
                <w:rFonts w:ascii="Times New Roman" w:eastAsia="Arial" w:hAnsi="Times New Roman" w:cs="Times New Roman"/>
                <w:sz w:val="24"/>
                <w:szCs w:val="24"/>
                <w:lang w:eastAsia="ar-SA"/>
              </w:rPr>
              <w:t>(с. 60–61)</w:t>
            </w:r>
          </w:p>
          <w:p w:rsidR="0092305B" w:rsidRPr="0092305B" w:rsidRDefault="0092305B" w:rsidP="0092305B">
            <w:pPr>
              <w:suppressAutoHyphens/>
              <w:autoSpaceDE w:val="0"/>
              <w:snapToGrid w:val="0"/>
              <w:rPr>
                <w:rFonts w:ascii="Times New Roman" w:eastAsia="Arial" w:hAnsi="Times New Roman" w:cs="Times New Roman"/>
                <w:bCs/>
                <w:i/>
                <w:iCs/>
                <w:sz w:val="24"/>
                <w:szCs w:val="24"/>
                <w:lang w:eastAsia="ar-SA"/>
              </w:rPr>
            </w:pPr>
            <w:r w:rsidRPr="0092305B">
              <w:rPr>
                <w:rFonts w:ascii="Times New Roman" w:eastAsia="Arial" w:hAnsi="Times New Roman" w:cs="Times New Roman"/>
                <w:sz w:val="24"/>
                <w:szCs w:val="24"/>
                <w:lang w:eastAsia="ar-SA"/>
              </w:rPr>
              <w:t xml:space="preserve"> Повторение и закрепление изученного материала. (с. 62–63)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19.10</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05"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30</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Согласные звуки [р], [р’], буквы </w:t>
            </w:r>
            <w:r w:rsidRPr="0092305B">
              <w:rPr>
                <w:rFonts w:ascii="Times New Roman" w:eastAsia="Arial" w:hAnsi="Times New Roman" w:cs="Times New Roman"/>
                <w:bCs/>
                <w:i/>
                <w:iCs/>
                <w:sz w:val="24"/>
                <w:szCs w:val="24"/>
                <w:lang w:eastAsia="ar-SA"/>
              </w:rPr>
              <w:t>Р</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р.</w:t>
            </w:r>
            <w:r w:rsidRPr="0092305B">
              <w:rPr>
                <w:rFonts w:ascii="Times New Roman" w:eastAsia="Arial" w:hAnsi="Times New Roman" w:cs="Times New Roman"/>
                <w:bCs/>
                <w:i/>
                <w:iCs/>
                <w:sz w:val="24"/>
                <w:szCs w:val="24"/>
                <w:lang w:eastAsia="ar-SA"/>
              </w:rPr>
              <w:br/>
            </w:r>
            <w:r w:rsidRPr="0092305B">
              <w:rPr>
                <w:rFonts w:ascii="Times New Roman" w:eastAsia="Arial" w:hAnsi="Times New Roman" w:cs="Times New Roman"/>
                <w:sz w:val="24"/>
                <w:szCs w:val="24"/>
                <w:lang w:eastAsia="ar-SA"/>
              </w:rPr>
              <w:t>(с. 64–65)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20.10</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06"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31</w:t>
            </w:r>
          </w:p>
        </w:tc>
        <w:tc>
          <w:tcPr>
            <w:tcW w:w="3119" w:type="dxa"/>
            <w:tcBorders>
              <w:top w:val="single" w:sz="4" w:space="0" w:color="000000"/>
              <w:left w:val="single" w:sz="4" w:space="0" w:color="000000"/>
              <w:bottom w:val="nil"/>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Согласные звуки [р], [р’], буквы </w:t>
            </w:r>
            <w:r w:rsidRPr="0092305B">
              <w:rPr>
                <w:rFonts w:ascii="Times New Roman" w:eastAsia="Arial" w:hAnsi="Times New Roman" w:cs="Times New Roman"/>
                <w:bCs/>
                <w:i/>
                <w:iCs/>
                <w:sz w:val="24"/>
                <w:szCs w:val="24"/>
                <w:lang w:eastAsia="ar-SA"/>
              </w:rPr>
              <w:t>Р</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р</w:t>
            </w:r>
            <w:r w:rsidRPr="0092305B">
              <w:rPr>
                <w:rFonts w:ascii="Times New Roman" w:eastAsia="Arial" w:hAnsi="Times New Roman" w:cs="Times New Roman"/>
                <w:sz w:val="24"/>
                <w:szCs w:val="24"/>
                <w:lang w:eastAsia="ar-SA"/>
              </w:rPr>
              <w:t xml:space="preserve"> .(закрепление) (с. 66–67)</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23.10</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07"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lastRenderedPageBreak/>
              <w:t>32</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Согласные звуки [в], [в’], буквы  </w:t>
            </w:r>
            <w:r w:rsidRPr="0092305B">
              <w:rPr>
                <w:rFonts w:ascii="Times New Roman" w:eastAsia="Arial" w:hAnsi="Times New Roman" w:cs="Times New Roman"/>
                <w:bCs/>
                <w:i/>
                <w:iCs/>
                <w:sz w:val="24"/>
                <w:szCs w:val="24"/>
                <w:lang w:eastAsia="ar-SA"/>
              </w:rPr>
              <w:t>В</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в.</w:t>
            </w:r>
            <w:r w:rsidRPr="0092305B">
              <w:rPr>
                <w:rFonts w:ascii="Times New Roman" w:eastAsia="Arial" w:hAnsi="Times New Roman" w:cs="Times New Roman"/>
                <w:bCs/>
                <w:i/>
                <w:iCs/>
                <w:sz w:val="24"/>
                <w:szCs w:val="24"/>
                <w:lang w:eastAsia="ar-SA"/>
              </w:rPr>
              <w:br/>
            </w:r>
            <w:r w:rsidRPr="0092305B">
              <w:rPr>
                <w:rFonts w:ascii="Times New Roman" w:eastAsia="Arial" w:hAnsi="Times New Roman" w:cs="Times New Roman"/>
                <w:sz w:val="24"/>
                <w:szCs w:val="24"/>
                <w:lang w:eastAsia="ar-SA"/>
              </w:rPr>
              <w:t>(с. 68–69)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25.10</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08"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33</w:t>
            </w:r>
          </w:p>
        </w:tc>
        <w:tc>
          <w:tcPr>
            <w:tcW w:w="3119" w:type="dxa"/>
            <w:tcBorders>
              <w:top w:val="single" w:sz="4" w:space="0" w:color="000000"/>
              <w:left w:val="single" w:sz="4" w:space="0" w:color="000000"/>
              <w:bottom w:val="single" w:sz="4" w:space="0" w:color="auto"/>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Согласные звуки [в], [в’], буквы </w:t>
            </w:r>
            <w:r w:rsidRPr="0092305B">
              <w:rPr>
                <w:rFonts w:ascii="Times New Roman" w:eastAsia="Arial" w:hAnsi="Times New Roman" w:cs="Times New Roman"/>
                <w:bCs/>
                <w:i/>
                <w:iCs/>
                <w:sz w:val="24"/>
                <w:szCs w:val="24"/>
                <w:lang w:eastAsia="ar-SA"/>
              </w:rPr>
              <w:t>В</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в.</w:t>
            </w:r>
            <w:r w:rsidRPr="0092305B">
              <w:rPr>
                <w:rFonts w:ascii="Times New Roman" w:eastAsia="Arial" w:hAnsi="Times New Roman" w:cs="Times New Roman"/>
                <w:sz w:val="24"/>
                <w:szCs w:val="24"/>
                <w:lang w:eastAsia="ar-SA"/>
              </w:rPr>
              <w:t xml:space="preserve"> (закрепление) (с. 70–71)</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26.10</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09"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34</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Гласные буквы </w:t>
            </w:r>
            <w:r w:rsidRPr="0092305B">
              <w:rPr>
                <w:rFonts w:ascii="Times New Roman" w:eastAsia="Arial" w:hAnsi="Times New Roman" w:cs="Times New Roman"/>
                <w:bCs/>
                <w:i/>
                <w:iCs/>
                <w:sz w:val="24"/>
                <w:szCs w:val="24"/>
                <w:lang w:eastAsia="ar-SA"/>
              </w:rPr>
              <w:t>Е</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е</w:t>
            </w:r>
            <w:r w:rsidRPr="0092305B">
              <w:rPr>
                <w:rFonts w:ascii="Times New Roman" w:eastAsia="Arial" w:hAnsi="Times New Roman" w:cs="Times New Roman"/>
                <w:sz w:val="24"/>
                <w:szCs w:val="24"/>
                <w:lang w:eastAsia="ar-SA"/>
              </w:rPr>
              <w:t>, обозначающие звуки [</w:t>
            </w:r>
            <w:proofErr w:type="spellStart"/>
            <w:r w:rsidRPr="0092305B">
              <w:rPr>
                <w:rFonts w:ascii="Times New Roman" w:eastAsia="Arial" w:hAnsi="Times New Roman" w:cs="Times New Roman"/>
                <w:sz w:val="24"/>
                <w:szCs w:val="24"/>
                <w:lang w:eastAsia="ar-SA"/>
              </w:rPr>
              <w:t>й’э</w:t>
            </w:r>
            <w:proofErr w:type="spellEnd"/>
            <w:r w:rsidRPr="0092305B">
              <w:rPr>
                <w:rFonts w:ascii="Times New Roman" w:eastAsia="Arial" w:hAnsi="Times New Roman" w:cs="Times New Roman"/>
                <w:sz w:val="24"/>
                <w:szCs w:val="24"/>
                <w:lang w:eastAsia="ar-SA"/>
              </w:rPr>
              <w:t>].</w:t>
            </w:r>
            <w:r w:rsidRPr="0092305B">
              <w:rPr>
                <w:rFonts w:ascii="Times New Roman" w:eastAsia="Arial" w:hAnsi="Times New Roman" w:cs="Times New Roman"/>
                <w:sz w:val="24"/>
                <w:szCs w:val="24"/>
                <w:lang w:eastAsia="ar-SA"/>
              </w:rPr>
              <w:br/>
              <w:t>(с. 72–73)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27.10</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10"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35</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Буква  </w:t>
            </w:r>
            <w:r w:rsidRPr="0092305B">
              <w:rPr>
                <w:rFonts w:ascii="Times New Roman" w:eastAsia="Arial" w:hAnsi="Times New Roman" w:cs="Times New Roman"/>
                <w:bCs/>
                <w:i/>
                <w:iCs/>
                <w:sz w:val="24"/>
                <w:szCs w:val="24"/>
                <w:lang w:eastAsia="ar-SA"/>
              </w:rPr>
              <w:t>Е</w:t>
            </w:r>
            <w:r w:rsidRPr="0092305B">
              <w:rPr>
                <w:rFonts w:ascii="Times New Roman" w:eastAsia="Arial" w:hAnsi="Times New Roman" w:cs="Times New Roman"/>
                <w:sz w:val="24"/>
                <w:szCs w:val="24"/>
                <w:lang w:eastAsia="ar-SA"/>
              </w:rPr>
              <w:t xml:space="preserve"> – показатель мягкости согласных.(с. 74–75)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06.11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11"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36</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Чтение слов с буквой  </w:t>
            </w:r>
            <w:r w:rsidRPr="0092305B">
              <w:rPr>
                <w:rFonts w:ascii="Times New Roman" w:eastAsia="Arial" w:hAnsi="Times New Roman" w:cs="Times New Roman"/>
                <w:bCs/>
                <w:i/>
                <w:iCs/>
                <w:sz w:val="24"/>
                <w:szCs w:val="24"/>
                <w:lang w:eastAsia="ar-SA"/>
              </w:rPr>
              <w:t>Е.</w:t>
            </w:r>
            <w:r w:rsidRPr="0092305B">
              <w:rPr>
                <w:rFonts w:ascii="Times New Roman" w:eastAsia="Arial" w:hAnsi="Times New Roman" w:cs="Times New Roman"/>
                <w:sz w:val="24"/>
                <w:szCs w:val="24"/>
                <w:lang w:eastAsia="ar-SA"/>
              </w:rPr>
              <w:t xml:space="preserve"> (повторение и закрепление)(с. 76–77)</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08.11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12"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37</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Согласные звуки [п], [п’], буквы </w:t>
            </w:r>
            <w:r w:rsidRPr="0092305B">
              <w:rPr>
                <w:rFonts w:ascii="Times New Roman" w:eastAsia="Arial" w:hAnsi="Times New Roman" w:cs="Times New Roman"/>
                <w:bCs/>
                <w:i/>
                <w:iCs/>
                <w:sz w:val="24"/>
                <w:szCs w:val="24"/>
                <w:lang w:eastAsia="ar-SA"/>
              </w:rPr>
              <w:t>П</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п.</w:t>
            </w:r>
            <w:r w:rsidRPr="0092305B">
              <w:rPr>
                <w:rFonts w:ascii="Times New Roman" w:eastAsia="Arial" w:hAnsi="Times New Roman" w:cs="Times New Roman"/>
                <w:bCs/>
                <w:i/>
                <w:iCs/>
                <w:sz w:val="24"/>
                <w:szCs w:val="24"/>
                <w:lang w:eastAsia="ar-SA"/>
              </w:rPr>
              <w:br/>
            </w:r>
            <w:r w:rsidRPr="0092305B">
              <w:rPr>
                <w:rFonts w:ascii="Times New Roman" w:eastAsia="Arial" w:hAnsi="Times New Roman" w:cs="Times New Roman"/>
                <w:sz w:val="24"/>
                <w:szCs w:val="24"/>
                <w:lang w:eastAsia="ar-SA"/>
              </w:rPr>
              <w:t>(с. 78–79)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09.11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13"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38</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Согласные звуки [п], [п’], буквы </w:t>
            </w:r>
            <w:r w:rsidRPr="0092305B">
              <w:rPr>
                <w:rFonts w:ascii="Times New Roman" w:eastAsia="Arial" w:hAnsi="Times New Roman" w:cs="Times New Roman"/>
                <w:bCs/>
                <w:i/>
                <w:iCs/>
                <w:sz w:val="24"/>
                <w:szCs w:val="24"/>
                <w:lang w:eastAsia="ar-SA"/>
              </w:rPr>
              <w:t>П</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п</w:t>
            </w:r>
            <w:r w:rsidRPr="0092305B">
              <w:rPr>
                <w:rFonts w:ascii="Times New Roman" w:eastAsia="Arial" w:hAnsi="Times New Roman" w:cs="Times New Roman"/>
                <w:sz w:val="24"/>
                <w:szCs w:val="24"/>
                <w:lang w:eastAsia="ar-SA"/>
              </w:rPr>
              <w:t xml:space="preserve"> .(закрепление)</w:t>
            </w:r>
            <w:r w:rsidRPr="0092305B">
              <w:rPr>
                <w:rFonts w:ascii="Times New Roman" w:eastAsia="Arial" w:hAnsi="Times New Roman" w:cs="Times New Roman"/>
                <w:sz w:val="24"/>
                <w:szCs w:val="24"/>
                <w:lang w:eastAsia="ar-SA"/>
              </w:rPr>
              <w:br/>
              <w:t>(с.80–83)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10.11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14"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39</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Согласные звуки [м], [м’], буквы </w:t>
            </w:r>
            <w:r w:rsidRPr="0092305B">
              <w:rPr>
                <w:rFonts w:ascii="Times New Roman" w:eastAsia="Arial" w:hAnsi="Times New Roman" w:cs="Times New Roman"/>
                <w:bCs/>
                <w:i/>
                <w:iCs/>
                <w:sz w:val="24"/>
                <w:szCs w:val="24"/>
                <w:lang w:eastAsia="ar-SA"/>
              </w:rPr>
              <w:t>М</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м.</w:t>
            </w:r>
            <w:r w:rsidRPr="0092305B">
              <w:rPr>
                <w:rFonts w:ascii="Times New Roman" w:eastAsia="Arial" w:hAnsi="Times New Roman" w:cs="Times New Roman"/>
                <w:bCs/>
                <w:i/>
                <w:iCs/>
                <w:sz w:val="24"/>
                <w:szCs w:val="24"/>
                <w:lang w:eastAsia="ar-SA"/>
              </w:rPr>
              <w:br/>
            </w:r>
            <w:r w:rsidRPr="0092305B">
              <w:rPr>
                <w:rFonts w:ascii="Times New Roman" w:eastAsia="Arial" w:hAnsi="Times New Roman" w:cs="Times New Roman"/>
                <w:sz w:val="24"/>
                <w:szCs w:val="24"/>
                <w:lang w:eastAsia="ar-SA"/>
              </w:rPr>
              <w:t>(с. 84–85)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13.11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15"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40</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Чтение слов и текстов с буквами</w:t>
            </w:r>
            <w:r w:rsidRPr="0092305B">
              <w:rPr>
                <w:rFonts w:ascii="Times New Roman" w:eastAsia="Arial" w:hAnsi="Times New Roman" w:cs="Times New Roman"/>
                <w:bCs/>
                <w:i/>
                <w:iCs/>
                <w:sz w:val="24"/>
                <w:szCs w:val="24"/>
                <w:lang w:eastAsia="ar-SA"/>
              </w:rPr>
              <w:t xml:space="preserve"> М</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м</w:t>
            </w:r>
            <w:r w:rsidRPr="0092305B">
              <w:rPr>
                <w:rFonts w:ascii="Times New Roman" w:eastAsia="Arial" w:hAnsi="Times New Roman" w:cs="Times New Roman"/>
                <w:sz w:val="24"/>
                <w:szCs w:val="24"/>
                <w:lang w:eastAsia="ar-SA"/>
              </w:rPr>
              <w:t xml:space="preserve">. Сопоставление слогов и слов с буквами </w:t>
            </w:r>
            <w:r w:rsidRPr="0092305B">
              <w:rPr>
                <w:rFonts w:ascii="Times New Roman" w:eastAsia="Arial" w:hAnsi="Times New Roman" w:cs="Times New Roman"/>
                <w:bCs/>
                <w:i/>
                <w:iCs/>
                <w:sz w:val="24"/>
                <w:szCs w:val="24"/>
                <w:lang w:eastAsia="ar-SA"/>
              </w:rPr>
              <w:t>Л</w:t>
            </w:r>
            <w:r w:rsidRPr="0092305B">
              <w:rPr>
                <w:rFonts w:ascii="Times New Roman" w:eastAsia="Arial" w:hAnsi="Times New Roman" w:cs="Times New Roman"/>
                <w:sz w:val="24"/>
                <w:szCs w:val="24"/>
                <w:lang w:eastAsia="ar-SA"/>
              </w:rPr>
              <w:t xml:space="preserve"> и </w:t>
            </w:r>
            <w:r w:rsidRPr="0092305B">
              <w:rPr>
                <w:rFonts w:ascii="Times New Roman" w:eastAsia="Arial" w:hAnsi="Times New Roman" w:cs="Times New Roman"/>
                <w:bCs/>
                <w:i/>
                <w:iCs/>
                <w:sz w:val="24"/>
                <w:szCs w:val="24"/>
                <w:lang w:eastAsia="ar-SA"/>
              </w:rPr>
              <w:t xml:space="preserve">М. </w:t>
            </w:r>
            <w:r w:rsidRPr="0092305B">
              <w:rPr>
                <w:rFonts w:ascii="Times New Roman" w:eastAsia="Arial" w:hAnsi="Times New Roman" w:cs="Times New Roman"/>
                <w:sz w:val="24"/>
                <w:szCs w:val="24"/>
                <w:lang w:eastAsia="ar-SA"/>
              </w:rPr>
              <w:t>(с. 86–87) Закрепление пройденного материала. (с. 88–89)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15.11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16"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41</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Согласные звуки [з], [з’], буквы </w:t>
            </w:r>
            <w:r w:rsidRPr="0092305B">
              <w:rPr>
                <w:rFonts w:ascii="Times New Roman" w:eastAsia="Arial" w:hAnsi="Times New Roman" w:cs="Times New Roman"/>
                <w:bCs/>
                <w:i/>
                <w:iCs/>
                <w:sz w:val="24"/>
                <w:szCs w:val="24"/>
                <w:lang w:eastAsia="ar-SA"/>
              </w:rPr>
              <w:t>З</w:t>
            </w:r>
            <w:r w:rsidRPr="0092305B">
              <w:rPr>
                <w:rFonts w:ascii="Times New Roman" w:eastAsia="Arial" w:hAnsi="Times New Roman" w:cs="Times New Roman"/>
                <w:sz w:val="24"/>
                <w:szCs w:val="24"/>
                <w:lang w:eastAsia="ar-SA"/>
              </w:rPr>
              <w:t>, .</w:t>
            </w:r>
            <w:r w:rsidRPr="0092305B">
              <w:rPr>
                <w:rFonts w:ascii="Times New Roman" w:eastAsia="Arial" w:hAnsi="Times New Roman" w:cs="Times New Roman"/>
                <w:bCs/>
                <w:i/>
                <w:iCs/>
                <w:sz w:val="24"/>
                <w:szCs w:val="24"/>
                <w:lang w:eastAsia="ar-SA"/>
              </w:rPr>
              <w:t>з</w:t>
            </w:r>
            <w:r w:rsidRPr="0092305B">
              <w:rPr>
                <w:rFonts w:ascii="Times New Roman" w:eastAsia="Arial" w:hAnsi="Times New Roman" w:cs="Times New Roman"/>
                <w:bCs/>
                <w:i/>
                <w:iCs/>
                <w:sz w:val="24"/>
                <w:szCs w:val="24"/>
                <w:lang w:eastAsia="ar-SA"/>
              </w:rPr>
              <w:br/>
            </w:r>
            <w:r w:rsidRPr="0092305B">
              <w:rPr>
                <w:rFonts w:ascii="Times New Roman" w:eastAsia="Arial" w:hAnsi="Times New Roman" w:cs="Times New Roman"/>
                <w:sz w:val="24"/>
                <w:szCs w:val="24"/>
                <w:lang w:eastAsia="ar-SA"/>
              </w:rPr>
              <w:t>(с. 90–91)</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16.11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17"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42</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Чтение слов, текстов с буквами </w:t>
            </w:r>
            <w:r w:rsidRPr="0092305B">
              <w:rPr>
                <w:rFonts w:ascii="Times New Roman" w:eastAsia="Arial" w:hAnsi="Times New Roman" w:cs="Times New Roman"/>
                <w:bCs/>
                <w:i/>
                <w:iCs/>
                <w:sz w:val="24"/>
                <w:szCs w:val="24"/>
                <w:lang w:eastAsia="ar-SA"/>
              </w:rPr>
              <w:t>З</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з</w:t>
            </w:r>
            <w:r w:rsidRPr="0092305B">
              <w:rPr>
                <w:rFonts w:ascii="Times New Roman" w:eastAsia="Arial" w:hAnsi="Times New Roman" w:cs="Times New Roman"/>
                <w:sz w:val="24"/>
                <w:szCs w:val="24"/>
                <w:lang w:eastAsia="ar-SA"/>
              </w:rPr>
              <w:t xml:space="preserve">. Сопоставление слогов и </w:t>
            </w:r>
            <w:r w:rsidRPr="0092305B">
              <w:rPr>
                <w:rFonts w:ascii="Times New Roman" w:eastAsia="Arial" w:hAnsi="Times New Roman" w:cs="Times New Roman"/>
                <w:sz w:val="24"/>
                <w:szCs w:val="24"/>
                <w:lang w:eastAsia="ar-SA"/>
              </w:rPr>
              <w:lastRenderedPageBreak/>
              <w:t xml:space="preserve">слов с буквами </w:t>
            </w:r>
            <w:r w:rsidRPr="0092305B">
              <w:rPr>
                <w:rFonts w:ascii="Times New Roman" w:eastAsia="Arial" w:hAnsi="Times New Roman" w:cs="Times New Roman"/>
                <w:bCs/>
                <w:i/>
                <w:iCs/>
                <w:sz w:val="24"/>
                <w:szCs w:val="24"/>
                <w:lang w:eastAsia="ar-SA"/>
              </w:rPr>
              <w:t>с</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sz w:val="24"/>
                <w:szCs w:val="24"/>
                <w:lang w:eastAsia="ar-SA"/>
              </w:rPr>
              <w:br/>
              <w:t xml:space="preserve">и </w:t>
            </w:r>
            <w:r w:rsidRPr="0092305B">
              <w:rPr>
                <w:rFonts w:ascii="Times New Roman" w:eastAsia="Arial" w:hAnsi="Times New Roman" w:cs="Times New Roman"/>
                <w:bCs/>
                <w:i/>
                <w:iCs/>
                <w:sz w:val="24"/>
                <w:szCs w:val="24"/>
                <w:lang w:eastAsia="ar-SA"/>
              </w:rPr>
              <w:t>з.</w:t>
            </w:r>
            <w:r w:rsidRPr="0092305B">
              <w:rPr>
                <w:rFonts w:ascii="Times New Roman" w:eastAsia="Arial" w:hAnsi="Times New Roman" w:cs="Times New Roman"/>
                <w:sz w:val="24"/>
                <w:szCs w:val="24"/>
                <w:lang w:eastAsia="ar-SA"/>
              </w:rPr>
              <w:t xml:space="preserve"> (закрепление) (с. 92–95)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lastRenderedPageBreak/>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17.11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18"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43</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bCs/>
                <w:i/>
                <w:iCs/>
                <w:sz w:val="24"/>
                <w:szCs w:val="24"/>
                <w:lang w:eastAsia="ar-SA"/>
              </w:rPr>
            </w:pPr>
            <w:r w:rsidRPr="0092305B">
              <w:rPr>
                <w:rFonts w:ascii="Times New Roman" w:eastAsia="Arial" w:hAnsi="Times New Roman" w:cs="Times New Roman"/>
                <w:sz w:val="24"/>
                <w:szCs w:val="24"/>
                <w:lang w:eastAsia="ar-SA"/>
              </w:rPr>
              <w:t xml:space="preserve">Согласные звуки [б], [б’], буквы </w:t>
            </w:r>
            <w:r w:rsidRPr="0092305B">
              <w:rPr>
                <w:rFonts w:ascii="Times New Roman" w:eastAsia="Arial" w:hAnsi="Times New Roman" w:cs="Times New Roman"/>
                <w:bCs/>
                <w:i/>
                <w:iCs/>
                <w:sz w:val="24"/>
                <w:szCs w:val="24"/>
                <w:lang w:eastAsia="ar-SA"/>
              </w:rPr>
              <w:t>Б</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 xml:space="preserve">б. </w:t>
            </w:r>
          </w:p>
          <w:p w:rsidR="0092305B" w:rsidRPr="0092305B" w:rsidRDefault="0092305B" w:rsidP="0092305B">
            <w:pPr>
              <w:suppressAutoHyphens/>
              <w:autoSpaceDE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(с. 96–97)</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20.11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19"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44</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Чтение слов с буквой </w:t>
            </w:r>
            <w:r w:rsidRPr="0092305B">
              <w:rPr>
                <w:rFonts w:ascii="Times New Roman" w:eastAsia="Arial" w:hAnsi="Times New Roman" w:cs="Times New Roman"/>
                <w:bCs/>
                <w:i/>
                <w:iCs/>
                <w:sz w:val="24"/>
                <w:szCs w:val="24"/>
                <w:lang w:eastAsia="ar-SA"/>
              </w:rPr>
              <w:t>б</w:t>
            </w:r>
            <w:r w:rsidRPr="0092305B">
              <w:rPr>
                <w:rFonts w:ascii="Times New Roman" w:eastAsia="Arial" w:hAnsi="Times New Roman" w:cs="Times New Roman"/>
                <w:sz w:val="24"/>
                <w:szCs w:val="24"/>
                <w:lang w:eastAsia="ar-SA"/>
              </w:rPr>
              <w:t xml:space="preserve">. Сопоставление слогов и слов с буквами </w:t>
            </w:r>
            <w:r w:rsidRPr="0092305B">
              <w:rPr>
                <w:rFonts w:ascii="Times New Roman" w:eastAsia="Arial" w:hAnsi="Times New Roman" w:cs="Times New Roman"/>
                <w:bCs/>
                <w:i/>
                <w:iCs/>
                <w:sz w:val="24"/>
                <w:szCs w:val="24"/>
                <w:lang w:eastAsia="ar-SA"/>
              </w:rPr>
              <w:t>б</w:t>
            </w:r>
            <w:r w:rsidRPr="0092305B">
              <w:rPr>
                <w:rFonts w:ascii="Times New Roman" w:eastAsia="Arial" w:hAnsi="Times New Roman" w:cs="Times New Roman"/>
                <w:sz w:val="24"/>
                <w:szCs w:val="24"/>
                <w:lang w:eastAsia="ar-SA"/>
              </w:rPr>
              <w:t xml:space="preserve"> и </w:t>
            </w:r>
            <w:r w:rsidRPr="0092305B">
              <w:rPr>
                <w:rFonts w:ascii="Times New Roman" w:eastAsia="Arial" w:hAnsi="Times New Roman" w:cs="Times New Roman"/>
                <w:bCs/>
                <w:i/>
                <w:iCs/>
                <w:sz w:val="24"/>
                <w:szCs w:val="24"/>
                <w:lang w:eastAsia="ar-SA"/>
              </w:rPr>
              <w:t>п.</w:t>
            </w:r>
            <w:r w:rsidRPr="0092305B">
              <w:rPr>
                <w:rFonts w:ascii="Times New Roman" w:eastAsia="Arial" w:hAnsi="Times New Roman" w:cs="Times New Roman"/>
                <w:sz w:val="24"/>
                <w:szCs w:val="24"/>
                <w:lang w:eastAsia="ar-SA"/>
              </w:rPr>
              <w:t xml:space="preserve"> (закрепление) </w:t>
            </w:r>
            <w:r w:rsidRPr="0092305B">
              <w:rPr>
                <w:rFonts w:ascii="Times New Roman" w:eastAsia="Arial" w:hAnsi="Times New Roman" w:cs="Times New Roman"/>
                <w:sz w:val="24"/>
                <w:szCs w:val="24"/>
                <w:lang w:eastAsia="ar-SA"/>
              </w:rPr>
              <w:br/>
              <w:t>(с. 98–99)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22.11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20"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45</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Закрепление пройденного материала. </w:t>
            </w:r>
            <w:r w:rsidRPr="0092305B">
              <w:rPr>
                <w:rFonts w:ascii="Times New Roman" w:eastAsia="Arial" w:hAnsi="Times New Roman" w:cs="Times New Roman"/>
                <w:sz w:val="24"/>
                <w:szCs w:val="24"/>
                <w:lang w:eastAsia="ar-SA"/>
              </w:rPr>
              <w:br/>
              <w:t>(с. 100–103)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23.11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21"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46</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Закрепление пройденного материала. </w:t>
            </w:r>
            <w:r w:rsidRPr="0092305B">
              <w:rPr>
                <w:rFonts w:ascii="Times New Roman" w:eastAsia="Arial" w:hAnsi="Times New Roman" w:cs="Times New Roman"/>
                <w:sz w:val="24"/>
                <w:szCs w:val="24"/>
                <w:lang w:eastAsia="ar-SA"/>
              </w:rPr>
              <w:br/>
              <w:t>(с. 100–103)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24.11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22"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47</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Согласные звуки [д], [д’], буквы </w:t>
            </w:r>
            <w:r w:rsidRPr="0092305B">
              <w:rPr>
                <w:rFonts w:ascii="Times New Roman" w:eastAsia="Arial" w:hAnsi="Times New Roman" w:cs="Times New Roman"/>
                <w:bCs/>
                <w:i/>
                <w:iCs/>
                <w:sz w:val="24"/>
                <w:szCs w:val="24"/>
                <w:lang w:eastAsia="ar-SA"/>
              </w:rPr>
              <w:t>Д</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д.</w:t>
            </w:r>
            <w:r w:rsidRPr="0092305B">
              <w:rPr>
                <w:rFonts w:ascii="Times New Roman" w:eastAsia="Arial" w:hAnsi="Times New Roman" w:cs="Times New Roman"/>
                <w:bCs/>
                <w:i/>
                <w:iCs/>
                <w:sz w:val="24"/>
                <w:szCs w:val="24"/>
                <w:lang w:eastAsia="ar-SA"/>
              </w:rPr>
              <w:br/>
            </w:r>
            <w:r w:rsidRPr="0092305B">
              <w:rPr>
                <w:rFonts w:ascii="Times New Roman" w:eastAsia="Arial" w:hAnsi="Times New Roman" w:cs="Times New Roman"/>
                <w:sz w:val="24"/>
                <w:szCs w:val="24"/>
                <w:lang w:eastAsia="ar-SA"/>
              </w:rPr>
              <w:t>(с. 104–105)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27.11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23"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48</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 xml:space="preserve">Парные согласные [д], [д’]; [т], [т’], буквы </w:t>
            </w:r>
            <w:r w:rsidRPr="0092305B">
              <w:rPr>
                <w:rFonts w:ascii="Times New Roman" w:hAnsi="Times New Roman" w:cs="Times New Roman"/>
                <w:bCs/>
                <w:i/>
                <w:iCs/>
                <w:sz w:val="24"/>
                <w:szCs w:val="24"/>
              </w:rPr>
              <w:t>Д</w:t>
            </w:r>
            <w:r w:rsidRPr="0092305B">
              <w:rPr>
                <w:rFonts w:ascii="Times New Roman" w:hAnsi="Times New Roman" w:cs="Times New Roman"/>
                <w:sz w:val="24"/>
                <w:szCs w:val="24"/>
              </w:rPr>
              <w:t xml:space="preserve">, </w:t>
            </w:r>
            <w:r w:rsidRPr="0092305B">
              <w:rPr>
                <w:rFonts w:ascii="Times New Roman" w:hAnsi="Times New Roman" w:cs="Times New Roman"/>
                <w:bCs/>
                <w:i/>
                <w:iCs/>
                <w:sz w:val="24"/>
                <w:szCs w:val="24"/>
              </w:rPr>
              <w:t>д</w:t>
            </w:r>
            <w:r w:rsidRPr="0092305B">
              <w:rPr>
                <w:rFonts w:ascii="Times New Roman" w:hAnsi="Times New Roman" w:cs="Times New Roman"/>
                <w:sz w:val="24"/>
                <w:szCs w:val="24"/>
              </w:rPr>
              <w:t xml:space="preserve">, </w:t>
            </w:r>
            <w:r w:rsidRPr="0092305B">
              <w:rPr>
                <w:rFonts w:ascii="Times New Roman" w:hAnsi="Times New Roman" w:cs="Times New Roman"/>
                <w:bCs/>
                <w:i/>
                <w:iCs/>
                <w:sz w:val="24"/>
                <w:szCs w:val="24"/>
              </w:rPr>
              <w:t>Т</w:t>
            </w:r>
            <w:r w:rsidRPr="0092305B">
              <w:rPr>
                <w:rFonts w:ascii="Times New Roman" w:hAnsi="Times New Roman" w:cs="Times New Roman"/>
                <w:sz w:val="24"/>
                <w:szCs w:val="24"/>
              </w:rPr>
              <w:t xml:space="preserve">, </w:t>
            </w:r>
            <w:r w:rsidRPr="0092305B">
              <w:rPr>
                <w:rFonts w:ascii="Times New Roman" w:hAnsi="Times New Roman" w:cs="Times New Roman"/>
                <w:bCs/>
                <w:i/>
                <w:iCs/>
                <w:sz w:val="24"/>
                <w:szCs w:val="24"/>
              </w:rPr>
              <w:t xml:space="preserve">т. </w:t>
            </w:r>
            <w:r w:rsidRPr="0092305B">
              <w:rPr>
                <w:rFonts w:ascii="Times New Roman" w:hAnsi="Times New Roman" w:cs="Times New Roman"/>
                <w:sz w:val="24"/>
                <w:szCs w:val="24"/>
              </w:rPr>
              <w:t>(с. 106–109)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29.11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24"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49</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 xml:space="preserve">Парные согласные [д], [д’]; [т], [т’], буквы </w:t>
            </w:r>
            <w:r w:rsidRPr="0092305B">
              <w:rPr>
                <w:rFonts w:ascii="Times New Roman" w:hAnsi="Times New Roman" w:cs="Times New Roman"/>
                <w:bCs/>
                <w:i/>
                <w:iCs/>
                <w:sz w:val="24"/>
                <w:szCs w:val="24"/>
              </w:rPr>
              <w:t>Д</w:t>
            </w:r>
            <w:r w:rsidRPr="0092305B">
              <w:rPr>
                <w:rFonts w:ascii="Times New Roman" w:hAnsi="Times New Roman" w:cs="Times New Roman"/>
                <w:sz w:val="24"/>
                <w:szCs w:val="24"/>
              </w:rPr>
              <w:t xml:space="preserve">, </w:t>
            </w:r>
            <w:r w:rsidRPr="0092305B">
              <w:rPr>
                <w:rFonts w:ascii="Times New Roman" w:hAnsi="Times New Roman" w:cs="Times New Roman"/>
                <w:bCs/>
                <w:i/>
                <w:iCs/>
                <w:sz w:val="24"/>
                <w:szCs w:val="24"/>
              </w:rPr>
              <w:t>д</w:t>
            </w:r>
            <w:r w:rsidRPr="0092305B">
              <w:rPr>
                <w:rFonts w:ascii="Times New Roman" w:hAnsi="Times New Roman" w:cs="Times New Roman"/>
                <w:sz w:val="24"/>
                <w:szCs w:val="24"/>
              </w:rPr>
              <w:t xml:space="preserve">, </w:t>
            </w:r>
            <w:r w:rsidRPr="0092305B">
              <w:rPr>
                <w:rFonts w:ascii="Times New Roman" w:hAnsi="Times New Roman" w:cs="Times New Roman"/>
                <w:bCs/>
                <w:i/>
                <w:iCs/>
                <w:sz w:val="24"/>
                <w:szCs w:val="24"/>
              </w:rPr>
              <w:t>Т</w:t>
            </w:r>
            <w:r w:rsidRPr="0092305B">
              <w:rPr>
                <w:rFonts w:ascii="Times New Roman" w:hAnsi="Times New Roman" w:cs="Times New Roman"/>
                <w:sz w:val="24"/>
                <w:szCs w:val="24"/>
              </w:rPr>
              <w:t xml:space="preserve">, </w:t>
            </w:r>
            <w:r w:rsidRPr="0092305B">
              <w:rPr>
                <w:rFonts w:ascii="Times New Roman" w:hAnsi="Times New Roman" w:cs="Times New Roman"/>
                <w:bCs/>
                <w:i/>
                <w:iCs/>
                <w:sz w:val="24"/>
                <w:szCs w:val="24"/>
              </w:rPr>
              <w:t xml:space="preserve">т. </w:t>
            </w:r>
            <w:r w:rsidRPr="0092305B">
              <w:rPr>
                <w:rFonts w:ascii="Times New Roman" w:hAnsi="Times New Roman" w:cs="Times New Roman"/>
                <w:sz w:val="24"/>
                <w:szCs w:val="24"/>
              </w:rPr>
              <w:t>(с. 106–109)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30.11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25"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50</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 xml:space="preserve">Парные согласные [д], [д’]; [т], [т’], буквы </w:t>
            </w:r>
            <w:r w:rsidRPr="0092305B">
              <w:rPr>
                <w:rFonts w:ascii="Times New Roman" w:hAnsi="Times New Roman" w:cs="Times New Roman"/>
                <w:bCs/>
                <w:i/>
                <w:iCs/>
                <w:sz w:val="24"/>
                <w:szCs w:val="24"/>
              </w:rPr>
              <w:t>Д</w:t>
            </w:r>
            <w:r w:rsidRPr="0092305B">
              <w:rPr>
                <w:rFonts w:ascii="Times New Roman" w:hAnsi="Times New Roman" w:cs="Times New Roman"/>
                <w:sz w:val="24"/>
                <w:szCs w:val="24"/>
              </w:rPr>
              <w:t xml:space="preserve">, </w:t>
            </w:r>
            <w:r w:rsidRPr="0092305B">
              <w:rPr>
                <w:rFonts w:ascii="Times New Roman" w:hAnsi="Times New Roman" w:cs="Times New Roman"/>
                <w:bCs/>
                <w:i/>
                <w:iCs/>
                <w:sz w:val="24"/>
                <w:szCs w:val="24"/>
              </w:rPr>
              <w:t>д</w:t>
            </w:r>
            <w:r w:rsidRPr="0092305B">
              <w:rPr>
                <w:rFonts w:ascii="Times New Roman" w:hAnsi="Times New Roman" w:cs="Times New Roman"/>
                <w:sz w:val="24"/>
                <w:szCs w:val="24"/>
              </w:rPr>
              <w:t xml:space="preserve">, </w:t>
            </w:r>
            <w:r w:rsidRPr="0092305B">
              <w:rPr>
                <w:rFonts w:ascii="Times New Roman" w:hAnsi="Times New Roman" w:cs="Times New Roman"/>
                <w:bCs/>
                <w:i/>
                <w:iCs/>
                <w:sz w:val="24"/>
                <w:szCs w:val="24"/>
              </w:rPr>
              <w:t>Т</w:t>
            </w:r>
            <w:r w:rsidRPr="0092305B">
              <w:rPr>
                <w:rFonts w:ascii="Times New Roman" w:hAnsi="Times New Roman" w:cs="Times New Roman"/>
                <w:sz w:val="24"/>
                <w:szCs w:val="24"/>
              </w:rPr>
              <w:t xml:space="preserve">, </w:t>
            </w:r>
            <w:r w:rsidRPr="0092305B">
              <w:rPr>
                <w:rFonts w:ascii="Times New Roman" w:hAnsi="Times New Roman" w:cs="Times New Roman"/>
                <w:bCs/>
                <w:i/>
                <w:iCs/>
                <w:sz w:val="24"/>
                <w:szCs w:val="24"/>
              </w:rPr>
              <w:t xml:space="preserve">т. </w:t>
            </w:r>
            <w:r w:rsidRPr="0092305B">
              <w:rPr>
                <w:rFonts w:ascii="Times New Roman" w:hAnsi="Times New Roman" w:cs="Times New Roman"/>
                <w:sz w:val="24"/>
                <w:szCs w:val="24"/>
              </w:rPr>
              <w:t>(с. 106–109)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01.12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26"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51</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Буквы </w:t>
            </w:r>
            <w:proofErr w:type="gramStart"/>
            <w:r w:rsidRPr="0092305B">
              <w:rPr>
                <w:rFonts w:ascii="Times New Roman" w:eastAsia="Arial" w:hAnsi="Times New Roman" w:cs="Times New Roman"/>
                <w:bCs/>
                <w:i/>
                <w:iCs/>
                <w:sz w:val="24"/>
                <w:szCs w:val="24"/>
                <w:lang w:eastAsia="ar-SA"/>
              </w:rPr>
              <w:t>Я</w:t>
            </w:r>
            <w:proofErr w:type="gramEnd"/>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я</w:t>
            </w:r>
            <w:r w:rsidRPr="0092305B">
              <w:rPr>
                <w:rFonts w:ascii="Times New Roman" w:eastAsia="Arial" w:hAnsi="Times New Roman" w:cs="Times New Roman"/>
                <w:sz w:val="24"/>
                <w:szCs w:val="24"/>
                <w:lang w:eastAsia="ar-SA"/>
              </w:rPr>
              <w:t>, обозначающие звуки [</w:t>
            </w:r>
            <w:proofErr w:type="spellStart"/>
            <w:r w:rsidRPr="0092305B">
              <w:rPr>
                <w:rFonts w:ascii="Times New Roman" w:eastAsia="Arial" w:hAnsi="Times New Roman" w:cs="Times New Roman"/>
                <w:sz w:val="24"/>
                <w:szCs w:val="24"/>
                <w:lang w:eastAsia="ar-SA"/>
              </w:rPr>
              <w:t>й’а</w:t>
            </w:r>
            <w:proofErr w:type="spellEnd"/>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sz w:val="24"/>
                <w:szCs w:val="24"/>
                <w:lang w:eastAsia="ar-SA"/>
              </w:rPr>
              <w:br/>
              <w:t>(с. 110–112)</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04.12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27"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52</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 xml:space="preserve">Буква </w:t>
            </w:r>
            <w:proofErr w:type="gramStart"/>
            <w:r w:rsidRPr="0092305B">
              <w:rPr>
                <w:rFonts w:ascii="Times New Roman" w:hAnsi="Times New Roman" w:cs="Times New Roman"/>
                <w:bCs/>
                <w:i/>
                <w:iCs/>
                <w:sz w:val="24"/>
                <w:szCs w:val="24"/>
              </w:rPr>
              <w:t>Я</w:t>
            </w:r>
            <w:proofErr w:type="gramEnd"/>
            <w:r w:rsidRPr="0092305B">
              <w:rPr>
                <w:rFonts w:ascii="Times New Roman" w:hAnsi="Times New Roman" w:cs="Times New Roman"/>
                <w:sz w:val="24"/>
                <w:szCs w:val="24"/>
              </w:rPr>
              <w:t xml:space="preserve"> – показатель мягкости согласного. </w:t>
            </w:r>
            <w:r w:rsidRPr="0092305B">
              <w:rPr>
                <w:rFonts w:ascii="Times New Roman" w:hAnsi="Times New Roman" w:cs="Times New Roman"/>
                <w:sz w:val="24"/>
                <w:szCs w:val="24"/>
              </w:rPr>
              <w:br/>
              <w:t>(с. 113–115)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06.12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28"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53</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 xml:space="preserve">Буква </w:t>
            </w:r>
            <w:proofErr w:type="gramStart"/>
            <w:r w:rsidRPr="0092305B">
              <w:rPr>
                <w:rFonts w:ascii="Times New Roman" w:hAnsi="Times New Roman" w:cs="Times New Roman"/>
                <w:bCs/>
                <w:i/>
                <w:iCs/>
                <w:sz w:val="24"/>
                <w:szCs w:val="24"/>
              </w:rPr>
              <w:t>Я</w:t>
            </w:r>
            <w:proofErr w:type="gramEnd"/>
            <w:r w:rsidRPr="0092305B">
              <w:rPr>
                <w:rFonts w:ascii="Times New Roman" w:hAnsi="Times New Roman" w:cs="Times New Roman"/>
                <w:sz w:val="24"/>
                <w:szCs w:val="24"/>
              </w:rPr>
              <w:t xml:space="preserve"> – показатель мягкости согласного. </w:t>
            </w:r>
            <w:r w:rsidRPr="0092305B">
              <w:rPr>
                <w:rFonts w:ascii="Times New Roman" w:hAnsi="Times New Roman" w:cs="Times New Roman"/>
                <w:sz w:val="24"/>
                <w:szCs w:val="24"/>
              </w:rPr>
              <w:br/>
              <w:t>(с. 113–115)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07.12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29"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lastRenderedPageBreak/>
              <w:t>54</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Закрепление пройденного материала. </w:t>
            </w:r>
            <w:r w:rsidRPr="0092305B">
              <w:rPr>
                <w:rFonts w:ascii="Times New Roman" w:eastAsia="Arial" w:hAnsi="Times New Roman" w:cs="Times New Roman"/>
                <w:sz w:val="24"/>
                <w:szCs w:val="24"/>
                <w:lang w:eastAsia="ar-SA"/>
              </w:rPr>
              <w:br/>
              <w:t>(с. 116–117)</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08.12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30"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55</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Согласные звуки [г], [г’], буквы </w:t>
            </w:r>
            <w:r w:rsidRPr="0092305B">
              <w:rPr>
                <w:rFonts w:ascii="Times New Roman" w:eastAsia="Arial" w:hAnsi="Times New Roman" w:cs="Times New Roman"/>
                <w:bCs/>
                <w:i/>
                <w:iCs/>
                <w:sz w:val="24"/>
                <w:szCs w:val="24"/>
                <w:lang w:eastAsia="ar-SA"/>
              </w:rPr>
              <w:t>Г</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г.</w:t>
            </w:r>
            <w:r w:rsidRPr="0092305B">
              <w:rPr>
                <w:rFonts w:ascii="Times New Roman" w:eastAsia="Arial" w:hAnsi="Times New Roman" w:cs="Times New Roman"/>
                <w:bCs/>
                <w:i/>
                <w:iCs/>
                <w:sz w:val="24"/>
                <w:szCs w:val="24"/>
                <w:lang w:eastAsia="ar-SA"/>
              </w:rPr>
              <w:br/>
            </w:r>
            <w:r w:rsidRPr="0092305B">
              <w:rPr>
                <w:rFonts w:ascii="Times New Roman" w:eastAsia="Arial" w:hAnsi="Times New Roman" w:cs="Times New Roman"/>
                <w:sz w:val="24"/>
                <w:szCs w:val="24"/>
                <w:lang w:eastAsia="ar-SA"/>
              </w:rPr>
              <w:t>(с. 118–119)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11.12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31"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56</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Чтение слов с буквой </w:t>
            </w:r>
            <w:r w:rsidRPr="0092305B">
              <w:rPr>
                <w:rFonts w:ascii="Times New Roman" w:eastAsia="Arial" w:hAnsi="Times New Roman" w:cs="Times New Roman"/>
                <w:bCs/>
                <w:i/>
                <w:iCs/>
                <w:sz w:val="24"/>
                <w:szCs w:val="24"/>
                <w:lang w:eastAsia="ar-SA"/>
              </w:rPr>
              <w:t>г</w:t>
            </w:r>
            <w:r w:rsidRPr="0092305B">
              <w:rPr>
                <w:rFonts w:ascii="Times New Roman" w:eastAsia="Arial" w:hAnsi="Times New Roman" w:cs="Times New Roman"/>
                <w:sz w:val="24"/>
                <w:szCs w:val="24"/>
                <w:lang w:eastAsia="ar-SA"/>
              </w:rPr>
              <w:t xml:space="preserve">. Сопоставление слогов и слов с буквами </w:t>
            </w:r>
            <w:r w:rsidRPr="0092305B">
              <w:rPr>
                <w:rFonts w:ascii="Times New Roman" w:eastAsia="Arial" w:hAnsi="Times New Roman" w:cs="Times New Roman"/>
                <w:bCs/>
                <w:i/>
                <w:iCs/>
                <w:sz w:val="24"/>
                <w:szCs w:val="24"/>
                <w:lang w:eastAsia="ar-SA"/>
              </w:rPr>
              <w:t>к</w:t>
            </w:r>
            <w:r w:rsidRPr="0092305B">
              <w:rPr>
                <w:rFonts w:ascii="Times New Roman" w:eastAsia="Arial" w:hAnsi="Times New Roman" w:cs="Times New Roman"/>
                <w:sz w:val="24"/>
                <w:szCs w:val="24"/>
                <w:lang w:eastAsia="ar-SA"/>
              </w:rPr>
              <w:t xml:space="preserve"> и </w:t>
            </w:r>
            <w:r w:rsidRPr="0092305B">
              <w:rPr>
                <w:rFonts w:ascii="Times New Roman" w:eastAsia="Arial" w:hAnsi="Times New Roman" w:cs="Times New Roman"/>
                <w:bCs/>
                <w:i/>
                <w:iCs/>
                <w:sz w:val="24"/>
                <w:szCs w:val="24"/>
                <w:lang w:eastAsia="ar-SA"/>
              </w:rPr>
              <w:t>г.</w:t>
            </w:r>
            <w:r w:rsidRPr="0092305B">
              <w:rPr>
                <w:rFonts w:ascii="Times New Roman" w:eastAsia="Arial" w:hAnsi="Times New Roman" w:cs="Times New Roman"/>
                <w:bCs/>
                <w:i/>
                <w:iCs/>
                <w:sz w:val="24"/>
                <w:szCs w:val="24"/>
                <w:lang w:eastAsia="ar-SA"/>
              </w:rPr>
              <w:br/>
            </w:r>
            <w:r w:rsidRPr="0092305B">
              <w:rPr>
                <w:rFonts w:ascii="Times New Roman" w:eastAsia="Arial" w:hAnsi="Times New Roman" w:cs="Times New Roman"/>
                <w:sz w:val="24"/>
                <w:szCs w:val="24"/>
                <w:lang w:eastAsia="ar-SA"/>
              </w:rPr>
              <w:t>(с. 120–126)</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13.12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32"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57</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Согласный звук [ч’], буквы </w:t>
            </w:r>
            <w:r w:rsidRPr="0092305B">
              <w:rPr>
                <w:rFonts w:ascii="Times New Roman" w:eastAsia="Arial" w:hAnsi="Times New Roman" w:cs="Times New Roman"/>
                <w:bCs/>
                <w:i/>
                <w:iCs/>
                <w:sz w:val="24"/>
                <w:szCs w:val="24"/>
                <w:lang w:eastAsia="ar-SA"/>
              </w:rPr>
              <w:t>Ч</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ч.</w:t>
            </w:r>
            <w:r w:rsidRPr="0092305B">
              <w:rPr>
                <w:rFonts w:ascii="Times New Roman" w:eastAsia="Arial" w:hAnsi="Times New Roman" w:cs="Times New Roman"/>
                <w:bCs/>
                <w:i/>
                <w:iCs/>
                <w:sz w:val="24"/>
                <w:szCs w:val="24"/>
                <w:lang w:eastAsia="ar-SA"/>
              </w:rPr>
              <w:br/>
            </w:r>
            <w:r w:rsidRPr="0092305B">
              <w:rPr>
                <w:rFonts w:ascii="Times New Roman" w:eastAsia="Arial" w:hAnsi="Times New Roman" w:cs="Times New Roman"/>
                <w:sz w:val="24"/>
                <w:szCs w:val="24"/>
                <w:lang w:eastAsia="ar-SA"/>
              </w:rPr>
              <w:t>(Ч. 2, с. 4–6)</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14.12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33"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58</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Согласный звук [ч’], буквы </w:t>
            </w:r>
            <w:r w:rsidRPr="0092305B">
              <w:rPr>
                <w:rFonts w:ascii="Times New Roman" w:eastAsia="Arial" w:hAnsi="Times New Roman" w:cs="Times New Roman"/>
                <w:bCs/>
                <w:i/>
                <w:iCs/>
                <w:sz w:val="24"/>
                <w:szCs w:val="24"/>
                <w:lang w:eastAsia="ar-SA"/>
              </w:rPr>
              <w:t>Ч</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ч.</w:t>
            </w:r>
            <w:r w:rsidRPr="0092305B">
              <w:rPr>
                <w:rFonts w:ascii="Times New Roman" w:eastAsia="Arial" w:hAnsi="Times New Roman" w:cs="Times New Roman"/>
                <w:sz w:val="24"/>
                <w:szCs w:val="24"/>
                <w:lang w:eastAsia="ar-SA"/>
              </w:rPr>
              <w:t xml:space="preserve"> (закрепление) </w:t>
            </w:r>
          </w:p>
          <w:p w:rsidR="0092305B" w:rsidRPr="0092305B" w:rsidRDefault="0092305B" w:rsidP="0092305B">
            <w:pPr>
              <w:suppressAutoHyphens/>
              <w:autoSpaceDE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(с. 7–9)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15.12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34"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59</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Буква </w:t>
            </w:r>
            <w:r w:rsidRPr="0092305B">
              <w:rPr>
                <w:rFonts w:ascii="Times New Roman" w:eastAsia="Arial" w:hAnsi="Times New Roman" w:cs="Times New Roman"/>
                <w:bCs/>
                <w:i/>
                <w:iCs/>
                <w:sz w:val="24"/>
                <w:szCs w:val="24"/>
                <w:lang w:eastAsia="ar-SA"/>
              </w:rPr>
              <w:t>ь</w:t>
            </w:r>
            <w:r w:rsidRPr="0092305B">
              <w:rPr>
                <w:rFonts w:ascii="Times New Roman" w:eastAsia="Arial" w:hAnsi="Times New Roman" w:cs="Times New Roman"/>
                <w:sz w:val="24"/>
                <w:szCs w:val="24"/>
                <w:lang w:eastAsia="ar-SA"/>
              </w:rPr>
              <w:t xml:space="preserve"> – показатель мягкости предшествующих согласных звуков. </w:t>
            </w:r>
          </w:p>
          <w:p w:rsidR="0092305B" w:rsidRPr="0092305B" w:rsidRDefault="0092305B" w:rsidP="0092305B">
            <w:pPr>
              <w:suppressAutoHyphens/>
              <w:autoSpaceDE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(с. 10–12)</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18.12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35"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60</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Буква </w:t>
            </w:r>
            <w:r w:rsidRPr="0092305B">
              <w:rPr>
                <w:rFonts w:ascii="Times New Roman" w:eastAsia="Arial" w:hAnsi="Times New Roman" w:cs="Times New Roman"/>
                <w:bCs/>
                <w:i/>
                <w:iCs/>
                <w:sz w:val="24"/>
                <w:szCs w:val="24"/>
                <w:lang w:eastAsia="ar-SA"/>
              </w:rPr>
              <w:t>ь</w:t>
            </w:r>
            <w:r w:rsidRPr="0092305B">
              <w:rPr>
                <w:rFonts w:ascii="Times New Roman" w:eastAsia="Arial" w:hAnsi="Times New Roman" w:cs="Times New Roman"/>
                <w:sz w:val="24"/>
                <w:szCs w:val="24"/>
                <w:lang w:eastAsia="ar-SA"/>
              </w:rPr>
              <w:t xml:space="preserve"> в конце и в середине слова для обозначения мягкости согласного. </w:t>
            </w:r>
            <w:r w:rsidRPr="0092305B">
              <w:rPr>
                <w:rFonts w:ascii="Times New Roman" w:eastAsia="Arial" w:hAnsi="Times New Roman" w:cs="Times New Roman"/>
                <w:sz w:val="24"/>
                <w:szCs w:val="24"/>
                <w:lang w:eastAsia="ar-SA"/>
              </w:rPr>
              <w:br/>
              <w:t>(с. 13–15)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20.12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36"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61</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Твердый согласный звук [ш], буквы </w:t>
            </w:r>
            <w:r w:rsidRPr="0092305B">
              <w:rPr>
                <w:rFonts w:ascii="Times New Roman" w:eastAsia="Arial" w:hAnsi="Times New Roman" w:cs="Times New Roman"/>
                <w:bCs/>
                <w:i/>
                <w:iCs/>
                <w:sz w:val="24"/>
                <w:szCs w:val="24"/>
                <w:lang w:eastAsia="ar-SA"/>
              </w:rPr>
              <w:t>Ш</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ш</w:t>
            </w:r>
            <w:r w:rsidRPr="0092305B">
              <w:rPr>
                <w:rFonts w:ascii="Times New Roman" w:eastAsia="Arial" w:hAnsi="Times New Roman" w:cs="Times New Roman"/>
                <w:sz w:val="24"/>
                <w:szCs w:val="24"/>
                <w:lang w:eastAsia="ar-SA"/>
              </w:rPr>
              <w:t xml:space="preserve">. Сочетание </w:t>
            </w:r>
            <w:r w:rsidRPr="0092305B">
              <w:rPr>
                <w:rFonts w:ascii="Times New Roman" w:eastAsia="Arial" w:hAnsi="Times New Roman" w:cs="Times New Roman"/>
                <w:i/>
                <w:iCs/>
                <w:sz w:val="24"/>
                <w:szCs w:val="24"/>
                <w:lang w:eastAsia="ar-SA"/>
              </w:rPr>
              <w:t xml:space="preserve">ши.  </w:t>
            </w:r>
            <w:r w:rsidRPr="0092305B">
              <w:rPr>
                <w:rFonts w:ascii="Times New Roman" w:eastAsia="Arial" w:hAnsi="Times New Roman" w:cs="Times New Roman"/>
                <w:sz w:val="24"/>
                <w:szCs w:val="24"/>
                <w:lang w:eastAsia="ar-SA"/>
              </w:rPr>
              <w:t>(с. 16–19)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21.12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37"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62</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Твердый согласный звук [ш], буквы </w:t>
            </w:r>
            <w:r w:rsidRPr="0092305B">
              <w:rPr>
                <w:rFonts w:ascii="Times New Roman" w:eastAsia="Arial" w:hAnsi="Times New Roman" w:cs="Times New Roman"/>
                <w:bCs/>
                <w:i/>
                <w:iCs/>
                <w:sz w:val="24"/>
                <w:szCs w:val="24"/>
                <w:lang w:eastAsia="ar-SA"/>
              </w:rPr>
              <w:t>Ш</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ш</w:t>
            </w:r>
            <w:r w:rsidRPr="0092305B">
              <w:rPr>
                <w:rFonts w:ascii="Times New Roman" w:eastAsia="Arial" w:hAnsi="Times New Roman" w:cs="Times New Roman"/>
                <w:sz w:val="24"/>
                <w:szCs w:val="24"/>
                <w:lang w:eastAsia="ar-SA"/>
              </w:rPr>
              <w:t xml:space="preserve">. Сочетание </w:t>
            </w:r>
            <w:r w:rsidRPr="0092305B">
              <w:rPr>
                <w:rFonts w:ascii="Times New Roman" w:eastAsia="Arial" w:hAnsi="Times New Roman" w:cs="Times New Roman"/>
                <w:i/>
                <w:iCs/>
                <w:sz w:val="24"/>
                <w:szCs w:val="24"/>
                <w:lang w:eastAsia="ar-SA"/>
              </w:rPr>
              <w:t>ши.</w:t>
            </w:r>
            <w:r w:rsidRPr="0092305B">
              <w:rPr>
                <w:rFonts w:ascii="Times New Roman" w:eastAsia="Arial" w:hAnsi="Times New Roman" w:cs="Times New Roman"/>
                <w:sz w:val="24"/>
                <w:szCs w:val="24"/>
                <w:lang w:eastAsia="ar-SA"/>
              </w:rPr>
              <w:t xml:space="preserve"> (закрепление)  (с. 20–23)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22.12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38"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63</w:t>
            </w:r>
          </w:p>
        </w:tc>
        <w:tc>
          <w:tcPr>
            <w:tcW w:w="3119" w:type="dxa"/>
            <w:tcBorders>
              <w:top w:val="single" w:sz="4" w:space="0" w:color="000000"/>
              <w:left w:val="single" w:sz="4" w:space="0" w:color="auto"/>
              <w:bottom w:val="single" w:sz="4" w:space="0" w:color="auto"/>
              <w:right w:val="single" w:sz="4" w:space="0" w:color="auto"/>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Твердый согласный звук [ж], буквы </w:t>
            </w:r>
            <w:r w:rsidRPr="0092305B">
              <w:rPr>
                <w:rFonts w:ascii="Times New Roman" w:eastAsia="Arial" w:hAnsi="Times New Roman" w:cs="Times New Roman"/>
                <w:bCs/>
                <w:i/>
                <w:iCs/>
                <w:sz w:val="24"/>
                <w:szCs w:val="24"/>
                <w:lang w:eastAsia="ar-SA"/>
              </w:rPr>
              <w:t>Ж</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 xml:space="preserve">ж.  </w:t>
            </w:r>
            <w:r w:rsidRPr="0092305B">
              <w:rPr>
                <w:rFonts w:ascii="Times New Roman" w:eastAsia="Arial" w:hAnsi="Times New Roman" w:cs="Times New Roman"/>
                <w:sz w:val="24"/>
                <w:szCs w:val="24"/>
                <w:lang w:eastAsia="ar-SA"/>
              </w:rPr>
              <w:t>(с. 24–25)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25.12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39"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64</w:t>
            </w:r>
          </w:p>
        </w:tc>
        <w:tc>
          <w:tcPr>
            <w:tcW w:w="3119" w:type="dxa"/>
            <w:tcBorders>
              <w:top w:val="single" w:sz="4" w:space="0" w:color="000000"/>
              <w:left w:val="single" w:sz="4" w:space="0" w:color="auto"/>
              <w:bottom w:val="single" w:sz="4" w:space="0" w:color="000000"/>
              <w:right w:val="single" w:sz="4" w:space="0" w:color="auto"/>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Твердый согласный звук [ж], буквы </w:t>
            </w:r>
            <w:r w:rsidRPr="0092305B">
              <w:rPr>
                <w:rFonts w:ascii="Times New Roman" w:eastAsia="Arial" w:hAnsi="Times New Roman" w:cs="Times New Roman"/>
                <w:bCs/>
                <w:i/>
                <w:iCs/>
                <w:sz w:val="24"/>
                <w:szCs w:val="24"/>
                <w:lang w:eastAsia="ar-SA"/>
              </w:rPr>
              <w:t>Ж</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ж.</w:t>
            </w:r>
            <w:r w:rsidRPr="0092305B">
              <w:rPr>
                <w:rFonts w:ascii="Times New Roman" w:eastAsia="Arial" w:hAnsi="Times New Roman" w:cs="Times New Roman"/>
                <w:sz w:val="24"/>
                <w:szCs w:val="24"/>
                <w:lang w:eastAsia="ar-SA"/>
              </w:rPr>
              <w:t xml:space="preserve"> (закрепление) (с. 26–29)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27.12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40"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lastRenderedPageBreak/>
              <w:t>65</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Буквы </w:t>
            </w:r>
            <w:r w:rsidRPr="0092305B">
              <w:rPr>
                <w:rFonts w:ascii="Times New Roman" w:eastAsia="Arial" w:hAnsi="Times New Roman" w:cs="Times New Roman"/>
                <w:bCs/>
                <w:i/>
                <w:iCs/>
                <w:sz w:val="24"/>
                <w:szCs w:val="24"/>
                <w:lang w:eastAsia="ar-SA"/>
              </w:rPr>
              <w:t>Ё</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ё</w:t>
            </w:r>
            <w:r w:rsidRPr="0092305B">
              <w:rPr>
                <w:rFonts w:ascii="Times New Roman" w:eastAsia="Arial" w:hAnsi="Times New Roman" w:cs="Times New Roman"/>
                <w:sz w:val="24"/>
                <w:szCs w:val="24"/>
                <w:lang w:eastAsia="ar-SA"/>
              </w:rPr>
              <w:t xml:space="preserve">, </w:t>
            </w:r>
            <w:proofErr w:type="gramStart"/>
            <w:r w:rsidRPr="0092305B">
              <w:rPr>
                <w:rFonts w:ascii="Times New Roman" w:eastAsia="Arial" w:hAnsi="Times New Roman" w:cs="Times New Roman"/>
                <w:sz w:val="24"/>
                <w:szCs w:val="24"/>
                <w:lang w:eastAsia="ar-SA"/>
              </w:rPr>
              <w:t>обозначаю-</w:t>
            </w:r>
            <w:proofErr w:type="spellStart"/>
            <w:r w:rsidRPr="0092305B">
              <w:rPr>
                <w:rFonts w:ascii="Times New Roman" w:eastAsia="Arial" w:hAnsi="Times New Roman" w:cs="Times New Roman"/>
                <w:sz w:val="24"/>
                <w:szCs w:val="24"/>
                <w:lang w:eastAsia="ar-SA"/>
              </w:rPr>
              <w:t>щие</w:t>
            </w:r>
            <w:proofErr w:type="spellEnd"/>
            <w:proofErr w:type="gramEnd"/>
            <w:r w:rsidRPr="0092305B">
              <w:rPr>
                <w:rFonts w:ascii="Times New Roman" w:eastAsia="Arial" w:hAnsi="Times New Roman" w:cs="Times New Roman"/>
                <w:sz w:val="24"/>
                <w:szCs w:val="24"/>
                <w:lang w:eastAsia="ar-SA"/>
              </w:rPr>
              <w:t xml:space="preserve"> два звука [</w:t>
            </w:r>
            <w:proofErr w:type="spellStart"/>
            <w:r w:rsidRPr="0092305B">
              <w:rPr>
                <w:rFonts w:ascii="Times New Roman" w:eastAsia="Arial" w:hAnsi="Times New Roman" w:cs="Times New Roman"/>
                <w:sz w:val="24"/>
                <w:szCs w:val="24"/>
                <w:lang w:eastAsia="ar-SA"/>
              </w:rPr>
              <w:t>й’о</w:t>
            </w:r>
            <w:proofErr w:type="spellEnd"/>
            <w:r w:rsidRPr="0092305B">
              <w:rPr>
                <w:rFonts w:ascii="Times New Roman" w:eastAsia="Arial" w:hAnsi="Times New Roman" w:cs="Times New Roman"/>
                <w:sz w:val="24"/>
                <w:szCs w:val="24"/>
                <w:lang w:eastAsia="ar-SA"/>
              </w:rPr>
              <w:t xml:space="preserve">] </w:t>
            </w:r>
          </w:p>
          <w:p w:rsidR="0092305B" w:rsidRPr="0092305B" w:rsidRDefault="0092305B" w:rsidP="0092305B">
            <w:pPr>
              <w:suppressAutoHyphens/>
              <w:autoSpaceDE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(с. 30–31)</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28.12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41"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66</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Буква </w:t>
            </w:r>
            <w:r w:rsidRPr="0092305B">
              <w:rPr>
                <w:rFonts w:ascii="Times New Roman" w:eastAsia="Arial" w:hAnsi="Times New Roman" w:cs="Times New Roman"/>
                <w:bCs/>
                <w:i/>
                <w:iCs/>
                <w:sz w:val="24"/>
                <w:szCs w:val="24"/>
                <w:lang w:eastAsia="ar-SA"/>
              </w:rPr>
              <w:t>Ё</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ё</w:t>
            </w:r>
            <w:r w:rsidRPr="0092305B">
              <w:rPr>
                <w:rFonts w:ascii="Times New Roman" w:eastAsia="Arial" w:hAnsi="Times New Roman" w:cs="Times New Roman"/>
                <w:sz w:val="24"/>
                <w:szCs w:val="24"/>
                <w:lang w:eastAsia="ar-SA"/>
              </w:rPr>
              <w:t xml:space="preserve"> – показатель мягкости. </w:t>
            </w:r>
            <w:r w:rsidRPr="0092305B">
              <w:rPr>
                <w:rFonts w:ascii="Times New Roman" w:eastAsia="Arial" w:hAnsi="Times New Roman" w:cs="Times New Roman"/>
                <w:sz w:val="24"/>
                <w:szCs w:val="24"/>
                <w:lang w:eastAsia="ar-SA"/>
              </w:rPr>
              <w:br/>
              <w:t>(с. 32–33)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29.12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42"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67</w:t>
            </w:r>
          </w:p>
        </w:tc>
        <w:tc>
          <w:tcPr>
            <w:tcW w:w="3119" w:type="dxa"/>
            <w:tcBorders>
              <w:top w:val="nil"/>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Мягкий согласный звук [й’]. Буквы </w:t>
            </w:r>
            <w:r w:rsidRPr="0092305B">
              <w:rPr>
                <w:rFonts w:ascii="Times New Roman" w:eastAsia="Arial" w:hAnsi="Times New Roman" w:cs="Times New Roman"/>
                <w:bCs/>
                <w:i/>
                <w:iCs/>
                <w:sz w:val="24"/>
                <w:szCs w:val="24"/>
                <w:lang w:eastAsia="ar-SA"/>
              </w:rPr>
              <w:t>Й</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й.</w:t>
            </w:r>
            <w:r w:rsidRPr="0092305B">
              <w:rPr>
                <w:rFonts w:ascii="Times New Roman" w:eastAsia="Arial" w:hAnsi="Times New Roman" w:cs="Times New Roman"/>
                <w:bCs/>
                <w:i/>
                <w:iCs/>
                <w:sz w:val="24"/>
                <w:szCs w:val="24"/>
                <w:lang w:eastAsia="ar-SA"/>
              </w:rPr>
              <w:br/>
            </w:r>
            <w:r w:rsidRPr="0092305B">
              <w:rPr>
                <w:rFonts w:ascii="Times New Roman" w:eastAsia="Arial" w:hAnsi="Times New Roman" w:cs="Times New Roman"/>
                <w:sz w:val="24"/>
                <w:szCs w:val="24"/>
                <w:lang w:eastAsia="ar-SA"/>
              </w:rPr>
              <w:t>(с. 34–35)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10.01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43"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68</w:t>
            </w:r>
          </w:p>
        </w:tc>
        <w:tc>
          <w:tcPr>
            <w:tcW w:w="3119" w:type="dxa"/>
            <w:tcBorders>
              <w:top w:val="nil"/>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Чтение слов с буквой </w:t>
            </w:r>
            <w:r w:rsidRPr="0092305B">
              <w:rPr>
                <w:rFonts w:ascii="Times New Roman" w:eastAsia="Arial" w:hAnsi="Times New Roman" w:cs="Times New Roman"/>
                <w:bCs/>
                <w:i/>
                <w:iCs/>
                <w:sz w:val="24"/>
                <w:szCs w:val="24"/>
                <w:lang w:eastAsia="ar-SA"/>
              </w:rPr>
              <w:t>й.</w:t>
            </w:r>
            <w:r w:rsidRPr="0092305B">
              <w:rPr>
                <w:rFonts w:ascii="Times New Roman" w:eastAsia="Arial" w:hAnsi="Times New Roman" w:cs="Times New Roman"/>
                <w:sz w:val="24"/>
                <w:szCs w:val="24"/>
                <w:lang w:eastAsia="ar-SA"/>
              </w:rPr>
              <w:t xml:space="preserve"> (закрепление)</w:t>
            </w:r>
          </w:p>
          <w:p w:rsidR="0092305B" w:rsidRPr="0092305B" w:rsidRDefault="0092305B" w:rsidP="0092305B">
            <w:pPr>
              <w:suppressAutoHyphens/>
              <w:autoSpaceDE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(с. 36–37)</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11.01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44"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69</w:t>
            </w:r>
          </w:p>
        </w:tc>
        <w:tc>
          <w:tcPr>
            <w:tcW w:w="3119" w:type="dxa"/>
            <w:tcBorders>
              <w:top w:val="nil"/>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Согласные звуки [х], [х’], буквы </w:t>
            </w:r>
            <w:r w:rsidRPr="0092305B">
              <w:rPr>
                <w:rFonts w:ascii="Times New Roman" w:eastAsia="Arial" w:hAnsi="Times New Roman" w:cs="Times New Roman"/>
                <w:bCs/>
                <w:i/>
                <w:iCs/>
                <w:sz w:val="24"/>
                <w:szCs w:val="24"/>
                <w:lang w:eastAsia="ar-SA"/>
              </w:rPr>
              <w:t>Х</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х .</w:t>
            </w:r>
            <w:r w:rsidRPr="0092305B">
              <w:rPr>
                <w:rFonts w:ascii="Times New Roman" w:eastAsia="Arial" w:hAnsi="Times New Roman" w:cs="Times New Roman"/>
                <w:bCs/>
                <w:i/>
                <w:iCs/>
                <w:sz w:val="24"/>
                <w:szCs w:val="24"/>
                <w:lang w:eastAsia="ar-SA"/>
              </w:rPr>
              <w:br/>
            </w:r>
            <w:r w:rsidRPr="0092305B">
              <w:rPr>
                <w:rFonts w:ascii="Times New Roman" w:eastAsia="Arial" w:hAnsi="Times New Roman" w:cs="Times New Roman"/>
                <w:sz w:val="24"/>
                <w:szCs w:val="24"/>
                <w:lang w:eastAsia="ar-SA"/>
              </w:rPr>
              <w:t>(с. 38–41)</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12.01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45"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70</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Чтение слов с буквой </w:t>
            </w:r>
            <w:r w:rsidRPr="0092305B">
              <w:rPr>
                <w:rFonts w:ascii="Times New Roman" w:eastAsia="Arial" w:hAnsi="Times New Roman" w:cs="Times New Roman"/>
                <w:bCs/>
                <w:i/>
                <w:iCs/>
                <w:sz w:val="24"/>
                <w:szCs w:val="24"/>
                <w:lang w:eastAsia="ar-SA"/>
              </w:rPr>
              <w:t>х</w:t>
            </w:r>
            <w:r w:rsidRPr="0092305B">
              <w:rPr>
                <w:rFonts w:ascii="Times New Roman" w:eastAsia="Arial" w:hAnsi="Times New Roman" w:cs="Times New Roman"/>
                <w:sz w:val="24"/>
                <w:szCs w:val="24"/>
                <w:lang w:eastAsia="ar-SA"/>
              </w:rPr>
              <w:t xml:space="preserve"> .(закрепление)  (с. 42–45)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15.01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46"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71</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Чтение слов с буквой </w:t>
            </w:r>
            <w:r w:rsidRPr="0092305B">
              <w:rPr>
                <w:rFonts w:ascii="Times New Roman" w:eastAsia="Arial" w:hAnsi="Times New Roman" w:cs="Times New Roman"/>
                <w:bCs/>
                <w:i/>
                <w:iCs/>
                <w:sz w:val="24"/>
                <w:szCs w:val="24"/>
                <w:lang w:eastAsia="ar-SA"/>
              </w:rPr>
              <w:t>х</w:t>
            </w:r>
            <w:r w:rsidRPr="0092305B">
              <w:rPr>
                <w:rFonts w:ascii="Times New Roman" w:eastAsia="Arial" w:hAnsi="Times New Roman" w:cs="Times New Roman"/>
                <w:sz w:val="24"/>
                <w:szCs w:val="24"/>
                <w:lang w:eastAsia="ar-SA"/>
              </w:rPr>
              <w:t xml:space="preserve"> .(закрепление)  (с. 42–45)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17.01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47"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72</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Буквы </w:t>
            </w:r>
            <w:r w:rsidRPr="0092305B">
              <w:rPr>
                <w:rFonts w:ascii="Times New Roman" w:eastAsia="Arial" w:hAnsi="Times New Roman" w:cs="Times New Roman"/>
                <w:bCs/>
                <w:i/>
                <w:iCs/>
                <w:sz w:val="24"/>
                <w:szCs w:val="24"/>
                <w:lang w:eastAsia="ar-SA"/>
              </w:rPr>
              <w:t>Ю</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ю</w:t>
            </w:r>
            <w:r w:rsidRPr="0092305B">
              <w:rPr>
                <w:rFonts w:ascii="Times New Roman" w:eastAsia="Arial" w:hAnsi="Times New Roman" w:cs="Times New Roman"/>
                <w:sz w:val="24"/>
                <w:szCs w:val="24"/>
                <w:lang w:eastAsia="ar-SA"/>
              </w:rPr>
              <w:t>, обозначающие звуки [</w:t>
            </w:r>
            <w:proofErr w:type="spellStart"/>
            <w:r w:rsidRPr="0092305B">
              <w:rPr>
                <w:rFonts w:ascii="Times New Roman" w:eastAsia="Arial" w:hAnsi="Times New Roman" w:cs="Times New Roman"/>
                <w:sz w:val="24"/>
                <w:szCs w:val="24"/>
                <w:lang w:eastAsia="ar-SA"/>
              </w:rPr>
              <w:t>й’у</w:t>
            </w:r>
            <w:proofErr w:type="spellEnd"/>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sz w:val="24"/>
                <w:szCs w:val="24"/>
                <w:lang w:eastAsia="ar-SA"/>
              </w:rPr>
              <w:br/>
              <w:t>(с. 46–47)</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18.01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48"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73</w:t>
            </w:r>
          </w:p>
        </w:tc>
        <w:tc>
          <w:tcPr>
            <w:tcW w:w="3119" w:type="dxa"/>
            <w:tcBorders>
              <w:top w:val="single" w:sz="4" w:space="0" w:color="000000"/>
              <w:left w:val="single" w:sz="4" w:space="0" w:color="000000"/>
              <w:bottom w:val="nil"/>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Обозначение буквой </w:t>
            </w:r>
            <w:r w:rsidRPr="0092305B">
              <w:rPr>
                <w:rFonts w:ascii="Times New Roman" w:eastAsia="Arial" w:hAnsi="Times New Roman" w:cs="Times New Roman"/>
                <w:bCs/>
                <w:i/>
                <w:iCs/>
                <w:sz w:val="24"/>
                <w:szCs w:val="24"/>
                <w:lang w:eastAsia="ar-SA"/>
              </w:rPr>
              <w:t>ю</w:t>
            </w:r>
            <w:r w:rsidRPr="0092305B">
              <w:rPr>
                <w:rFonts w:ascii="Times New Roman" w:eastAsia="Arial" w:hAnsi="Times New Roman" w:cs="Times New Roman"/>
                <w:sz w:val="24"/>
                <w:szCs w:val="24"/>
                <w:lang w:eastAsia="ar-SA"/>
              </w:rPr>
              <w:t xml:space="preserve"> гласного звука [у] после мягких согласных в слиянии. </w:t>
            </w:r>
            <w:r w:rsidRPr="0092305B">
              <w:rPr>
                <w:rFonts w:ascii="Times New Roman" w:eastAsia="Arial" w:hAnsi="Times New Roman" w:cs="Times New Roman"/>
                <w:sz w:val="24"/>
                <w:szCs w:val="24"/>
                <w:lang w:eastAsia="ar-SA"/>
              </w:rPr>
              <w:br/>
              <w:t>(с. 48–49)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19.01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49"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74</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Твердый согласный звук [ц], буквы </w:t>
            </w:r>
            <w:r w:rsidRPr="0092305B">
              <w:rPr>
                <w:rFonts w:ascii="Times New Roman" w:eastAsia="Arial" w:hAnsi="Times New Roman" w:cs="Times New Roman"/>
                <w:bCs/>
                <w:i/>
                <w:iCs/>
                <w:sz w:val="24"/>
                <w:szCs w:val="24"/>
                <w:lang w:eastAsia="ar-SA"/>
              </w:rPr>
              <w:t>Ц</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ц.</w:t>
            </w:r>
            <w:r w:rsidRPr="0092305B">
              <w:rPr>
                <w:rFonts w:ascii="Times New Roman" w:eastAsia="Arial" w:hAnsi="Times New Roman" w:cs="Times New Roman"/>
                <w:sz w:val="24"/>
                <w:szCs w:val="24"/>
                <w:lang w:eastAsia="ar-SA"/>
              </w:rPr>
              <w:t>(с. 50–53)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22.01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50"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75</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Чтение слов с буквами </w:t>
            </w:r>
            <w:r w:rsidRPr="0092305B">
              <w:rPr>
                <w:rFonts w:ascii="Times New Roman" w:eastAsia="Arial" w:hAnsi="Times New Roman" w:cs="Times New Roman"/>
                <w:bCs/>
                <w:i/>
                <w:iCs/>
                <w:sz w:val="24"/>
                <w:szCs w:val="24"/>
                <w:lang w:eastAsia="ar-SA"/>
              </w:rPr>
              <w:t>Ц</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ц.</w:t>
            </w:r>
            <w:r w:rsidRPr="0092305B">
              <w:rPr>
                <w:rFonts w:ascii="Times New Roman" w:eastAsia="Arial" w:hAnsi="Times New Roman" w:cs="Times New Roman"/>
                <w:sz w:val="24"/>
                <w:szCs w:val="24"/>
                <w:lang w:eastAsia="ar-SA"/>
              </w:rPr>
              <w:t xml:space="preserve"> (закрепление)</w:t>
            </w:r>
            <w:r w:rsidRPr="0092305B">
              <w:rPr>
                <w:rFonts w:ascii="Times New Roman" w:eastAsia="Arial" w:hAnsi="Times New Roman" w:cs="Times New Roman"/>
                <w:sz w:val="24"/>
                <w:szCs w:val="24"/>
                <w:lang w:eastAsia="ar-SA"/>
              </w:rPr>
              <w:br/>
              <w:t>(с. 54–55)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24.01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51"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76</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Гласный звук[э]. Буквы </w:t>
            </w:r>
            <w:r w:rsidRPr="0092305B">
              <w:rPr>
                <w:rFonts w:ascii="Times New Roman" w:eastAsia="Arial" w:hAnsi="Times New Roman" w:cs="Times New Roman"/>
                <w:bCs/>
                <w:i/>
                <w:iCs/>
                <w:sz w:val="24"/>
                <w:szCs w:val="24"/>
                <w:lang w:eastAsia="ar-SA"/>
              </w:rPr>
              <w:t>Э</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э.</w:t>
            </w:r>
            <w:r w:rsidRPr="0092305B">
              <w:rPr>
                <w:rFonts w:ascii="Times New Roman" w:eastAsia="Arial" w:hAnsi="Times New Roman" w:cs="Times New Roman"/>
                <w:bCs/>
                <w:i/>
                <w:iCs/>
                <w:sz w:val="24"/>
                <w:szCs w:val="24"/>
                <w:lang w:eastAsia="ar-SA"/>
              </w:rPr>
              <w:br/>
            </w:r>
            <w:r w:rsidRPr="0092305B">
              <w:rPr>
                <w:rFonts w:ascii="Times New Roman" w:eastAsia="Arial" w:hAnsi="Times New Roman" w:cs="Times New Roman"/>
                <w:sz w:val="24"/>
                <w:szCs w:val="24"/>
                <w:lang w:eastAsia="ar-SA"/>
              </w:rPr>
              <w:t>(с. 56–59)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25.01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52"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77</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Чтение слов с буквами </w:t>
            </w:r>
            <w:r w:rsidRPr="0092305B">
              <w:rPr>
                <w:rFonts w:ascii="Times New Roman" w:eastAsia="Arial" w:hAnsi="Times New Roman" w:cs="Times New Roman"/>
                <w:bCs/>
                <w:i/>
                <w:iCs/>
                <w:sz w:val="24"/>
                <w:szCs w:val="24"/>
                <w:lang w:eastAsia="ar-SA"/>
              </w:rPr>
              <w:t>Э</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э</w:t>
            </w:r>
            <w:r w:rsidRPr="0092305B">
              <w:rPr>
                <w:rFonts w:ascii="Times New Roman" w:eastAsia="Arial" w:hAnsi="Times New Roman" w:cs="Times New Roman"/>
                <w:sz w:val="24"/>
                <w:szCs w:val="24"/>
                <w:lang w:eastAsia="ar-SA"/>
              </w:rPr>
              <w:t xml:space="preserve"> (закрепление)</w:t>
            </w:r>
            <w:r w:rsidRPr="0092305B">
              <w:rPr>
                <w:rFonts w:ascii="Times New Roman" w:eastAsia="Arial" w:hAnsi="Times New Roman" w:cs="Times New Roman"/>
                <w:sz w:val="24"/>
                <w:szCs w:val="24"/>
                <w:lang w:eastAsia="ar-SA"/>
              </w:rPr>
              <w:br/>
              <w:t>(с. 60–61)</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26.01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53"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lastRenderedPageBreak/>
              <w:t>78</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Мягкий согласный звук [щ’], буквы </w:t>
            </w:r>
            <w:r w:rsidRPr="0092305B">
              <w:rPr>
                <w:rFonts w:ascii="Times New Roman" w:eastAsia="Arial" w:hAnsi="Times New Roman" w:cs="Times New Roman"/>
                <w:bCs/>
                <w:i/>
                <w:iCs/>
                <w:sz w:val="24"/>
                <w:szCs w:val="24"/>
                <w:lang w:eastAsia="ar-SA"/>
              </w:rPr>
              <w:t>Щ</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щ</w:t>
            </w:r>
            <w:r w:rsidRPr="0092305B">
              <w:rPr>
                <w:rFonts w:ascii="Times New Roman" w:eastAsia="Arial" w:hAnsi="Times New Roman" w:cs="Times New Roman"/>
                <w:sz w:val="24"/>
                <w:szCs w:val="24"/>
                <w:lang w:eastAsia="ar-SA"/>
              </w:rPr>
              <w:t xml:space="preserve">. Правописание сочетаний </w:t>
            </w:r>
            <w:r w:rsidRPr="0092305B">
              <w:rPr>
                <w:rFonts w:ascii="Times New Roman" w:eastAsia="Arial" w:hAnsi="Times New Roman" w:cs="Times New Roman"/>
                <w:i/>
                <w:iCs/>
                <w:sz w:val="24"/>
                <w:szCs w:val="24"/>
                <w:lang w:eastAsia="ar-SA"/>
              </w:rPr>
              <w:t>ща,</w:t>
            </w:r>
            <w:r w:rsidRPr="0092305B">
              <w:rPr>
                <w:rFonts w:ascii="Times New Roman" w:eastAsia="Arial" w:hAnsi="Times New Roman" w:cs="Times New Roman"/>
                <w:bCs/>
                <w:i/>
                <w:iCs/>
                <w:sz w:val="24"/>
                <w:szCs w:val="24"/>
                <w:lang w:eastAsia="ar-SA"/>
              </w:rPr>
              <w:t xml:space="preserve"> </w:t>
            </w:r>
            <w:proofErr w:type="spellStart"/>
            <w:r w:rsidRPr="0092305B">
              <w:rPr>
                <w:rFonts w:ascii="Times New Roman" w:eastAsia="Arial" w:hAnsi="Times New Roman" w:cs="Times New Roman"/>
                <w:i/>
                <w:iCs/>
                <w:sz w:val="24"/>
                <w:szCs w:val="24"/>
                <w:lang w:eastAsia="ar-SA"/>
              </w:rPr>
              <w:t>щу</w:t>
            </w:r>
            <w:proofErr w:type="spellEnd"/>
            <w:r w:rsidRPr="0092305B">
              <w:rPr>
                <w:rFonts w:ascii="Times New Roman" w:eastAsia="Arial" w:hAnsi="Times New Roman" w:cs="Times New Roman"/>
                <w:i/>
                <w:iCs/>
                <w:sz w:val="24"/>
                <w:szCs w:val="24"/>
                <w:lang w:eastAsia="ar-SA"/>
              </w:rPr>
              <w:t xml:space="preserve">. </w:t>
            </w:r>
            <w:r w:rsidRPr="0092305B">
              <w:rPr>
                <w:rFonts w:ascii="Times New Roman" w:eastAsia="Arial" w:hAnsi="Times New Roman" w:cs="Times New Roman"/>
                <w:i/>
                <w:iCs/>
                <w:sz w:val="24"/>
                <w:szCs w:val="24"/>
                <w:lang w:eastAsia="ar-SA"/>
              </w:rPr>
              <w:br/>
            </w:r>
            <w:r w:rsidRPr="0092305B">
              <w:rPr>
                <w:rFonts w:ascii="Times New Roman" w:eastAsia="Arial" w:hAnsi="Times New Roman" w:cs="Times New Roman"/>
                <w:sz w:val="24"/>
                <w:szCs w:val="24"/>
                <w:lang w:eastAsia="ar-SA"/>
              </w:rPr>
              <w:t>(с. 62–65)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29.01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54"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79</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Чтение предложений и текстов с буквами </w:t>
            </w:r>
            <w:r w:rsidRPr="0092305B">
              <w:rPr>
                <w:rFonts w:ascii="Times New Roman" w:eastAsia="Arial" w:hAnsi="Times New Roman" w:cs="Times New Roman"/>
                <w:bCs/>
                <w:i/>
                <w:iCs/>
                <w:sz w:val="24"/>
                <w:szCs w:val="24"/>
                <w:lang w:eastAsia="ar-SA"/>
              </w:rPr>
              <w:t>Щ</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щ</w:t>
            </w:r>
            <w:r w:rsidRPr="0092305B">
              <w:rPr>
                <w:rFonts w:ascii="Times New Roman" w:eastAsia="Arial" w:hAnsi="Times New Roman" w:cs="Times New Roman"/>
                <w:sz w:val="24"/>
                <w:szCs w:val="24"/>
                <w:lang w:eastAsia="ar-SA"/>
              </w:rPr>
              <w:t xml:space="preserve">. (закрепление) </w:t>
            </w:r>
            <w:r w:rsidRPr="0092305B">
              <w:rPr>
                <w:rFonts w:ascii="Times New Roman" w:eastAsia="Arial" w:hAnsi="Times New Roman" w:cs="Times New Roman"/>
                <w:sz w:val="24"/>
                <w:szCs w:val="24"/>
                <w:lang w:eastAsia="ar-SA"/>
              </w:rPr>
              <w:br/>
              <w:t>(с. 66–69)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31.01</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55"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80</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Согласные звуки [ф], [ф’], буквы </w:t>
            </w:r>
            <w:r w:rsidRPr="0092305B">
              <w:rPr>
                <w:rFonts w:ascii="Times New Roman" w:eastAsia="Arial" w:hAnsi="Times New Roman" w:cs="Times New Roman"/>
                <w:bCs/>
                <w:i/>
                <w:iCs/>
                <w:sz w:val="24"/>
                <w:szCs w:val="24"/>
                <w:lang w:eastAsia="ar-SA"/>
              </w:rPr>
              <w:t>Ф</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 xml:space="preserve">ф. </w:t>
            </w:r>
            <w:r w:rsidRPr="0092305B">
              <w:rPr>
                <w:rFonts w:ascii="Times New Roman" w:eastAsia="Arial" w:hAnsi="Times New Roman" w:cs="Times New Roman"/>
                <w:bCs/>
                <w:i/>
                <w:iCs/>
                <w:sz w:val="24"/>
                <w:szCs w:val="24"/>
                <w:lang w:eastAsia="ar-SA"/>
              </w:rPr>
              <w:br/>
            </w:r>
            <w:r w:rsidRPr="0092305B">
              <w:rPr>
                <w:rFonts w:ascii="Times New Roman" w:eastAsia="Arial" w:hAnsi="Times New Roman" w:cs="Times New Roman"/>
                <w:sz w:val="24"/>
                <w:szCs w:val="24"/>
                <w:lang w:eastAsia="ar-SA"/>
              </w:rPr>
              <w:t>(с. 70–71)</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01.02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56"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81</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Чтение слов, предложений с буквами </w:t>
            </w:r>
            <w:r w:rsidRPr="0092305B">
              <w:rPr>
                <w:rFonts w:ascii="Times New Roman" w:eastAsia="Arial" w:hAnsi="Times New Roman" w:cs="Times New Roman"/>
                <w:bCs/>
                <w:i/>
                <w:iCs/>
                <w:sz w:val="24"/>
                <w:szCs w:val="24"/>
                <w:lang w:eastAsia="ar-SA"/>
              </w:rPr>
              <w:t>Ф</w:t>
            </w:r>
            <w:r w:rsidRPr="0092305B">
              <w:rPr>
                <w:rFonts w:ascii="Times New Roman" w:eastAsia="Arial" w:hAnsi="Times New Roman" w:cs="Times New Roman"/>
                <w:sz w:val="24"/>
                <w:szCs w:val="24"/>
                <w:lang w:eastAsia="ar-SA"/>
              </w:rPr>
              <w:t xml:space="preserve">, </w:t>
            </w:r>
            <w:r w:rsidRPr="0092305B">
              <w:rPr>
                <w:rFonts w:ascii="Times New Roman" w:eastAsia="Arial" w:hAnsi="Times New Roman" w:cs="Times New Roman"/>
                <w:bCs/>
                <w:i/>
                <w:iCs/>
                <w:sz w:val="24"/>
                <w:szCs w:val="24"/>
                <w:lang w:eastAsia="ar-SA"/>
              </w:rPr>
              <w:t>ф</w:t>
            </w:r>
            <w:r w:rsidRPr="0092305B">
              <w:rPr>
                <w:rFonts w:ascii="Times New Roman" w:eastAsia="Arial" w:hAnsi="Times New Roman" w:cs="Times New Roman"/>
                <w:sz w:val="24"/>
                <w:szCs w:val="24"/>
                <w:lang w:eastAsia="ar-SA"/>
              </w:rPr>
              <w:t xml:space="preserve">. Сопоставление слогов и слов с буквами </w:t>
            </w:r>
            <w:r w:rsidRPr="0092305B">
              <w:rPr>
                <w:rFonts w:ascii="Times New Roman" w:eastAsia="Arial" w:hAnsi="Times New Roman" w:cs="Times New Roman"/>
                <w:bCs/>
                <w:i/>
                <w:iCs/>
                <w:sz w:val="24"/>
                <w:szCs w:val="24"/>
                <w:lang w:eastAsia="ar-SA"/>
              </w:rPr>
              <w:t>в</w:t>
            </w:r>
            <w:r w:rsidRPr="0092305B">
              <w:rPr>
                <w:rFonts w:ascii="Times New Roman" w:eastAsia="Arial" w:hAnsi="Times New Roman" w:cs="Times New Roman"/>
                <w:sz w:val="24"/>
                <w:szCs w:val="24"/>
                <w:lang w:eastAsia="ar-SA"/>
              </w:rPr>
              <w:t xml:space="preserve"> и </w:t>
            </w:r>
            <w:r w:rsidRPr="0092305B">
              <w:rPr>
                <w:rFonts w:ascii="Times New Roman" w:eastAsia="Arial" w:hAnsi="Times New Roman" w:cs="Times New Roman"/>
                <w:bCs/>
                <w:i/>
                <w:iCs/>
                <w:sz w:val="24"/>
                <w:szCs w:val="24"/>
                <w:lang w:eastAsia="ar-SA"/>
              </w:rPr>
              <w:t>ф.</w:t>
            </w:r>
            <w:r w:rsidRPr="0092305B">
              <w:rPr>
                <w:rFonts w:ascii="Times New Roman" w:eastAsia="Arial" w:hAnsi="Times New Roman" w:cs="Times New Roman"/>
                <w:sz w:val="24"/>
                <w:szCs w:val="24"/>
                <w:lang w:eastAsia="ar-SA"/>
              </w:rPr>
              <w:t xml:space="preserve"> (с. 72–73)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02.02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57"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82</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Мягкий и твердый разделительные знаки. (с. 74–77)</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05.02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pPr>
              <w:rPr>
                <w:rFonts w:ascii="Times New Roman" w:hAnsi="Times New Roman" w:cs="Times New Roman"/>
                <w:sz w:val="24"/>
                <w:szCs w:val="24"/>
              </w:rPr>
            </w:pPr>
            <w:hyperlink r:id="rId158" w:history="1">
              <w:r w:rsidR="0092305B" w:rsidRPr="0092305B">
                <w:rPr>
                  <w:rFonts w:eastAsia="Times New Roman"/>
                  <w:color w:val="0563C1"/>
                  <w:u w:val="single"/>
                </w:rPr>
                <w:t>https://m.edsoo.ru/7f412850</w:t>
              </w:r>
            </w:hyperlink>
          </w:p>
        </w:tc>
      </w:tr>
      <w:tr w:rsidR="0092305B" w:rsidRPr="0092305B" w:rsidTr="009A1FF8">
        <w:trPr>
          <w:jc w:val="center"/>
        </w:trPr>
        <w:tc>
          <w:tcPr>
            <w:tcW w:w="10924" w:type="dxa"/>
            <w:gridSpan w:val="8"/>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jc w:val="center"/>
              <w:rPr>
                <w:rFonts w:ascii="Times New Roman" w:hAnsi="Times New Roman" w:cs="Times New Roman"/>
                <w:sz w:val="24"/>
                <w:szCs w:val="24"/>
              </w:rPr>
            </w:pPr>
            <w:proofErr w:type="spellStart"/>
            <w:r w:rsidRPr="0092305B">
              <w:rPr>
                <w:rFonts w:ascii="Times New Roman" w:hAnsi="Times New Roman" w:cs="Times New Roman"/>
                <w:bCs/>
                <w:sz w:val="24"/>
                <w:szCs w:val="24"/>
              </w:rPr>
              <w:t>Послебукварный</w:t>
            </w:r>
            <w:proofErr w:type="spellEnd"/>
            <w:r w:rsidRPr="0092305B">
              <w:rPr>
                <w:rFonts w:ascii="Times New Roman" w:hAnsi="Times New Roman" w:cs="Times New Roman"/>
                <w:bCs/>
                <w:sz w:val="24"/>
                <w:szCs w:val="24"/>
              </w:rPr>
              <w:t xml:space="preserve"> (заключительный) период (10 ч)</w:t>
            </w:r>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83</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Как хорошо уметь читать. Произведения С. Маршака, В. </w:t>
            </w:r>
            <w:proofErr w:type="spellStart"/>
            <w:r w:rsidRPr="0092305B">
              <w:rPr>
                <w:rFonts w:ascii="Times New Roman" w:eastAsia="Arial" w:hAnsi="Times New Roman" w:cs="Times New Roman"/>
                <w:sz w:val="24"/>
                <w:szCs w:val="24"/>
                <w:lang w:eastAsia="ar-SA"/>
              </w:rPr>
              <w:t>Берестова</w:t>
            </w:r>
            <w:proofErr w:type="spellEnd"/>
            <w:r w:rsidRPr="0092305B">
              <w:rPr>
                <w:rFonts w:ascii="Times New Roman" w:eastAsia="Arial" w:hAnsi="Times New Roman" w:cs="Times New Roman"/>
                <w:sz w:val="24"/>
                <w:szCs w:val="24"/>
                <w:lang w:eastAsia="ar-SA"/>
              </w:rPr>
              <w:t xml:space="preserve">, Е. </w:t>
            </w:r>
            <w:proofErr w:type="spellStart"/>
            <w:r w:rsidRPr="0092305B">
              <w:rPr>
                <w:rFonts w:ascii="Times New Roman" w:eastAsia="Arial" w:hAnsi="Times New Roman" w:cs="Times New Roman"/>
                <w:sz w:val="24"/>
                <w:szCs w:val="24"/>
                <w:lang w:eastAsia="ar-SA"/>
              </w:rPr>
              <w:t>Чарушина</w:t>
            </w:r>
            <w:proofErr w:type="spellEnd"/>
            <w:r w:rsidRPr="0092305B">
              <w:rPr>
                <w:rFonts w:ascii="Times New Roman" w:eastAsia="Arial" w:hAnsi="Times New Roman" w:cs="Times New Roman"/>
                <w:sz w:val="24"/>
                <w:szCs w:val="24"/>
                <w:lang w:eastAsia="ar-SA"/>
              </w:rPr>
              <w:t>.</w:t>
            </w:r>
            <w:r w:rsidRPr="0092305B">
              <w:rPr>
                <w:rFonts w:ascii="Times New Roman" w:eastAsia="Arial" w:hAnsi="Times New Roman" w:cs="Times New Roman"/>
                <w:sz w:val="24"/>
                <w:szCs w:val="24"/>
                <w:lang w:eastAsia="ar-SA"/>
              </w:rPr>
              <w:br/>
              <w:t>(с. 82–85)  Пр. « Моя любимая книга»</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07.02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59"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84</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К. Д. Ушинский «Наше Отечество» </w:t>
            </w:r>
            <w:r w:rsidRPr="0092305B">
              <w:rPr>
                <w:rFonts w:ascii="Times New Roman" w:eastAsia="Arial" w:hAnsi="Times New Roman" w:cs="Times New Roman"/>
                <w:sz w:val="24"/>
                <w:szCs w:val="24"/>
                <w:lang w:eastAsia="ar-SA"/>
              </w:rPr>
              <w:br/>
              <w:t>(с. 86–87)</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08.02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60"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85</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В. </w:t>
            </w:r>
            <w:proofErr w:type="spellStart"/>
            <w:r w:rsidRPr="0092305B">
              <w:rPr>
                <w:rFonts w:ascii="Times New Roman" w:eastAsia="Arial" w:hAnsi="Times New Roman" w:cs="Times New Roman"/>
                <w:sz w:val="24"/>
                <w:szCs w:val="24"/>
                <w:lang w:eastAsia="ar-SA"/>
              </w:rPr>
              <w:t>Крупин</w:t>
            </w:r>
            <w:proofErr w:type="spellEnd"/>
            <w:r w:rsidRPr="0092305B">
              <w:rPr>
                <w:rFonts w:ascii="Times New Roman" w:eastAsia="Arial" w:hAnsi="Times New Roman" w:cs="Times New Roman"/>
                <w:sz w:val="24"/>
                <w:szCs w:val="24"/>
                <w:lang w:eastAsia="ar-SA"/>
              </w:rPr>
              <w:t xml:space="preserve">. «Первоучители словенские». </w:t>
            </w:r>
            <w:r w:rsidRPr="0092305B">
              <w:rPr>
                <w:rFonts w:ascii="Times New Roman" w:eastAsia="Arial" w:hAnsi="Times New Roman" w:cs="Times New Roman"/>
                <w:sz w:val="24"/>
                <w:szCs w:val="24"/>
                <w:lang w:eastAsia="ar-SA"/>
              </w:rPr>
              <w:br/>
              <w:t>(с. 88–89)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09.02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61"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86</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В. </w:t>
            </w:r>
            <w:proofErr w:type="spellStart"/>
            <w:r w:rsidRPr="0092305B">
              <w:rPr>
                <w:rFonts w:ascii="Times New Roman" w:eastAsia="Arial" w:hAnsi="Times New Roman" w:cs="Times New Roman"/>
                <w:sz w:val="24"/>
                <w:szCs w:val="24"/>
                <w:lang w:eastAsia="ar-SA"/>
              </w:rPr>
              <w:t>Крупин</w:t>
            </w:r>
            <w:proofErr w:type="spellEnd"/>
            <w:r w:rsidRPr="0092305B">
              <w:rPr>
                <w:rFonts w:ascii="Times New Roman" w:eastAsia="Arial" w:hAnsi="Times New Roman" w:cs="Times New Roman"/>
                <w:sz w:val="24"/>
                <w:szCs w:val="24"/>
                <w:lang w:eastAsia="ar-SA"/>
              </w:rPr>
              <w:t xml:space="preserve">. «Первый букварь». </w:t>
            </w:r>
          </w:p>
          <w:p w:rsidR="0092305B" w:rsidRPr="0092305B" w:rsidRDefault="0092305B" w:rsidP="0092305B">
            <w:pPr>
              <w:suppressAutoHyphens/>
              <w:autoSpaceDE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(с. 90–91)</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19.02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62"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87</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Творчество А. С. Пушкина – сказки. </w:t>
            </w:r>
            <w:r w:rsidRPr="0092305B">
              <w:rPr>
                <w:rFonts w:ascii="Times New Roman" w:eastAsia="Arial" w:hAnsi="Times New Roman" w:cs="Times New Roman"/>
                <w:sz w:val="24"/>
                <w:szCs w:val="24"/>
                <w:lang w:eastAsia="ar-SA"/>
              </w:rPr>
              <w:br/>
              <w:t>(с. 92–93)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21.02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63"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lastRenderedPageBreak/>
              <w:t>88</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Л. Н. Толстой о </w:t>
            </w:r>
            <w:proofErr w:type="gramStart"/>
            <w:r w:rsidRPr="0092305B">
              <w:rPr>
                <w:rFonts w:ascii="Times New Roman" w:eastAsia="Arial" w:hAnsi="Times New Roman" w:cs="Times New Roman"/>
                <w:sz w:val="24"/>
                <w:szCs w:val="24"/>
                <w:lang w:eastAsia="ar-SA"/>
              </w:rPr>
              <w:t>детях .</w:t>
            </w:r>
            <w:proofErr w:type="gramEnd"/>
          </w:p>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К. Д. Ушинский – великий педагог и писатель. </w:t>
            </w:r>
          </w:p>
          <w:p w:rsidR="0092305B" w:rsidRPr="0092305B" w:rsidRDefault="0092305B" w:rsidP="0092305B">
            <w:pPr>
              <w:suppressAutoHyphens/>
              <w:autoSpaceDE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К. Д. Ушинский о детях. </w:t>
            </w:r>
          </w:p>
          <w:p w:rsidR="0092305B" w:rsidRPr="0092305B" w:rsidRDefault="0092305B" w:rsidP="0092305B">
            <w:pPr>
              <w:suppressAutoHyphens/>
              <w:autoSpaceDE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(с. 94-95)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22.02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64"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89</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Творчество </w:t>
            </w:r>
          </w:p>
          <w:p w:rsidR="0092305B" w:rsidRPr="0092305B" w:rsidRDefault="0092305B" w:rsidP="0092305B">
            <w:pPr>
              <w:suppressAutoHyphens/>
              <w:autoSpaceDE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К. И. Чуковского «Телефон», «Путаница».</w:t>
            </w:r>
          </w:p>
          <w:p w:rsidR="0092305B" w:rsidRPr="0092305B" w:rsidRDefault="0092305B" w:rsidP="0092305B">
            <w:pPr>
              <w:suppressAutoHyphens/>
              <w:autoSpaceDE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(с. 96–97)</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23.02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65"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90</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В. В. Бианки. «Первая охота». </w:t>
            </w:r>
          </w:p>
          <w:p w:rsidR="0092305B" w:rsidRPr="0092305B" w:rsidRDefault="0092305B" w:rsidP="0092305B">
            <w:pPr>
              <w:suppressAutoHyphens/>
              <w:autoSpaceDE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(с. 98–99)</w:t>
            </w:r>
          </w:p>
          <w:p w:rsidR="0092305B" w:rsidRPr="0092305B" w:rsidRDefault="0092305B" w:rsidP="0092305B">
            <w:pPr>
              <w:suppressAutoHyphens/>
              <w:autoSpaceDE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Проверочная работа «Чему нас научила Азбука»?.</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26.02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66"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91</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proofErr w:type="gramStart"/>
            <w:r w:rsidRPr="0092305B">
              <w:rPr>
                <w:rFonts w:ascii="Times New Roman" w:eastAsia="Arial" w:hAnsi="Times New Roman" w:cs="Times New Roman"/>
                <w:sz w:val="24"/>
                <w:szCs w:val="24"/>
                <w:lang w:eastAsia="ar-SA"/>
              </w:rPr>
              <w:t>Творчество  С.</w:t>
            </w:r>
            <w:proofErr w:type="gramEnd"/>
            <w:r w:rsidRPr="0092305B">
              <w:rPr>
                <w:rFonts w:ascii="Times New Roman" w:eastAsia="Arial" w:hAnsi="Times New Roman" w:cs="Times New Roman"/>
                <w:sz w:val="24"/>
                <w:szCs w:val="24"/>
                <w:lang w:eastAsia="ar-SA"/>
              </w:rPr>
              <w:t xml:space="preserve"> Я. Маршака. (с. 100–101)</w:t>
            </w:r>
          </w:p>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proofErr w:type="gramStart"/>
            <w:r w:rsidRPr="0092305B">
              <w:rPr>
                <w:rFonts w:ascii="Times New Roman" w:eastAsia="Arial" w:hAnsi="Times New Roman" w:cs="Times New Roman"/>
                <w:sz w:val="24"/>
                <w:szCs w:val="24"/>
                <w:lang w:eastAsia="ar-SA"/>
              </w:rPr>
              <w:t>Творчество  М.</w:t>
            </w:r>
            <w:proofErr w:type="gramEnd"/>
            <w:r w:rsidRPr="0092305B">
              <w:rPr>
                <w:rFonts w:ascii="Times New Roman" w:eastAsia="Arial" w:hAnsi="Times New Roman" w:cs="Times New Roman"/>
                <w:sz w:val="24"/>
                <w:szCs w:val="24"/>
                <w:lang w:eastAsia="ar-SA"/>
              </w:rPr>
              <w:t xml:space="preserve"> М. Пришвина. (с. 102–103)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28.02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67"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92</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 xml:space="preserve">Творчество А. Л. </w:t>
            </w:r>
            <w:proofErr w:type="spellStart"/>
            <w:proofErr w:type="gramStart"/>
            <w:r w:rsidRPr="0092305B">
              <w:rPr>
                <w:rFonts w:ascii="Times New Roman" w:eastAsia="Arial" w:hAnsi="Times New Roman" w:cs="Times New Roman"/>
                <w:sz w:val="24"/>
                <w:szCs w:val="24"/>
                <w:lang w:eastAsia="ar-SA"/>
              </w:rPr>
              <w:t>Барто</w:t>
            </w:r>
            <w:proofErr w:type="spellEnd"/>
            <w:r w:rsidRPr="0092305B">
              <w:rPr>
                <w:rFonts w:ascii="Times New Roman" w:eastAsia="Arial" w:hAnsi="Times New Roman" w:cs="Times New Roman"/>
                <w:sz w:val="24"/>
                <w:szCs w:val="24"/>
                <w:lang w:eastAsia="ar-SA"/>
              </w:rPr>
              <w:t>,  С.</w:t>
            </w:r>
            <w:proofErr w:type="gramEnd"/>
            <w:r w:rsidRPr="0092305B">
              <w:rPr>
                <w:rFonts w:ascii="Times New Roman" w:eastAsia="Arial" w:hAnsi="Times New Roman" w:cs="Times New Roman"/>
                <w:sz w:val="24"/>
                <w:szCs w:val="24"/>
                <w:lang w:eastAsia="ar-SA"/>
              </w:rPr>
              <w:t xml:space="preserve"> В. Михалкова, Б. В., В. Д. </w:t>
            </w:r>
            <w:proofErr w:type="spellStart"/>
            <w:r w:rsidRPr="0092305B">
              <w:rPr>
                <w:rFonts w:ascii="Times New Roman" w:eastAsia="Arial" w:hAnsi="Times New Roman" w:cs="Times New Roman"/>
                <w:sz w:val="24"/>
                <w:szCs w:val="24"/>
                <w:lang w:eastAsia="ar-SA"/>
              </w:rPr>
              <w:t>Берестова</w:t>
            </w:r>
            <w:proofErr w:type="spellEnd"/>
            <w:r w:rsidRPr="0092305B">
              <w:rPr>
                <w:rFonts w:ascii="Times New Roman" w:eastAsia="Arial" w:hAnsi="Times New Roman" w:cs="Times New Roman"/>
                <w:sz w:val="24"/>
                <w:szCs w:val="24"/>
                <w:lang w:eastAsia="ar-SA"/>
              </w:rPr>
              <w:t xml:space="preserve">. </w:t>
            </w:r>
            <w:proofErr w:type="spellStart"/>
            <w:r w:rsidRPr="0092305B">
              <w:rPr>
                <w:rFonts w:ascii="Times New Roman" w:eastAsia="Arial" w:hAnsi="Times New Roman" w:cs="Times New Roman"/>
                <w:sz w:val="24"/>
                <w:szCs w:val="24"/>
                <w:lang w:eastAsia="ar-SA"/>
              </w:rPr>
              <w:t>Заходер</w:t>
            </w:r>
            <w:proofErr w:type="spellEnd"/>
            <w:r w:rsidRPr="0092305B">
              <w:rPr>
                <w:rFonts w:ascii="Times New Roman" w:eastAsia="Arial" w:hAnsi="Times New Roman" w:cs="Times New Roman"/>
                <w:sz w:val="24"/>
                <w:szCs w:val="24"/>
                <w:lang w:eastAsia="ar-SA"/>
              </w:rPr>
              <w:t xml:space="preserve"> «Два и три».(с. 104–108)</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29.02</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68" w:history="1">
              <w:r w:rsidR="0092305B" w:rsidRPr="0092305B">
                <w:rPr>
                  <w:rFonts w:eastAsia="Times New Roman"/>
                  <w:color w:val="0563C1"/>
                  <w:u w:val="single"/>
                </w:rPr>
                <w:t>https://m.edsoo.ru/7f412850</w:t>
              </w:r>
            </w:hyperlink>
          </w:p>
        </w:tc>
      </w:tr>
      <w:tr w:rsidR="0092305B" w:rsidRPr="0092305B" w:rsidTr="009A1FF8">
        <w:trPr>
          <w:jc w:val="center"/>
        </w:trPr>
        <w:tc>
          <w:tcPr>
            <w:tcW w:w="10924" w:type="dxa"/>
            <w:gridSpan w:val="8"/>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Литературное чтение</w:t>
            </w:r>
          </w:p>
        </w:tc>
      </w:tr>
      <w:tr w:rsidR="0092305B" w:rsidRPr="0092305B" w:rsidTr="009A1FF8">
        <w:trPr>
          <w:jc w:val="center"/>
        </w:trPr>
        <w:tc>
          <w:tcPr>
            <w:tcW w:w="10924" w:type="dxa"/>
            <w:gridSpan w:val="8"/>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Жили - были буквы (7 часов)</w:t>
            </w:r>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93</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jc w:val="both"/>
              <w:rPr>
                <w:rFonts w:ascii="Times New Roman" w:hAnsi="Times New Roman" w:cs="Times New Roman"/>
                <w:sz w:val="24"/>
                <w:szCs w:val="24"/>
              </w:rPr>
            </w:pPr>
            <w:r w:rsidRPr="0092305B">
              <w:rPr>
                <w:rFonts w:ascii="Times New Roman" w:hAnsi="Times New Roman" w:cs="Times New Roman"/>
                <w:sz w:val="24"/>
                <w:szCs w:val="24"/>
              </w:rPr>
              <w:t xml:space="preserve">И. </w:t>
            </w:r>
            <w:proofErr w:type="spellStart"/>
            <w:r w:rsidRPr="0092305B">
              <w:rPr>
                <w:rFonts w:ascii="Times New Roman" w:hAnsi="Times New Roman" w:cs="Times New Roman"/>
                <w:sz w:val="24"/>
                <w:szCs w:val="24"/>
              </w:rPr>
              <w:t>Токмакова</w:t>
            </w:r>
            <w:proofErr w:type="spellEnd"/>
            <w:r w:rsidRPr="0092305B">
              <w:rPr>
                <w:rFonts w:ascii="Times New Roman" w:hAnsi="Times New Roman" w:cs="Times New Roman"/>
                <w:sz w:val="24"/>
                <w:szCs w:val="24"/>
              </w:rPr>
              <w:t xml:space="preserve"> «Аля </w:t>
            </w:r>
            <w:proofErr w:type="spellStart"/>
            <w:r w:rsidRPr="0092305B">
              <w:rPr>
                <w:rFonts w:ascii="Times New Roman" w:hAnsi="Times New Roman" w:cs="Times New Roman"/>
                <w:sz w:val="24"/>
                <w:szCs w:val="24"/>
              </w:rPr>
              <w:t>Кляксич</w:t>
            </w:r>
            <w:proofErr w:type="spellEnd"/>
            <w:r w:rsidRPr="0092305B">
              <w:rPr>
                <w:rFonts w:ascii="Times New Roman" w:hAnsi="Times New Roman" w:cs="Times New Roman"/>
                <w:sz w:val="24"/>
                <w:szCs w:val="24"/>
              </w:rPr>
              <w:t xml:space="preserve"> и буква “А”</w:t>
            </w:r>
            <w:proofErr w:type="gramStart"/>
            <w:r w:rsidRPr="0092305B">
              <w:rPr>
                <w:rFonts w:ascii="Times New Roman" w:hAnsi="Times New Roman" w:cs="Times New Roman"/>
                <w:sz w:val="24"/>
                <w:szCs w:val="24"/>
              </w:rPr>
              <w:t>» .</w:t>
            </w:r>
            <w:proofErr w:type="gramEnd"/>
          </w:p>
          <w:p w:rsidR="0092305B" w:rsidRPr="0092305B" w:rsidRDefault="0092305B" w:rsidP="0092305B">
            <w:pPr>
              <w:jc w:val="both"/>
              <w:rPr>
                <w:rFonts w:ascii="Times New Roman" w:hAnsi="Times New Roman" w:cs="Times New Roman"/>
                <w:sz w:val="24"/>
                <w:szCs w:val="24"/>
              </w:rPr>
            </w:pPr>
            <w:r w:rsidRPr="0092305B">
              <w:rPr>
                <w:rFonts w:ascii="Times New Roman" w:hAnsi="Times New Roman" w:cs="Times New Roman"/>
                <w:sz w:val="24"/>
                <w:szCs w:val="24"/>
              </w:rPr>
              <w:t>(с. 9–10)</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01.03</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69"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94</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jc w:val="both"/>
              <w:rPr>
                <w:rFonts w:ascii="Times New Roman" w:hAnsi="Times New Roman" w:cs="Times New Roman"/>
                <w:sz w:val="24"/>
                <w:szCs w:val="24"/>
              </w:rPr>
            </w:pPr>
            <w:proofErr w:type="spellStart"/>
            <w:r w:rsidRPr="0092305B">
              <w:rPr>
                <w:rFonts w:ascii="Times New Roman" w:hAnsi="Times New Roman" w:cs="Times New Roman"/>
                <w:sz w:val="24"/>
                <w:szCs w:val="24"/>
              </w:rPr>
              <w:t>Cаша</w:t>
            </w:r>
            <w:proofErr w:type="spellEnd"/>
            <w:r w:rsidRPr="0092305B">
              <w:rPr>
                <w:rFonts w:ascii="Times New Roman" w:hAnsi="Times New Roman" w:cs="Times New Roman"/>
                <w:sz w:val="24"/>
                <w:szCs w:val="24"/>
              </w:rPr>
              <w:t xml:space="preserve"> Чёрный «Живая азбука». Ф. Кривин «Почему «А» поётся, а «Б» нет». (с. 11–13)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04.03</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70"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95</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jc w:val="both"/>
              <w:rPr>
                <w:rFonts w:ascii="Times New Roman" w:hAnsi="Times New Roman" w:cs="Times New Roman"/>
                <w:sz w:val="24"/>
                <w:szCs w:val="24"/>
              </w:rPr>
            </w:pPr>
            <w:r w:rsidRPr="0092305B">
              <w:rPr>
                <w:rFonts w:ascii="Times New Roman" w:hAnsi="Times New Roman" w:cs="Times New Roman"/>
                <w:sz w:val="24"/>
                <w:szCs w:val="24"/>
              </w:rPr>
              <w:t xml:space="preserve">Г. Сапгир «Про медведя». М. </w:t>
            </w:r>
            <w:proofErr w:type="spellStart"/>
            <w:r w:rsidRPr="0092305B">
              <w:rPr>
                <w:rFonts w:ascii="Times New Roman" w:hAnsi="Times New Roman" w:cs="Times New Roman"/>
                <w:sz w:val="24"/>
                <w:szCs w:val="24"/>
              </w:rPr>
              <w:t>Бородицкая</w:t>
            </w:r>
            <w:proofErr w:type="spellEnd"/>
            <w:r w:rsidRPr="0092305B">
              <w:rPr>
                <w:rFonts w:ascii="Times New Roman" w:hAnsi="Times New Roman" w:cs="Times New Roman"/>
                <w:sz w:val="24"/>
                <w:szCs w:val="24"/>
              </w:rPr>
              <w:t xml:space="preserve"> «Разговор с пчелой».</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06.03</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71"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96</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jc w:val="both"/>
              <w:rPr>
                <w:rFonts w:ascii="Times New Roman" w:hAnsi="Times New Roman" w:cs="Times New Roman"/>
                <w:sz w:val="24"/>
                <w:szCs w:val="24"/>
              </w:rPr>
            </w:pPr>
            <w:r w:rsidRPr="0092305B">
              <w:rPr>
                <w:rFonts w:ascii="Times New Roman" w:hAnsi="Times New Roman" w:cs="Times New Roman"/>
                <w:sz w:val="24"/>
                <w:szCs w:val="24"/>
              </w:rPr>
              <w:t xml:space="preserve">И. </w:t>
            </w:r>
            <w:proofErr w:type="spellStart"/>
            <w:r w:rsidRPr="0092305B">
              <w:rPr>
                <w:rFonts w:ascii="Times New Roman" w:hAnsi="Times New Roman" w:cs="Times New Roman"/>
                <w:sz w:val="24"/>
                <w:szCs w:val="24"/>
              </w:rPr>
              <w:t>Гамазкова</w:t>
            </w:r>
            <w:proofErr w:type="spellEnd"/>
            <w:r w:rsidRPr="0092305B">
              <w:rPr>
                <w:rFonts w:ascii="Times New Roman" w:hAnsi="Times New Roman" w:cs="Times New Roman"/>
                <w:sz w:val="24"/>
                <w:szCs w:val="24"/>
              </w:rPr>
              <w:t xml:space="preserve"> «Кто как кричит?». </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07.03</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72"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97</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jc w:val="both"/>
              <w:rPr>
                <w:rFonts w:ascii="Times New Roman" w:hAnsi="Times New Roman" w:cs="Times New Roman"/>
                <w:sz w:val="24"/>
                <w:szCs w:val="24"/>
              </w:rPr>
            </w:pPr>
            <w:proofErr w:type="spellStart"/>
            <w:r w:rsidRPr="0092305B">
              <w:rPr>
                <w:rFonts w:ascii="Times New Roman" w:hAnsi="Times New Roman" w:cs="Times New Roman"/>
                <w:sz w:val="24"/>
                <w:szCs w:val="24"/>
              </w:rPr>
              <w:t>С.Маршак</w:t>
            </w:r>
            <w:proofErr w:type="spellEnd"/>
            <w:r w:rsidRPr="0092305B">
              <w:rPr>
                <w:rFonts w:ascii="Times New Roman" w:hAnsi="Times New Roman" w:cs="Times New Roman"/>
                <w:sz w:val="24"/>
                <w:szCs w:val="24"/>
              </w:rPr>
              <w:t xml:space="preserve"> «Автобус номер двадцать шесть». (с. 19–21)</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08.03</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73"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lastRenderedPageBreak/>
              <w:t>98</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Проверочная работа по разделу: «Жили-были буквы».</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11.03</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74"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99</w:t>
            </w:r>
          </w:p>
        </w:tc>
        <w:tc>
          <w:tcPr>
            <w:tcW w:w="3119" w:type="dxa"/>
            <w:tcBorders>
              <w:top w:val="single" w:sz="4" w:space="0" w:color="000000"/>
              <w:left w:val="single" w:sz="4" w:space="0" w:color="auto"/>
              <w:bottom w:val="single" w:sz="4" w:space="0" w:color="auto"/>
              <w:right w:val="single" w:sz="4" w:space="0" w:color="auto"/>
            </w:tcBorders>
            <w:shd w:val="clear" w:color="auto" w:fill="FFFFFF"/>
            <w:hideMark/>
          </w:tcPr>
          <w:p w:rsidR="0092305B" w:rsidRPr="0092305B" w:rsidRDefault="0092305B" w:rsidP="0092305B">
            <w:pPr>
              <w:suppressAutoHyphens/>
              <w:autoSpaceDE w:val="0"/>
              <w:snapToGrid w:val="0"/>
              <w:rPr>
                <w:rFonts w:ascii="Times New Roman" w:eastAsia="Arial" w:hAnsi="Times New Roman" w:cs="Times New Roman"/>
                <w:sz w:val="24"/>
                <w:szCs w:val="24"/>
                <w:lang w:eastAsia="ar-SA"/>
              </w:rPr>
            </w:pPr>
            <w:r w:rsidRPr="0092305B">
              <w:rPr>
                <w:rFonts w:ascii="Times New Roman" w:eastAsia="Arial" w:hAnsi="Times New Roman" w:cs="Times New Roman"/>
                <w:sz w:val="24"/>
                <w:szCs w:val="24"/>
                <w:lang w:eastAsia="ar-SA"/>
              </w:rPr>
              <w:t>Обобщение по разделу «Жили-были буквы»</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13.03</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75" w:history="1">
              <w:r w:rsidR="0092305B" w:rsidRPr="0092305B">
                <w:rPr>
                  <w:rFonts w:eastAsia="Times New Roman"/>
                  <w:color w:val="0563C1"/>
                  <w:u w:val="single"/>
                </w:rPr>
                <w:t>https://m.edsoo.ru/7f412850</w:t>
              </w:r>
            </w:hyperlink>
          </w:p>
        </w:tc>
      </w:tr>
      <w:tr w:rsidR="0092305B" w:rsidRPr="0092305B" w:rsidTr="009A1FF8">
        <w:trPr>
          <w:jc w:val="center"/>
        </w:trPr>
        <w:tc>
          <w:tcPr>
            <w:tcW w:w="10924" w:type="dxa"/>
            <w:gridSpan w:val="8"/>
            <w:tcBorders>
              <w:top w:val="single" w:sz="4" w:space="0" w:color="auto"/>
              <w:left w:val="single" w:sz="4" w:space="0" w:color="auto"/>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bCs/>
                <w:sz w:val="24"/>
                <w:szCs w:val="24"/>
              </w:rPr>
              <w:t>Сказки, загадки, небылицы. (8 ч.)</w:t>
            </w:r>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100</w:t>
            </w:r>
          </w:p>
        </w:tc>
        <w:tc>
          <w:tcPr>
            <w:tcW w:w="3119" w:type="dxa"/>
            <w:tcBorders>
              <w:top w:val="nil"/>
              <w:left w:val="single" w:sz="4" w:space="0" w:color="auto"/>
              <w:bottom w:val="single" w:sz="4" w:space="0" w:color="000000"/>
              <w:right w:val="single" w:sz="4" w:space="0" w:color="auto"/>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 xml:space="preserve">Е. </w:t>
            </w:r>
            <w:proofErr w:type="spellStart"/>
            <w:r w:rsidRPr="0092305B">
              <w:rPr>
                <w:rFonts w:ascii="Times New Roman" w:hAnsi="Times New Roman" w:cs="Times New Roman"/>
                <w:sz w:val="24"/>
                <w:szCs w:val="24"/>
              </w:rPr>
              <w:t>Чарушин</w:t>
            </w:r>
            <w:proofErr w:type="spellEnd"/>
            <w:r w:rsidRPr="0092305B">
              <w:rPr>
                <w:rFonts w:ascii="Times New Roman" w:hAnsi="Times New Roman" w:cs="Times New Roman"/>
                <w:sz w:val="24"/>
                <w:szCs w:val="24"/>
              </w:rPr>
              <w:t xml:space="preserve"> «Теремок»</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30–34)</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14.03</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76"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101</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 xml:space="preserve">Е. </w:t>
            </w:r>
            <w:proofErr w:type="spellStart"/>
            <w:r w:rsidRPr="0092305B">
              <w:rPr>
                <w:rFonts w:ascii="Times New Roman" w:hAnsi="Times New Roman" w:cs="Times New Roman"/>
                <w:sz w:val="24"/>
                <w:szCs w:val="24"/>
              </w:rPr>
              <w:t>Чарушин</w:t>
            </w:r>
            <w:proofErr w:type="spellEnd"/>
            <w:r w:rsidRPr="0092305B">
              <w:rPr>
                <w:rFonts w:ascii="Times New Roman" w:hAnsi="Times New Roman" w:cs="Times New Roman"/>
                <w:sz w:val="24"/>
                <w:szCs w:val="24"/>
              </w:rPr>
              <w:t xml:space="preserve"> «Теремок»</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35–37)</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15.03</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77"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102</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 xml:space="preserve">Русская народная </w:t>
            </w:r>
            <w:proofErr w:type="gramStart"/>
            <w:r w:rsidRPr="0092305B">
              <w:rPr>
                <w:rFonts w:ascii="Times New Roman" w:hAnsi="Times New Roman" w:cs="Times New Roman"/>
                <w:sz w:val="24"/>
                <w:szCs w:val="24"/>
              </w:rPr>
              <w:t>сказка  «</w:t>
            </w:r>
            <w:proofErr w:type="gramEnd"/>
            <w:r w:rsidRPr="0092305B">
              <w:rPr>
                <w:rFonts w:ascii="Times New Roman" w:hAnsi="Times New Roman" w:cs="Times New Roman"/>
                <w:sz w:val="24"/>
                <w:szCs w:val="24"/>
              </w:rPr>
              <w:t>Рукавичка»</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38–41)</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18.03</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78"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103</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 xml:space="preserve">Загадки, песенки, </w:t>
            </w:r>
            <w:proofErr w:type="spellStart"/>
            <w:r w:rsidRPr="0092305B">
              <w:rPr>
                <w:rFonts w:ascii="Times New Roman" w:hAnsi="Times New Roman" w:cs="Times New Roman"/>
                <w:sz w:val="24"/>
                <w:szCs w:val="24"/>
              </w:rPr>
              <w:t>потешки</w:t>
            </w:r>
            <w:proofErr w:type="spellEnd"/>
            <w:r w:rsidRPr="0092305B">
              <w:rPr>
                <w:rFonts w:ascii="Times New Roman" w:hAnsi="Times New Roman" w:cs="Times New Roman"/>
                <w:sz w:val="24"/>
                <w:szCs w:val="24"/>
              </w:rPr>
              <w:t xml:space="preserve"> </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42–45)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20.03</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79"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104</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 xml:space="preserve">Небылицы. Русские народные </w:t>
            </w:r>
            <w:proofErr w:type="spellStart"/>
            <w:r w:rsidRPr="0092305B">
              <w:rPr>
                <w:rFonts w:ascii="Times New Roman" w:hAnsi="Times New Roman" w:cs="Times New Roman"/>
                <w:sz w:val="24"/>
                <w:szCs w:val="24"/>
              </w:rPr>
              <w:t>потешки</w:t>
            </w:r>
            <w:proofErr w:type="spellEnd"/>
            <w:r w:rsidRPr="0092305B">
              <w:rPr>
                <w:rFonts w:ascii="Times New Roman" w:hAnsi="Times New Roman" w:cs="Times New Roman"/>
                <w:sz w:val="24"/>
                <w:szCs w:val="24"/>
              </w:rPr>
              <w:t xml:space="preserve">. Стишки и песенки из книги «Рифмы Матушки Гусыни». </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46–51)</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21.03</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80"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105</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А. С. Пушкин «Ветер, ветер…», «Ветер по морю гуляет…», «Белка песенки поёт…».</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52–53)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p w:rsidR="0092305B" w:rsidRPr="0092305B" w:rsidRDefault="0092305B" w:rsidP="0092305B">
            <w:pPr>
              <w:rPr>
                <w:rFonts w:ascii="Times New Roman" w:hAnsi="Times New Roman" w:cs="Times New Roman"/>
                <w:sz w:val="24"/>
                <w:szCs w:val="24"/>
              </w:rPr>
            </w:pPr>
          </w:p>
          <w:p w:rsidR="0092305B" w:rsidRPr="0092305B" w:rsidRDefault="0092305B" w:rsidP="0092305B">
            <w:pPr>
              <w:rPr>
                <w:rFonts w:ascii="Times New Roman" w:hAnsi="Times New Roman" w:cs="Times New Roman"/>
                <w:sz w:val="24"/>
                <w:szCs w:val="24"/>
              </w:rPr>
            </w:pPr>
          </w:p>
          <w:p w:rsidR="0092305B" w:rsidRPr="0092305B" w:rsidRDefault="0092305B" w:rsidP="0092305B">
            <w:pPr>
              <w:rPr>
                <w:rFonts w:ascii="Times New Roman" w:hAnsi="Times New Roman" w:cs="Times New Roman"/>
                <w:sz w:val="24"/>
                <w:szCs w:val="24"/>
              </w:rPr>
            </w:pP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22.03</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81"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106</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Урок обобщение «</w:t>
            </w:r>
            <w:proofErr w:type="spellStart"/>
            <w:r w:rsidRPr="0092305B">
              <w:rPr>
                <w:rFonts w:ascii="Times New Roman" w:hAnsi="Times New Roman" w:cs="Times New Roman"/>
                <w:sz w:val="24"/>
                <w:szCs w:val="24"/>
              </w:rPr>
              <w:t>Cказки</w:t>
            </w:r>
            <w:proofErr w:type="spellEnd"/>
            <w:r w:rsidRPr="0092305B">
              <w:rPr>
                <w:rFonts w:ascii="Times New Roman" w:hAnsi="Times New Roman" w:cs="Times New Roman"/>
                <w:sz w:val="24"/>
                <w:szCs w:val="24"/>
              </w:rPr>
              <w:t>, загадки, небылицы</w:t>
            </w:r>
            <w:proofErr w:type="gramStart"/>
            <w:r w:rsidRPr="0092305B">
              <w:rPr>
                <w:rFonts w:ascii="Times New Roman" w:hAnsi="Times New Roman" w:cs="Times New Roman"/>
                <w:sz w:val="24"/>
                <w:szCs w:val="24"/>
              </w:rPr>
              <w:t>» .</w:t>
            </w:r>
            <w:proofErr w:type="gramEnd"/>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54–62) Пр. «Моя любимая сказка».</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01.04</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82"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107</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Проверочная работа по разделу «</w:t>
            </w:r>
            <w:proofErr w:type="spellStart"/>
            <w:r w:rsidRPr="0092305B">
              <w:rPr>
                <w:rFonts w:ascii="Times New Roman" w:hAnsi="Times New Roman" w:cs="Times New Roman"/>
                <w:sz w:val="24"/>
                <w:szCs w:val="24"/>
              </w:rPr>
              <w:t>Cказки</w:t>
            </w:r>
            <w:proofErr w:type="spellEnd"/>
            <w:r w:rsidRPr="0092305B">
              <w:rPr>
                <w:rFonts w:ascii="Times New Roman" w:hAnsi="Times New Roman" w:cs="Times New Roman"/>
                <w:sz w:val="24"/>
                <w:szCs w:val="24"/>
              </w:rPr>
              <w:t>, загадки, небылицы».</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03.04</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83" w:history="1">
              <w:r w:rsidR="0092305B" w:rsidRPr="0092305B">
                <w:rPr>
                  <w:rFonts w:eastAsia="Times New Roman"/>
                  <w:color w:val="0563C1"/>
                  <w:u w:val="single"/>
                </w:rPr>
                <w:t>https://m.edsoo.ru/7f412850</w:t>
              </w:r>
            </w:hyperlink>
          </w:p>
        </w:tc>
      </w:tr>
      <w:tr w:rsidR="0092305B" w:rsidRPr="0092305B" w:rsidTr="009A1FF8">
        <w:trPr>
          <w:jc w:val="center"/>
        </w:trPr>
        <w:tc>
          <w:tcPr>
            <w:tcW w:w="10924" w:type="dxa"/>
            <w:gridSpan w:val="8"/>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bCs/>
                <w:sz w:val="24"/>
                <w:szCs w:val="24"/>
              </w:rPr>
              <w:t>Апрель, апрель. Звенит капель!.. (5 ч.)</w:t>
            </w:r>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108</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 xml:space="preserve">. Плещеев «Сельская песенка». </w:t>
            </w:r>
          </w:p>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А. Майков «Весна», «Ласточка примчалась…». (</w:t>
            </w:r>
            <w:proofErr w:type="gramStart"/>
            <w:r w:rsidRPr="0092305B">
              <w:rPr>
                <w:rFonts w:ascii="Times New Roman" w:hAnsi="Times New Roman" w:cs="Times New Roman"/>
                <w:sz w:val="24"/>
                <w:szCs w:val="24"/>
              </w:rPr>
              <w:t>с..</w:t>
            </w:r>
            <w:proofErr w:type="gramEnd"/>
            <w:r w:rsidRPr="0092305B">
              <w:rPr>
                <w:rFonts w:ascii="Times New Roman" w:hAnsi="Times New Roman" w:cs="Times New Roman"/>
                <w:sz w:val="24"/>
                <w:szCs w:val="24"/>
              </w:rPr>
              <w:t xml:space="preserve"> 64–65)</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bCs/>
                <w:sz w:val="24"/>
                <w:szCs w:val="24"/>
              </w:rPr>
              <w:t>04.04</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84"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lastRenderedPageBreak/>
              <w:t>109</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Т. Белозёров «Подснежник».</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Маршак «Апрель».</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66–67)</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05.04</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85"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110</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proofErr w:type="spellStart"/>
            <w:r w:rsidRPr="0092305B">
              <w:rPr>
                <w:rFonts w:ascii="Times New Roman" w:hAnsi="Times New Roman" w:cs="Times New Roman"/>
                <w:sz w:val="24"/>
                <w:szCs w:val="24"/>
              </w:rPr>
              <w:t>И.Токмакова</w:t>
            </w:r>
            <w:proofErr w:type="spellEnd"/>
            <w:r w:rsidRPr="0092305B">
              <w:rPr>
                <w:rFonts w:ascii="Times New Roman" w:hAnsi="Times New Roman" w:cs="Times New Roman"/>
                <w:sz w:val="24"/>
                <w:szCs w:val="24"/>
              </w:rPr>
              <w:t xml:space="preserve"> «Ручей». </w:t>
            </w:r>
          </w:p>
          <w:p w:rsidR="0092305B" w:rsidRPr="0092305B" w:rsidRDefault="0092305B" w:rsidP="0092305B">
            <w:pPr>
              <w:rPr>
                <w:rFonts w:ascii="Times New Roman" w:hAnsi="Times New Roman" w:cs="Times New Roman"/>
                <w:sz w:val="24"/>
                <w:szCs w:val="24"/>
              </w:rPr>
            </w:pPr>
            <w:proofErr w:type="spellStart"/>
            <w:r w:rsidRPr="0092305B">
              <w:rPr>
                <w:rFonts w:ascii="Times New Roman" w:hAnsi="Times New Roman" w:cs="Times New Roman"/>
                <w:sz w:val="24"/>
                <w:szCs w:val="24"/>
              </w:rPr>
              <w:t>Е.Трутнева</w:t>
            </w:r>
            <w:proofErr w:type="spellEnd"/>
            <w:r w:rsidRPr="0092305B">
              <w:rPr>
                <w:rFonts w:ascii="Times New Roman" w:hAnsi="Times New Roman" w:cs="Times New Roman"/>
                <w:sz w:val="24"/>
                <w:szCs w:val="24"/>
              </w:rPr>
              <w:t xml:space="preserve"> «Когда это бывает?» </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68–73)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08.04</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86"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111</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Из старинных книг. А. Майков «Христос Воскрес!». Урок-обобщение «Апрель, апрель! Звенит капель…» (с. 74–78)</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10.04</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87"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112</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 xml:space="preserve"> Комплексная контрольная работа.  Проверка читательских умений.</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11.04</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88" w:history="1">
              <w:r w:rsidR="0092305B" w:rsidRPr="0092305B">
                <w:rPr>
                  <w:rFonts w:eastAsia="Times New Roman"/>
                  <w:color w:val="0563C1"/>
                  <w:u w:val="single"/>
                </w:rPr>
                <w:t>https://m.edsoo.ru/7f412850</w:t>
              </w:r>
            </w:hyperlink>
          </w:p>
        </w:tc>
      </w:tr>
      <w:tr w:rsidR="0092305B" w:rsidRPr="0092305B" w:rsidTr="009A1FF8">
        <w:trPr>
          <w:jc w:val="center"/>
        </w:trPr>
        <w:tc>
          <w:tcPr>
            <w:tcW w:w="10924" w:type="dxa"/>
            <w:gridSpan w:val="8"/>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bCs/>
                <w:sz w:val="24"/>
                <w:szCs w:val="24"/>
              </w:rPr>
              <w:t>И в шутку и всерьёз. (6 ч.)</w:t>
            </w:r>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113</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Н. Артюхова «Саша-дразнилка</w:t>
            </w:r>
            <w:proofErr w:type="gramStart"/>
            <w:r w:rsidRPr="0092305B">
              <w:rPr>
                <w:rFonts w:ascii="Times New Roman" w:hAnsi="Times New Roman" w:cs="Times New Roman"/>
                <w:sz w:val="24"/>
                <w:szCs w:val="24"/>
              </w:rPr>
              <w:t>» .</w:t>
            </w:r>
            <w:proofErr w:type="gramEnd"/>
          </w:p>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(с. 9–11)</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tcPr>
          <w:p w:rsidR="0092305B" w:rsidRPr="0092305B" w:rsidRDefault="0092305B" w:rsidP="0092305B">
            <w:pPr>
              <w:rPr>
                <w:rFonts w:ascii="Times New Roman" w:hAnsi="Times New Roman" w:cs="Times New Roman"/>
                <w:sz w:val="24"/>
                <w:szCs w:val="24"/>
              </w:rPr>
            </w:pP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12.04</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89"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114</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proofErr w:type="spellStart"/>
            <w:r w:rsidRPr="0092305B">
              <w:rPr>
                <w:rFonts w:ascii="Times New Roman" w:hAnsi="Times New Roman" w:cs="Times New Roman"/>
                <w:sz w:val="24"/>
                <w:szCs w:val="24"/>
              </w:rPr>
              <w:t>К.Чуковский</w:t>
            </w:r>
            <w:proofErr w:type="spellEnd"/>
            <w:r w:rsidRPr="0092305B">
              <w:rPr>
                <w:rFonts w:ascii="Times New Roman" w:hAnsi="Times New Roman" w:cs="Times New Roman"/>
                <w:sz w:val="24"/>
                <w:szCs w:val="24"/>
              </w:rPr>
              <w:t xml:space="preserve"> «</w:t>
            </w:r>
            <w:proofErr w:type="spellStart"/>
            <w:r w:rsidRPr="0092305B">
              <w:rPr>
                <w:rFonts w:ascii="Times New Roman" w:hAnsi="Times New Roman" w:cs="Times New Roman"/>
                <w:sz w:val="24"/>
                <w:szCs w:val="24"/>
              </w:rPr>
              <w:t>Федотка</w:t>
            </w:r>
            <w:proofErr w:type="spellEnd"/>
            <w:r w:rsidRPr="0092305B">
              <w:rPr>
                <w:rFonts w:ascii="Times New Roman" w:hAnsi="Times New Roman" w:cs="Times New Roman"/>
                <w:sz w:val="24"/>
                <w:szCs w:val="24"/>
              </w:rPr>
              <w:t>».</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 xml:space="preserve">О. </w:t>
            </w:r>
            <w:proofErr w:type="spellStart"/>
            <w:r w:rsidRPr="0092305B">
              <w:rPr>
                <w:rFonts w:ascii="Times New Roman" w:hAnsi="Times New Roman" w:cs="Times New Roman"/>
                <w:sz w:val="24"/>
                <w:szCs w:val="24"/>
              </w:rPr>
              <w:t>Дриз</w:t>
            </w:r>
            <w:proofErr w:type="spellEnd"/>
            <w:r w:rsidRPr="0092305B">
              <w:rPr>
                <w:rFonts w:ascii="Times New Roman" w:hAnsi="Times New Roman" w:cs="Times New Roman"/>
                <w:sz w:val="24"/>
                <w:szCs w:val="24"/>
              </w:rPr>
              <w:t xml:space="preserve"> «Привет». </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12–13)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15.04</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90"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115</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proofErr w:type="spellStart"/>
            <w:r w:rsidRPr="0092305B">
              <w:rPr>
                <w:rFonts w:ascii="Times New Roman" w:hAnsi="Times New Roman" w:cs="Times New Roman"/>
                <w:sz w:val="24"/>
                <w:szCs w:val="24"/>
              </w:rPr>
              <w:t>И.Пивоварова</w:t>
            </w:r>
            <w:proofErr w:type="spellEnd"/>
            <w:r w:rsidRPr="0092305B">
              <w:rPr>
                <w:rFonts w:ascii="Times New Roman" w:hAnsi="Times New Roman" w:cs="Times New Roman"/>
                <w:sz w:val="24"/>
                <w:szCs w:val="24"/>
              </w:rPr>
              <w:t xml:space="preserve"> «</w:t>
            </w:r>
            <w:proofErr w:type="spellStart"/>
            <w:r w:rsidRPr="0092305B">
              <w:rPr>
                <w:rFonts w:ascii="Times New Roman" w:hAnsi="Times New Roman" w:cs="Times New Roman"/>
                <w:sz w:val="24"/>
                <w:szCs w:val="24"/>
              </w:rPr>
              <w:t>Кулинаки</w:t>
            </w:r>
            <w:proofErr w:type="spellEnd"/>
            <w:r w:rsidRPr="0092305B">
              <w:rPr>
                <w:rFonts w:ascii="Times New Roman" w:hAnsi="Times New Roman" w:cs="Times New Roman"/>
                <w:sz w:val="24"/>
                <w:szCs w:val="24"/>
              </w:rPr>
              <w:t xml:space="preserve"> </w:t>
            </w:r>
            <w:proofErr w:type="spellStart"/>
            <w:r w:rsidRPr="0092305B">
              <w:rPr>
                <w:rFonts w:ascii="Times New Roman" w:hAnsi="Times New Roman" w:cs="Times New Roman"/>
                <w:sz w:val="24"/>
                <w:szCs w:val="24"/>
              </w:rPr>
              <w:t>пулинаки</w:t>
            </w:r>
            <w:proofErr w:type="spellEnd"/>
            <w:r w:rsidRPr="0092305B">
              <w:rPr>
                <w:rFonts w:ascii="Times New Roman" w:hAnsi="Times New Roman" w:cs="Times New Roman"/>
                <w:sz w:val="24"/>
                <w:szCs w:val="24"/>
              </w:rPr>
              <w:t>» (с. 14–16).</w:t>
            </w:r>
          </w:p>
          <w:p w:rsidR="0092305B" w:rsidRPr="0092305B" w:rsidRDefault="0092305B" w:rsidP="0092305B">
            <w:pPr>
              <w:rPr>
                <w:rFonts w:ascii="Times New Roman" w:hAnsi="Times New Roman" w:cs="Times New Roman"/>
                <w:sz w:val="24"/>
                <w:szCs w:val="24"/>
              </w:rPr>
            </w:pPr>
            <w:proofErr w:type="spellStart"/>
            <w:r w:rsidRPr="0092305B">
              <w:rPr>
                <w:rFonts w:ascii="Times New Roman" w:hAnsi="Times New Roman" w:cs="Times New Roman"/>
                <w:sz w:val="24"/>
                <w:szCs w:val="24"/>
              </w:rPr>
              <w:t>О.Григорьев</w:t>
            </w:r>
            <w:proofErr w:type="spellEnd"/>
            <w:r w:rsidRPr="0092305B">
              <w:rPr>
                <w:rFonts w:ascii="Times New Roman" w:hAnsi="Times New Roman" w:cs="Times New Roman"/>
                <w:sz w:val="24"/>
                <w:szCs w:val="24"/>
              </w:rPr>
              <w:t xml:space="preserve"> «Стук», </w:t>
            </w:r>
          </w:p>
          <w:p w:rsidR="0092305B" w:rsidRPr="0092305B" w:rsidRDefault="0092305B" w:rsidP="0092305B">
            <w:pPr>
              <w:rPr>
                <w:rFonts w:ascii="Times New Roman" w:hAnsi="Times New Roman" w:cs="Times New Roman"/>
                <w:sz w:val="24"/>
                <w:szCs w:val="24"/>
              </w:rPr>
            </w:pPr>
            <w:proofErr w:type="spellStart"/>
            <w:r w:rsidRPr="0092305B">
              <w:rPr>
                <w:rFonts w:ascii="Times New Roman" w:hAnsi="Times New Roman" w:cs="Times New Roman"/>
                <w:sz w:val="24"/>
                <w:szCs w:val="24"/>
              </w:rPr>
              <w:t>И.Токмакова</w:t>
            </w:r>
            <w:proofErr w:type="spellEnd"/>
            <w:r w:rsidRPr="0092305B">
              <w:rPr>
                <w:rFonts w:ascii="Times New Roman" w:hAnsi="Times New Roman" w:cs="Times New Roman"/>
                <w:sz w:val="24"/>
                <w:szCs w:val="24"/>
              </w:rPr>
              <w:t xml:space="preserve"> «Разговор Лютика и Жучка».</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17.04</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91"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116</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 xml:space="preserve">К. И. Чуковский «Телефон» </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17–21)</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18.04</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92"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117</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proofErr w:type="spellStart"/>
            <w:r w:rsidRPr="0092305B">
              <w:rPr>
                <w:rFonts w:ascii="Times New Roman" w:hAnsi="Times New Roman" w:cs="Times New Roman"/>
                <w:sz w:val="24"/>
                <w:szCs w:val="24"/>
              </w:rPr>
              <w:t>М.Пляцковский</w:t>
            </w:r>
            <w:proofErr w:type="spellEnd"/>
            <w:r w:rsidRPr="0092305B">
              <w:rPr>
                <w:rFonts w:ascii="Times New Roman" w:hAnsi="Times New Roman" w:cs="Times New Roman"/>
                <w:sz w:val="24"/>
                <w:szCs w:val="24"/>
              </w:rPr>
              <w:t xml:space="preserve"> «</w:t>
            </w:r>
            <w:proofErr w:type="spellStart"/>
            <w:r w:rsidRPr="0092305B">
              <w:rPr>
                <w:rFonts w:ascii="Times New Roman" w:hAnsi="Times New Roman" w:cs="Times New Roman"/>
                <w:sz w:val="24"/>
                <w:szCs w:val="24"/>
              </w:rPr>
              <w:t>Помощник</w:t>
            </w:r>
            <w:proofErr w:type="gramStart"/>
            <w:r w:rsidRPr="0092305B">
              <w:rPr>
                <w:rFonts w:ascii="Times New Roman" w:hAnsi="Times New Roman" w:cs="Times New Roman"/>
                <w:sz w:val="24"/>
                <w:szCs w:val="24"/>
              </w:rPr>
              <w:t>».Урок</w:t>
            </w:r>
            <w:proofErr w:type="spellEnd"/>
            <w:proofErr w:type="gramEnd"/>
            <w:r w:rsidRPr="0092305B">
              <w:rPr>
                <w:rFonts w:ascii="Times New Roman" w:hAnsi="Times New Roman" w:cs="Times New Roman"/>
                <w:sz w:val="24"/>
                <w:szCs w:val="24"/>
              </w:rPr>
              <w:t xml:space="preserve">-обобщение по теме «И в шутку и всерьёз» </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22–28)</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19.04</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93"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118</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 xml:space="preserve"> Проверочная работа по разделу «И в шутку, и всерьёз» </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22.04</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94"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lastRenderedPageBreak/>
              <w:t>119</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Комплексная контрольная работа</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24.04</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95" w:history="1">
              <w:r w:rsidR="0092305B" w:rsidRPr="0092305B">
                <w:rPr>
                  <w:rFonts w:eastAsia="Times New Roman"/>
                  <w:color w:val="0563C1"/>
                  <w:u w:val="single"/>
                </w:rPr>
                <w:t>https://m.edsoo.ru/7f412850</w:t>
              </w:r>
            </w:hyperlink>
          </w:p>
        </w:tc>
      </w:tr>
      <w:tr w:rsidR="0092305B" w:rsidRPr="0092305B" w:rsidTr="009A1FF8">
        <w:trPr>
          <w:jc w:val="center"/>
        </w:trPr>
        <w:tc>
          <w:tcPr>
            <w:tcW w:w="10924" w:type="dxa"/>
            <w:gridSpan w:val="8"/>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bCs/>
                <w:sz w:val="24"/>
                <w:szCs w:val="24"/>
              </w:rPr>
              <w:t>Я и мои друзья. (7ч.)</w:t>
            </w:r>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120</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proofErr w:type="spellStart"/>
            <w:r w:rsidRPr="0092305B">
              <w:rPr>
                <w:rFonts w:ascii="Times New Roman" w:hAnsi="Times New Roman" w:cs="Times New Roman"/>
                <w:sz w:val="24"/>
                <w:szCs w:val="24"/>
              </w:rPr>
              <w:t>Ю.Ермолаев</w:t>
            </w:r>
            <w:proofErr w:type="spellEnd"/>
            <w:r w:rsidRPr="0092305B">
              <w:rPr>
                <w:rFonts w:ascii="Times New Roman" w:hAnsi="Times New Roman" w:cs="Times New Roman"/>
                <w:sz w:val="24"/>
                <w:szCs w:val="24"/>
              </w:rPr>
              <w:t xml:space="preserve"> «Лучший друг</w:t>
            </w:r>
            <w:proofErr w:type="gramStart"/>
            <w:r w:rsidRPr="0092305B">
              <w:rPr>
                <w:rFonts w:ascii="Times New Roman" w:hAnsi="Times New Roman" w:cs="Times New Roman"/>
                <w:sz w:val="24"/>
                <w:szCs w:val="24"/>
              </w:rPr>
              <w:t xml:space="preserve">»,  </w:t>
            </w:r>
            <w:proofErr w:type="spellStart"/>
            <w:r w:rsidRPr="0092305B">
              <w:rPr>
                <w:rFonts w:ascii="Times New Roman" w:hAnsi="Times New Roman" w:cs="Times New Roman"/>
                <w:sz w:val="24"/>
                <w:szCs w:val="24"/>
              </w:rPr>
              <w:t>Е.Благинина</w:t>
            </w:r>
            <w:proofErr w:type="spellEnd"/>
            <w:proofErr w:type="gramEnd"/>
            <w:r w:rsidRPr="0092305B">
              <w:rPr>
                <w:rFonts w:ascii="Times New Roman" w:hAnsi="Times New Roman" w:cs="Times New Roman"/>
                <w:sz w:val="24"/>
                <w:szCs w:val="24"/>
              </w:rPr>
              <w:t xml:space="preserve"> «Подарок» </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30–33)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25.04</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96"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121</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В. Орлов «Кто первый?».</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Михалков «Бараны».</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34–36)</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26.04</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97"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122</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 xml:space="preserve">Р. </w:t>
            </w:r>
            <w:proofErr w:type="spellStart"/>
            <w:r w:rsidRPr="0092305B">
              <w:rPr>
                <w:rFonts w:ascii="Times New Roman" w:hAnsi="Times New Roman" w:cs="Times New Roman"/>
                <w:sz w:val="24"/>
                <w:szCs w:val="24"/>
              </w:rPr>
              <w:t>Сеф</w:t>
            </w:r>
            <w:proofErr w:type="spellEnd"/>
            <w:r w:rsidRPr="0092305B">
              <w:rPr>
                <w:rFonts w:ascii="Times New Roman" w:hAnsi="Times New Roman" w:cs="Times New Roman"/>
                <w:sz w:val="24"/>
                <w:szCs w:val="24"/>
              </w:rPr>
              <w:t xml:space="preserve"> «Совет». В. Берестов «В магазине игрушек». В. Орлов «Если дружбой дорожить…».</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37–38)</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29.04</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98"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123</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proofErr w:type="spellStart"/>
            <w:r w:rsidRPr="0092305B">
              <w:rPr>
                <w:rFonts w:ascii="Times New Roman" w:hAnsi="Times New Roman" w:cs="Times New Roman"/>
                <w:sz w:val="24"/>
                <w:szCs w:val="24"/>
              </w:rPr>
              <w:t>И.Пивоварова</w:t>
            </w:r>
            <w:proofErr w:type="spellEnd"/>
            <w:r w:rsidRPr="0092305B">
              <w:rPr>
                <w:rFonts w:ascii="Times New Roman" w:hAnsi="Times New Roman" w:cs="Times New Roman"/>
                <w:sz w:val="24"/>
                <w:szCs w:val="24"/>
              </w:rPr>
              <w:t xml:space="preserve"> «Вежливый ослик» </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39–40)</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01.05</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199"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124</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 xml:space="preserve">Я. Аким «Моя родня». </w:t>
            </w:r>
            <w:proofErr w:type="spellStart"/>
            <w:r w:rsidRPr="0092305B">
              <w:rPr>
                <w:rFonts w:ascii="Times New Roman" w:hAnsi="Times New Roman" w:cs="Times New Roman"/>
                <w:sz w:val="24"/>
                <w:szCs w:val="24"/>
              </w:rPr>
              <w:t>С.Маршак</w:t>
            </w:r>
            <w:proofErr w:type="spellEnd"/>
            <w:r w:rsidRPr="0092305B">
              <w:rPr>
                <w:rFonts w:ascii="Times New Roman" w:hAnsi="Times New Roman" w:cs="Times New Roman"/>
                <w:sz w:val="24"/>
                <w:szCs w:val="24"/>
              </w:rPr>
              <w:t xml:space="preserve"> «Хороший день». (с. 41–47)</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02.05</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200"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125</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 xml:space="preserve">М. </w:t>
            </w:r>
            <w:proofErr w:type="spellStart"/>
            <w:r w:rsidRPr="0092305B">
              <w:rPr>
                <w:rFonts w:ascii="Times New Roman" w:hAnsi="Times New Roman" w:cs="Times New Roman"/>
                <w:sz w:val="24"/>
                <w:szCs w:val="24"/>
              </w:rPr>
              <w:t>Пляцковский</w:t>
            </w:r>
            <w:proofErr w:type="spellEnd"/>
            <w:r w:rsidRPr="0092305B">
              <w:rPr>
                <w:rFonts w:ascii="Times New Roman" w:hAnsi="Times New Roman" w:cs="Times New Roman"/>
                <w:sz w:val="24"/>
                <w:szCs w:val="24"/>
              </w:rPr>
              <w:t xml:space="preserve"> «Сердитый дог Буль». Ю. </w:t>
            </w:r>
            <w:proofErr w:type="spellStart"/>
            <w:r w:rsidRPr="0092305B">
              <w:rPr>
                <w:rFonts w:ascii="Times New Roman" w:hAnsi="Times New Roman" w:cs="Times New Roman"/>
                <w:sz w:val="24"/>
                <w:szCs w:val="24"/>
              </w:rPr>
              <w:t>Энтин</w:t>
            </w:r>
            <w:proofErr w:type="spellEnd"/>
            <w:r w:rsidRPr="0092305B">
              <w:rPr>
                <w:rFonts w:ascii="Times New Roman" w:hAnsi="Times New Roman" w:cs="Times New Roman"/>
                <w:sz w:val="24"/>
                <w:szCs w:val="24"/>
              </w:rPr>
              <w:t xml:space="preserve"> «Про дружбу». (с. 48–49)</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03.05</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201"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126</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Из старинных книг. Урок-обобщения «Я и мои друзья». (с. 50–54)</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06.05</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202" w:history="1">
              <w:r w:rsidR="0092305B" w:rsidRPr="0092305B">
                <w:rPr>
                  <w:rFonts w:eastAsia="Times New Roman"/>
                  <w:color w:val="0563C1"/>
                  <w:u w:val="single"/>
                </w:rPr>
                <w:t>https://m.edsoo.ru/7f412850</w:t>
              </w:r>
            </w:hyperlink>
          </w:p>
        </w:tc>
      </w:tr>
      <w:tr w:rsidR="0092305B" w:rsidRPr="0092305B" w:rsidTr="009A1FF8">
        <w:trPr>
          <w:jc w:val="center"/>
        </w:trPr>
        <w:tc>
          <w:tcPr>
            <w:tcW w:w="10924" w:type="dxa"/>
            <w:gridSpan w:val="8"/>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bCs/>
                <w:sz w:val="24"/>
                <w:szCs w:val="24"/>
              </w:rPr>
              <w:t>О братьях наших меньших. (4 ч.)</w:t>
            </w:r>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127</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 xml:space="preserve">С. Михалков «Трезор». Р. </w:t>
            </w:r>
            <w:proofErr w:type="spellStart"/>
            <w:r w:rsidRPr="0092305B">
              <w:rPr>
                <w:rFonts w:ascii="Times New Roman" w:hAnsi="Times New Roman" w:cs="Times New Roman"/>
                <w:sz w:val="24"/>
                <w:szCs w:val="24"/>
              </w:rPr>
              <w:t>Сеф</w:t>
            </w:r>
            <w:proofErr w:type="spellEnd"/>
            <w:r w:rsidRPr="0092305B">
              <w:rPr>
                <w:rFonts w:ascii="Times New Roman" w:hAnsi="Times New Roman" w:cs="Times New Roman"/>
                <w:sz w:val="24"/>
                <w:szCs w:val="24"/>
              </w:rPr>
              <w:t xml:space="preserve"> «Кто любит собак.</w:t>
            </w:r>
            <w:proofErr w:type="gramStart"/>
            <w:r w:rsidRPr="0092305B">
              <w:rPr>
                <w:rFonts w:ascii="Times New Roman" w:hAnsi="Times New Roman" w:cs="Times New Roman"/>
                <w:sz w:val="24"/>
                <w:szCs w:val="24"/>
              </w:rPr>
              <w:t>».(</w:t>
            </w:r>
            <w:proofErr w:type="gramEnd"/>
            <w:r w:rsidRPr="0092305B">
              <w:rPr>
                <w:rFonts w:ascii="Times New Roman" w:hAnsi="Times New Roman" w:cs="Times New Roman"/>
                <w:sz w:val="24"/>
                <w:szCs w:val="24"/>
              </w:rPr>
              <w:t>с. 56–59)</w:t>
            </w:r>
          </w:p>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В. Осеева «Собака яростно лаяла». (с. 60–61)</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08.05</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203"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128</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proofErr w:type="spellStart"/>
            <w:r w:rsidRPr="0092305B">
              <w:rPr>
                <w:rFonts w:ascii="Times New Roman" w:hAnsi="Times New Roman" w:cs="Times New Roman"/>
                <w:sz w:val="24"/>
                <w:szCs w:val="24"/>
              </w:rPr>
              <w:t>И.Токмакова</w:t>
            </w:r>
            <w:proofErr w:type="spellEnd"/>
            <w:r w:rsidRPr="0092305B">
              <w:rPr>
                <w:rFonts w:ascii="Times New Roman" w:hAnsi="Times New Roman" w:cs="Times New Roman"/>
                <w:sz w:val="24"/>
                <w:szCs w:val="24"/>
              </w:rPr>
              <w:t xml:space="preserve"> «Купите собаку». (с. 62–64)</w:t>
            </w:r>
          </w:p>
          <w:p w:rsidR="0092305B" w:rsidRPr="0092305B" w:rsidRDefault="0092305B" w:rsidP="0092305B">
            <w:pPr>
              <w:snapToGrid w:val="0"/>
              <w:rPr>
                <w:rFonts w:ascii="Times New Roman" w:hAnsi="Times New Roman" w:cs="Times New Roman"/>
                <w:sz w:val="24"/>
                <w:szCs w:val="24"/>
              </w:rPr>
            </w:pPr>
            <w:proofErr w:type="spellStart"/>
            <w:r w:rsidRPr="0092305B">
              <w:rPr>
                <w:rFonts w:ascii="Times New Roman" w:hAnsi="Times New Roman" w:cs="Times New Roman"/>
                <w:sz w:val="24"/>
                <w:szCs w:val="24"/>
              </w:rPr>
              <w:t>М.Пляцковский</w:t>
            </w:r>
            <w:proofErr w:type="spellEnd"/>
            <w:r w:rsidRPr="0092305B">
              <w:rPr>
                <w:rFonts w:ascii="Times New Roman" w:hAnsi="Times New Roman" w:cs="Times New Roman"/>
                <w:sz w:val="24"/>
                <w:szCs w:val="24"/>
              </w:rPr>
              <w:t xml:space="preserve"> «Цап </w:t>
            </w:r>
            <w:proofErr w:type="spellStart"/>
            <w:r w:rsidRPr="0092305B">
              <w:rPr>
                <w:rFonts w:ascii="Times New Roman" w:hAnsi="Times New Roman" w:cs="Times New Roman"/>
                <w:sz w:val="24"/>
                <w:szCs w:val="24"/>
              </w:rPr>
              <w:t>Царапыч</w:t>
            </w:r>
            <w:proofErr w:type="spellEnd"/>
            <w:r w:rsidRPr="0092305B">
              <w:rPr>
                <w:rFonts w:ascii="Times New Roman" w:hAnsi="Times New Roman" w:cs="Times New Roman"/>
                <w:sz w:val="24"/>
                <w:szCs w:val="24"/>
              </w:rPr>
              <w:t>».</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lastRenderedPageBreak/>
              <w:t>Г. Сапгир «Кошка».(с. 65–67)</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lastRenderedPageBreak/>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09.05</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204"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129</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 xml:space="preserve">В. Берестов «Лягушата». </w:t>
            </w:r>
          </w:p>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 xml:space="preserve">В. Лунин «Никого не обижай», </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С. Михалков «Важный совет».</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Д. Хармс «Храбрый ёж».</w:t>
            </w:r>
          </w:p>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Н. Сладков «Лисица и ёж».(с. 68–73)</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10.05</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205"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130</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 xml:space="preserve">Обобщение по теме «О братьях наших меньших». </w:t>
            </w:r>
          </w:p>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(с. 74–78)</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13.05</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206"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131</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Повторение и обобщение курса.</w:t>
            </w:r>
          </w:p>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 xml:space="preserve"> Из старинных книг. </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15.05</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207"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132</w:t>
            </w: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Повторение и обобщение курса.</w:t>
            </w:r>
          </w:p>
          <w:p w:rsidR="0092305B" w:rsidRPr="0092305B" w:rsidRDefault="0092305B" w:rsidP="0092305B">
            <w:pPr>
              <w:snapToGrid w:val="0"/>
              <w:rPr>
                <w:rFonts w:ascii="Times New Roman" w:hAnsi="Times New Roman" w:cs="Times New Roman"/>
                <w:sz w:val="24"/>
                <w:szCs w:val="24"/>
              </w:rPr>
            </w:pPr>
            <w:r w:rsidRPr="0092305B">
              <w:rPr>
                <w:rFonts w:ascii="Times New Roman" w:hAnsi="Times New Roman" w:cs="Times New Roman"/>
                <w:sz w:val="24"/>
                <w:szCs w:val="24"/>
              </w:rPr>
              <w:t xml:space="preserve"> Из старинных книг. </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16.05</w:t>
            </w:r>
          </w:p>
        </w:tc>
        <w:tc>
          <w:tcPr>
            <w:tcW w:w="1957" w:type="dxa"/>
            <w:tcBorders>
              <w:top w:val="single" w:sz="4" w:space="0" w:color="auto"/>
              <w:left w:val="single" w:sz="4" w:space="0" w:color="auto"/>
              <w:bottom w:val="single" w:sz="4" w:space="0" w:color="auto"/>
              <w:right w:val="single" w:sz="4" w:space="0" w:color="auto"/>
            </w:tcBorders>
            <w:hideMark/>
          </w:tcPr>
          <w:p w:rsidR="0092305B" w:rsidRPr="0092305B" w:rsidRDefault="00E307AD" w:rsidP="0092305B">
            <w:hyperlink r:id="rId208" w:history="1">
              <w:r w:rsidR="0092305B" w:rsidRPr="0092305B">
                <w:rPr>
                  <w:rFonts w:eastAsia="Times New Roman"/>
                  <w:color w:val="0563C1"/>
                  <w:u w:val="single"/>
                </w:rPr>
                <w:t>https://m.edsoo.ru/7f412850</w:t>
              </w:r>
            </w:hyperlink>
          </w:p>
        </w:tc>
      </w:tr>
      <w:tr w:rsidR="0092305B" w:rsidRPr="0092305B" w:rsidTr="009A1FF8">
        <w:trPr>
          <w:gridAfter w:val="1"/>
          <w:wAfter w:w="6" w:type="dxa"/>
          <w:jc w:val="center"/>
        </w:trPr>
        <w:tc>
          <w:tcPr>
            <w:tcW w:w="851" w:type="dxa"/>
            <w:tcBorders>
              <w:top w:val="single" w:sz="4" w:space="0" w:color="auto"/>
              <w:left w:val="single" w:sz="4" w:space="0" w:color="auto"/>
              <w:bottom w:val="single" w:sz="4" w:space="0" w:color="auto"/>
              <w:right w:val="single" w:sz="4" w:space="0" w:color="auto"/>
            </w:tcBorders>
          </w:tcPr>
          <w:p w:rsidR="0092305B" w:rsidRPr="0092305B" w:rsidRDefault="0092305B" w:rsidP="0092305B">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nil"/>
            </w:tcBorders>
            <w:shd w:val="clear" w:color="auto" w:fill="FFFFFF"/>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 xml:space="preserve">Итого </w:t>
            </w:r>
          </w:p>
        </w:tc>
        <w:tc>
          <w:tcPr>
            <w:tcW w:w="850"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2</w:t>
            </w:r>
          </w:p>
        </w:tc>
        <w:tc>
          <w:tcPr>
            <w:tcW w:w="1652" w:type="dxa"/>
            <w:tcBorders>
              <w:top w:val="single" w:sz="4" w:space="0" w:color="auto"/>
              <w:left w:val="single" w:sz="4" w:space="0" w:color="auto"/>
              <w:bottom w:val="single" w:sz="4" w:space="0" w:color="auto"/>
              <w:right w:val="single" w:sz="4" w:space="0" w:color="auto"/>
            </w:tcBorders>
            <w:hideMark/>
          </w:tcPr>
          <w:p w:rsidR="0092305B" w:rsidRPr="0092305B" w:rsidRDefault="0092305B" w:rsidP="0092305B">
            <w:pPr>
              <w:rPr>
                <w:rFonts w:ascii="Times New Roman" w:hAnsi="Times New Roman" w:cs="Times New Roman"/>
                <w:sz w:val="24"/>
                <w:szCs w:val="24"/>
              </w:rPr>
            </w:pPr>
            <w:r w:rsidRPr="0092305B">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tcPr>
          <w:p w:rsidR="0092305B" w:rsidRPr="0092305B" w:rsidRDefault="0092305B" w:rsidP="0092305B">
            <w:pPr>
              <w:rPr>
                <w:rFonts w:ascii="Times New Roman" w:hAnsi="Times New Roman" w:cs="Times New Roman"/>
                <w:sz w:val="24"/>
                <w:szCs w:val="24"/>
              </w:rPr>
            </w:pPr>
          </w:p>
        </w:tc>
        <w:tc>
          <w:tcPr>
            <w:tcW w:w="1957" w:type="dxa"/>
            <w:tcBorders>
              <w:top w:val="single" w:sz="4" w:space="0" w:color="auto"/>
              <w:left w:val="single" w:sz="4" w:space="0" w:color="auto"/>
              <w:bottom w:val="single" w:sz="4" w:space="0" w:color="auto"/>
              <w:right w:val="single" w:sz="4" w:space="0" w:color="auto"/>
            </w:tcBorders>
          </w:tcPr>
          <w:p w:rsidR="0092305B" w:rsidRPr="0092305B" w:rsidRDefault="0092305B" w:rsidP="0092305B"/>
        </w:tc>
      </w:tr>
    </w:tbl>
    <w:p w:rsidR="0092305B" w:rsidRPr="0092305B" w:rsidRDefault="0092305B" w:rsidP="0092305B">
      <w:pPr>
        <w:spacing w:after="0" w:line="240" w:lineRule="auto"/>
        <w:rPr>
          <w:rFonts w:ascii="Times New Roman" w:hAnsi="Times New Roman" w:cs="Times New Roman"/>
          <w:sz w:val="24"/>
          <w:szCs w:val="24"/>
        </w:rPr>
      </w:pPr>
    </w:p>
    <w:p w:rsidR="0092305B" w:rsidRPr="0092305B" w:rsidRDefault="0092305B" w:rsidP="0092305B">
      <w:pPr>
        <w:spacing w:line="256" w:lineRule="auto"/>
      </w:pPr>
    </w:p>
    <w:p w:rsidR="00986A27" w:rsidRDefault="00986A27" w:rsidP="00986A27">
      <w:pPr>
        <w:autoSpaceDE w:val="0"/>
        <w:autoSpaceDN w:val="0"/>
        <w:spacing w:after="66" w:line="220" w:lineRule="exact"/>
        <w:rPr>
          <w:rFonts w:ascii="Cambria" w:eastAsia="MS Mincho" w:hAnsi="Cambria" w:cs="Times New Roman"/>
        </w:rPr>
      </w:pPr>
    </w:p>
    <w:p w:rsidR="0064395C" w:rsidRDefault="0064395C" w:rsidP="0064395C">
      <w:r>
        <w:rPr>
          <w:rFonts w:ascii="Arial" w:eastAsia="Times New Roman" w:hAnsi="Arial" w:cs="Arial"/>
          <w:b/>
          <w:bCs/>
          <w:caps/>
          <w:sz w:val="24"/>
          <w:szCs w:val="24"/>
          <w:lang w:eastAsia="ru-RU"/>
        </w:rPr>
        <w:t> КАЛЕНДАРНО-ТЕМАТИЧЕСКОЕ ПЛАНИРОВАНИЕ 2 КЛАСС</w:t>
      </w:r>
    </w:p>
    <w:p w:rsidR="0064395C" w:rsidRDefault="0064395C" w:rsidP="0064395C">
      <w:pPr>
        <w:spacing w:after="0" w:line="240" w:lineRule="auto"/>
        <w:rPr>
          <w:rFonts w:ascii="Arial" w:eastAsia="Times New Roman" w:hAnsi="Arial" w:cs="Arial"/>
          <w:b/>
          <w:bCs/>
          <w:caps/>
          <w:sz w:val="24"/>
          <w:szCs w:val="24"/>
          <w:lang w:eastAsia="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281"/>
        <w:gridCol w:w="1841"/>
        <w:gridCol w:w="1910"/>
        <w:gridCol w:w="1347"/>
        <w:gridCol w:w="3389"/>
      </w:tblGrid>
      <w:tr w:rsidR="0064395C" w:rsidTr="0064395C">
        <w:trPr>
          <w:trHeight w:val="144"/>
        </w:trPr>
        <w:tc>
          <w:tcPr>
            <w:tcW w:w="10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r>
              <w:rPr>
                <w:rFonts w:ascii="Times New Roman" w:hAnsi="Times New Roman"/>
                <w:b/>
                <w:color w:val="000000"/>
                <w:sz w:val="24"/>
              </w:rPr>
              <w:t xml:space="preserve">№ п/п </w:t>
            </w:r>
          </w:p>
          <w:p w:rsidR="0064395C" w:rsidRDefault="0064395C">
            <w:pPr>
              <w:spacing w:after="0"/>
              <w:ind w:left="135"/>
            </w:pPr>
          </w:p>
        </w:tc>
        <w:tc>
          <w:tcPr>
            <w:tcW w:w="469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r>
              <w:rPr>
                <w:rFonts w:ascii="Times New Roman" w:hAnsi="Times New Roman"/>
                <w:b/>
                <w:color w:val="000000"/>
                <w:sz w:val="24"/>
              </w:rPr>
              <w:t xml:space="preserve">Тема урока </w:t>
            </w:r>
          </w:p>
          <w:p w:rsidR="0064395C" w:rsidRDefault="0064395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b/>
                <w:color w:val="000000"/>
                <w:sz w:val="24"/>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r>
              <w:rPr>
                <w:rFonts w:ascii="Times New Roman" w:hAnsi="Times New Roman"/>
                <w:b/>
                <w:color w:val="000000"/>
                <w:sz w:val="24"/>
              </w:rPr>
              <w:t xml:space="preserve">Дата изучения </w:t>
            </w:r>
          </w:p>
          <w:p w:rsidR="0064395C" w:rsidRDefault="0064395C">
            <w:pPr>
              <w:spacing w:after="0"/>
              <w:ind w:left="135"/>
            </w:pPr>
          </w:p>
        </w:tc>
        <w:tc>
          <w:tcPr>
            <w:tcW w:w="33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r>
              <w:rPr>
                <w:rFonts w:ascii="Times New Roman" w:hAnsi="Times New Roman"/>
                <w:b/>
                <w:color w:val="000000"/>
                <w:sz w:val="24"/>
              </w:rPr>
              <w:t xml:space="preserve">Электронные цифровые образовательные ресурсы </w:t>
            </w:r>
          </w:p>
          <w:p w:rsidR="0064395C" w:rsidRDefault="0064395C">
            <w:pPr>
              <w:spacing w:after="0"/>
              <w:ind w:left="135"/>
            </w:pPr>
          </w:p>
        </w:tc>
      </w:tr>
      <w:tr w:rsidR="0064395C" w:rsidTr="0064395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4395C" w:rsidRDefault="0064395C">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4395C" w:rsidRDefault="0064395C">
            <w:pPr>
              <w:spacing w:after="0"/>
            </w:pP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r>
              <w:rPr>
                <w:rFonts w:ascii="Times New Roman" w:hAnsi="Times New Roman"/>
                <w:b/>
                <w:color w:val="000000"/>
                <w:sz w:val="24"/>
              </w:rPr>
              <w:t xml:space="preserve">Всего </w:t>
            </w:r>
          </w:p>
          <w:p w:rsidR="0064395C" w:rsidRDefault="0064395C">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r>
              <w:rPr>
                <w:rFonts w:ascii="Times New Roman" w:hAnsi="Times New Roman"/>
                <w:b/>
                <w:color w:val="000000"/>
                <w:sz w:val="24"/>
              </w:rPr>
              <w:t xml:space="preserve">Контрольные работы </w:t>
            </w:r>
          </w:p>
          <w:p w:rsidR="0064395C" w:rsidRDefault="0064395C">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r>
              <w:rPr>
                <w:rFonts w:ascii="Times New Roman" w:hAnsi="Times New Roman"/>
                <w:b/>
                <w:color w:val="000000"/>
                <w:sz w:val="24"/>
              </w:rPr>
              <w:t xml:space="preserve">Практические работы </w:t>
            </w:r>
          </w:p>
          <w:p w:rsidR="0064395C" w:rsidRDefault="0064395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4395C" w:rsidRDefault="0064395C">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4395C" w:rsidRDefault="0064395C">
            <w:pPr>
              <w:spacing w:after="0"/>
            </w:pP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Патриотическое звучание произведения Ф.П. Савинова «Родина»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pPr>
            <w:hyperlink r:id="rId209"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Отражение темы Родина в произведении И.С. Никитина «Русь»</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pPr>
            <w:hyperlink r:id="rId210" w:history="1">
              <w:r w:rsidR="0064395C">
                <w:rPr>
                  <w:rStyle w:val="ab"/>
                </w:rPr>
                <w:t>https://resh.edu.ru/subject/32/2/</w:t>
              </w:r>
            </w:hyperlink>
            <w:r w:rsidR="0064395C">
              <w:t xml:space="preserve"> </w:t>
            </w: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Отражение нравственных ценностей в произведениях о Родине: любовь к </w:t>
            </w:r>
            <w:r>
              <w:rPr>
                <w:rFonts w:ascii="Times New Roman" w:hAnsi="Times New Roman"/>
                <w:color w:val="000000"/>
                <w:sz w:val="24"/>
              </w:rPr>
              <w:lastRenderedPageBreak/>
              <w:t xml:space="preserve">родному краю. На примере произведения </w:t>
            </w:r>
            <w:proofErr w:type="spellStart"/>
            <w:r>
              <w:rPr>
                <w:rFonts w:ascii="Times New Roman" w:hAnsi="Times New Roman"/>
                <w:color w:val="000000"/>
                <w:sz w:val="24"/>
              </w:rPr>
              <w:t>С.Т.Романовского</w:t>
            </w:r>
            <w:proofErr w:type="spellEnd"/>
            <w:r>
              <w:rPr>
                <w:rFonts w:ascii="Times New Roman" w:hAnsi="Times New Roman"/>
                <w:color w:val="000000"/>
                <w:sz w:val="24"/>
              </w:rPr>
              <w:t xml:space="preserve"> «Русь»</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pPr>
            <w:hyperlink r:id="rId211"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4</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Любовь к природе – тема произведений о Родине. На примере произведения </w:t>
            </w:r>
            <w:proofErr w:type="spellStart"/>
            <w:r>
              <w:rPr>
                <w:rFonts w:ascii="Times New Roman" w:hAnsi="Times New Roman"/>
                <w:color w:val="000000"/>
                <w:sz w:val="24"/>
              </w:rPr>
              <w:t>К.Г.Паустовского</w:t>
            </w:r>
            <w:proofErr w:type="spellEnd"/>
            <w:r>
              <w:rPr>
                <w:rFonts w:ascii="Times New Roman" w:hAnsi="Times New Roman"/>
                <w:color w:val="000000"/>
                <w:sz w:val="24"/>
              </w:rPr>
              <w:t xml:space="preserve"> «Мещёрская сторона»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pPr>
            <w:hyperlink r:id="rId212"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5</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pPr>
            <w:hyperlink r:id="rId213"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6</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Отражение темы Родины в изобразительном искусстве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pPr>
            <w:hyperlink r:id="rId214"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7</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Характеристика особенностей народных песен</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pPr>
            <w:hyperlink r:id="rId215"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8</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Загадка как жанр фольклора, тематические группы загадок</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pPr>
            <w:hyperlink r:id="rId216"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9</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Анализ особенностей скороговорок, их роль в речи</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pPr>
            <w:hyperlink r:id="rId217"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10</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Ритм и счёт – основа построения считалок</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pPr>
            <w:hyperlink r:id="rId218"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pPr>
            <w:hyperlink r:id="rId219"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Пословицы как жанр фольклора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20"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Произведения малых жанров фольклора: </w:t>
            </w:r>
            <w:proofErr w:type="spellStart"/>
            <w:r>
              <w:rPr>
                <w:rFonts w:ascii="Times New Roman" w:hAnsi="Times New Roman"/>
                <w:color w:val="000000"/>
                <w:sz w:val="24"/>
              </w:rPr>
              <w:t>потешки</w:t>
            </w:r>
            <w:proofErr w:type="spellEnd"/>
            <w:r>
              <w:rPr>
                <w:rFonts w:ascii="Times New Roman" w:hAnsi="Times New Roman"/>
                <w:color w:val="000000"/>
                <w:sz w:val="24"/>
              </w:rPr>
              <w:t>, считалки, пословицы, скороговорки, небылицы, загадки</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21" w:history="1">
              <w:r w:rsidR="0064395C">
                <w:rPr>
                  <w:rStyle w:val="ab"/>
                </w:rPr>
                <w:t>https://resh.edu.ru/subject/32/2/</w:t>
              </w:r>
            </w:hyperlink>
            <w:r w:rsidR="0064395C">
              <w:t xml:space="preserve"> </w:t>
            </w: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14</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22"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15</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Характеристика героя волшебной сказки, постоянные эпитеты</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23"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lastRenderedPageBreak/>
              <w:t>16</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24"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17</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25"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18</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26"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19</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27"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20</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Фольклорные произведения народов России. Отражение в сказках быта и культуры народов России. Произведение «У страха глаза велики» </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28" w:history="1">
              <w:r w:rsidR="0064395C">
                <w:rPr>
                  <w:rStyle w:val="ab"/>
                </w:rPr>
                <w:t>https://resh.edu.ru/subject/32/2/</w:t>
              </w:r>
            </w:hyperlink>
          </w:p>
        </w:tc>
      </w:tr>
      <w:tr w:rsidR="0064395C" w:rsidTr="0064395C">
        <w:trPr>
          <w:trHeight w:val="461"/>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21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Произведения устного народного творчества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29"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22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highlight w:val="yellow"/>
              </w:rPr>
              <w:t>Контрольная работа по итогам раздела «Фольклор»№1</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23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Осень в произведениях А.С. Пушкина «Уж небо осенью дышало…», Г.А. </w:t>
            </w:r>
            <w:proofErr w:type="spellStart"/>
            <w:r>
              <w:rPr>
                <w:rFonts w:ascii="Times New Roman" w:hAnsi="Times New Roman"/>
                <w:color w:val="000000"/>
                <w:sz w:val="24"/>
              </w:rPr>
              <w:t>Скребицкого</w:t>
            </w:r>
            <w:proofErr w:type="spellEnd"/>
            <w:r>
              <w:rPr>
                <w:rFonts w:ascii="Times New Roman" w:hAnsi="Times New Roman"/>
                <w:color w:val="000000"/>
                <w:sz w:val="24"/>
              </w:rPr>
              <w:t xml:space="preserve"> «Четыре художника» </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30"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24</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Восприятие осени в произведении М.М. Пришвина «Недосмотренные грибы» </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31" w:history="1">
              <w:r w:rsidR="0064395C">
                <w:rPr>
                  <w:rStyle w:val="ab"/>
                </w:rPr>
                <w:t>https://resh.edu.ru/subject/32/2/</w:t>
              </w:r>
            </w:hyperlink>
            <w:r w:rsidR="0064395C">
              <w:t xml:space="preserve"> </w:t>
            </w: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25</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Наблюдение за художественными особенностями текста. Э. </w:t>
            </w:r>
            <w:proofErr w:type="spellStart"/>
            <w:r>
              <w:rPr>
                <w:rFonts w:ascii="Times New Roman" w:hAnsi="Times New Roman"/>
                <w:color w:val="000000"/>
                <w:sz w:val="24"/>
              </w:rPr>
              <w:t>Шим</w:t>
            </w:r>
            <w:proofErr w:type="spellEnd"/>
            <w:r>
              <w:rPr>
                <w:rFonts w:ascii="Times New Roman" w:hAnsi="Times New Roman"/>
                <w:color w:val="000000"/>
                <w:sz w:val="24"/>
              </w:rPr>
              <w:t xml:space="preserve"> «Храбрый Опёнок»</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32"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26</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Описание картин осеннего леса в произведениях писателей. Н. Сладков «Эхо»</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33" w:history="1">
              <w:r w:rsidR="0064395C">
                <w:rPr>
                  <w:rStyle w:val="ab"/>
                </w:rPr>
                <w:t>https://resh.edu.ru/subject/32/2/</w:t>
              </w:r>
            </w:hyperlink>
            <w:r w:rsidR="0064395C">
              <w:t xml:space="preserve"> </w:t>
            </w: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27</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34"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lastRenderedPageBreak/>
              <w:t>28</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35"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29</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t>1</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36"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30</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t>1</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37"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31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Резервный урок. Создание осеннего пейзажа: краски и звуки. Исаак Левитан «Золотая осень», П.И. Чайковский «Осень»</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38"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32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Резервный урок. Работа с детскими книгами: «Произведения писателей о родной природе»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39"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33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Отражение понятия взаимопомощь в произведениях А.Л. </w:t>
            </w:r>
            <w:proofErr w:type="spellStart"/>
            <w:r>
              <w:rPr>
                <w:rFonts w:ascii="Times New Roman" w:hAnsi="Times New Roman"/>
                <w:color w:val="000000"/>
                <w:sz w:val="24"/>
              </w:rPr>
              <w:t>Барто</w:t>
            </w:r>
            <w:proofErr w:type="spellEnd"/>
            <w:r>
              <w:rPr>
                <w:rFonts w:ascii="Times New Roman" w:hAnsi="Times New Roman"/>
                <w:color w:val="000000"/>
                <w:sz w:val="24"/>
              </w:rPr>
              <w:t xml:space="preserve"> «Катя», Ю.И. Ермолаева «Два пирожных» </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40"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34</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Главный герой: общее представление. С.А. </w:t>
            </w:r>
            <w:proofErr w:type="spellStart"/>
            <w:r>
              <w:rPr>
                <w:rFonts w:ascii="Times New Roman" w:hAnsi="Times New Roman"/>
                <w:color w:val="000000"/>
                <w:sz w:val="24"/>
              </w:rPr>
              <w:t>Баруздин</w:t>
            </w:r>
            <w:proofErr w:type="spellEnd"/>
            <w:r>
              <w:rPr>
                <w:rFonts w:ascii="Times New Roman" w:hAnsi="Times New Roman"/>
                <w:color w:val="000000"/>
                <w:sz w:val="24"/>
              </w:rPr>
              <w:t xml:space="preserve"> «Как Алёшке учиться надоело»</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41"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35</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Оценка поступков и поведения главного героя. </w:t>
            </w:r>
            <w:proofErr w:type="spellStart"/>
            <w:r>
              <w:rPr>
                <w:rFonts w:ascii="Times New Roman" w:hAnsi="Times New Roman"/>
                <w:color w:val="000000"/>
                <w:sz w:val="24"/>
              </w:rPr>
              <w:t>А.Е.Пермяк</w:t>
            </w:r>
            <w:proofErr w:type="spellEnd"/>
            <w:r>
              <w:rPr>
                <w:rFonts w:ascii="Times New Roman" w:hAnsi="Times New Roman"/>
                <w:color w:val="000000"/>
                <w:sz w:val="24"/>
              </w:rPr>
              <w:t xml:space="preserve"> «Смородинка»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42"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36</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Сравнение героев рассказов Н.Н. Носова «На горке» и «Заплатка»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43"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37</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Представление темы труда в произведениях писателей В.Г. </w:t>
            </w:r>
            <w:proofErr w:type="spellStart"/>
            <w:r>
              <w:rPr>
                <w:rFonts w:ascii="Times New Roman" w:hAnsi="Times New Roman"/>
                <w:color w:val="000000"/>
                <w:sz w:val="24"/>
              </w:rPr>
              <w:t>Сутеев</w:t>
            </w:r>
            <w:proofErr w:type="spellEnd"/>
            <w:r>
              <w:rPr>
                <w:rFonts w:ascii="Times New Roman" w:hAnsi="Times New Roman"/>
                <w:color w:val="000000"/>
                <w:sz w:val="24"/>
              </w:rPr>
              <w:t xml:space="preserve"> «Кто лучше?»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44" w:history="1">
              <w:r w:rsidR="0064395C">
                <w:rPr>
                  <w:rStyle w:val="ab"/>
                </w:rPr>
                <w:t>https://resh.edu.ru/subject/32/2/</w:t>
              </w:r>
            </w:hyperlink>
            <w:r w:rsidR="0064395C">
              <w:t xml:space="preserve"> </w:t>
            </w: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38</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Характеристика героя, его портрет. Произведения о детях М. М. Зощенко «Самое главное»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45"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39</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Работа со стихотворением В.В. Лунина «Я и Вовка»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46"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lastRenderedPageBreak/>
              <w:t>40</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Тема дружбы в рассказе Е.А. Пермяка «Две пословицы» </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47"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41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Характеристика главного героя рассказа </w:t>
            </w:r>
            <w:proofErr w:type="spellStart"/>
            <w:r>
              <w:rPr>
                <w:rFonts w:ascii="Times New Roman" w:hAnsi="Times New Roman"/>
                <w:color w:val="000000"/>
                <w:sz w:val="24"/>
              </w:rPr>
              <w:t>Л.Н.Толстого</w:t>
            </w:r>
            <w:proofErr w:type="spellEnd"/>
            <w:r>
              <w:rPr>
                <w:rFonts w:ascii="Times New Roman" w:hAnsi="Times New Roman"/>
                <w:color w:val="000000"/>
                <w:sz w:val="24"/>
              </w:rPr>
              <w:t xml:space="preserve"> «Филиппок»</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48"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42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Выделение главной мысли (идеи) рассказа </w:t>
            </w:r>
            <w:proofErr w:type="spellStart"/>
            <w:r>
              <w:rPr>
                <w:rFonts w:ascii="Times New Roman" w:hAnsi="Times New Roman"/>
                <w:color w:val="000000"/>
                <w:sz w:val="24"/>
              </w:rPr>
              <w:t>В.Ю.Драгунского</w:t>
            </w:r>
            <w:proofErr w:type="spellEnd"/>
            <w:r>
              <w:rPr>
                <w:rFonts w:ascii="Times New Roman" w:hAnsi="Times New Roman"/>
                <w:color w:val="000000"/>
                <w:sz w:val="24"/>
              </w:rPr>
              <w:t xml:space="preserve"> «Тайное становится явным»</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49"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43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Отражение темы дружбы в рассказах о детях</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50"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44</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Средства художественной выразительности: сравнение. </w:t>
            </w:r>
            <w:proofErr w:type="spellStart"/>
            <w:r>
              <w:rPr>
                <w:rFonts w:ascii="Times New Roman" w:hAnsi="Times New Roman"/>
                <w:color w:val="000000"/>
                <w:sz w:val="24"/>
              </w:rPr>
              <w:t>З.Н.Александрова</w:t>
            </w:r>
            <w:proofErr w:type="spellEnd"/>
            <w:r>
              <w:rPr>
                <w:rFonts w:ascii="Times New Roman" w:hAnsi="Times New Roman"/>
                <w:color w:val="000000"/>
                <w:sz w:val="24"/>
              </w:rPr>
              <w:t xml:space="preserve"> «Снежок»</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51"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45</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highlight w:val="yellow"/>
              </w:rPr>
              <w:t>Контрольная работа по итогам раздела «О детях и дружбе» №2</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46</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Наблюдение за описанием в художественном тексте. С.А. Иванов «Каким бывает снег»</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52"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47</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53"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48</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Сравнение образа зимы в произведениях </w:t>
            </w:r>
            <w:proofErr w:type="spellStart"/>
            <w:r>
              <w:rPr>
                <w:rFonts w:ascii="Times New Roman" w:hAnsi="Times New Roman"/>
                <w:color w:val="000000"/>
                <w:sz w:val="24"/>
              </w:rPr>
              <w:t>А.С.Пушкина</w:t>
            </w:r>
            <w:proofErr w:type="spellEnd"/>
            <w:r>
              <w:rPr>
                <w:rFonts w:ascii="Times New Roman" w:hAnsi="Times New Roman"/>
                <w:color w:val="000000"/>
                <w:sz w:val="24"/>
              </w:rPr>
              <w:t xml:space="preserve"> «Вот север, тучи нагоняя…» и </w:t>
            </w:r>
            <w:proofErr w:type="spellStart"/>
            <w:r>
              <w:rPr>
                <w:rFonts w:ascii="Times New Roman" w:hAnsi="Times New Roman"/>
                <w:color w:val="000000"/>
                <w:sz w:val="24"/>
              </w:rPr>
              <w:t>С.А.Есенина</w:t>
            </w:r>
            <w:proofErr w:type="spellEnd"/>
            <w:r>
              <w:rPr>
                <w:rFonts w:ascii="Times New Roman" w:hAnsi="Times New Roman"/>
                <w:color w:val="000000"/>
                <w:sz w:val="24"/>
              </w:rPr>
              <w:t xml:space="preserve"> «Поёт зима – аукает»</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54" w:history="1">
              <w:r w:rsidR="0064395C">
                <w:rPr>
                  <w:rStyle w:val="ab"/>
                </w:rPr>
                <w:t>https://resh.edu.ru/subject/32/2/</w:t>
              </w:r>
            </w:hyperlink>
            <w:r w:rsidR="0064395C">
              <w:t xml:space="preserve"> </w:t>
            </w: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49</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Работа со стихотворением Ф.И. Тютчева «Чародейкою Зимою»</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55"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50</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Средства художественной выразительности: эпитет. И. Соколов – Микитов «Узоры на снегу»</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56" w:history="1">
              <w:r w:rsidR="0064395C">
                <w:rPr>
                  <w:rStyle w:val="ab"/>
                </w:rPr>
                <w:t>https://resh.edu.ru/subject/32/2/</w:t>
              </w:r>
            </w:hyperlink>
            <w:r w:rsidR="0064395C">
              <w:t xml:space="preserve"> </w:t>
            </w: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51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t>1</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57"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52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Описание игр и зимних забав детей. </w:t>
            </w:r>
            <w:proofErr w:type="spellStart"/>
            <w:r>
              <w:rPr>
                <w:rFonts w:ascii="Times New Roman" w:hAnsi="Times New Roman"/>
                <w:color w:val="000000"/>
                <w:sz w:val="24"/>
              </w:rPr>
              <w:t>И.З.Суриков</w:t>
            </w:r>
            <w:proofErr w:type="spellEnd"/>
            <w:r>
              <w:rPr>
                <w:rFonts w:ascii="Times New Roman" w:hAnsi="Times New Roman"/>
                <w:color w:val="000000"/>
                <w:sz w:val="24"/>
              </w:rPr>
              <w:t xml:space="preserve"> «Детство»</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58"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lastRenderedPageBreak/>
              <w:t>53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Жизнь животных зимой: научно-познавательные рассказы. Г. </w:t>
            </w:r>
            <w:proofErr w:type="spellStart"/>
            <w:r>
              <w:rPr>
                <w:rFonts w:ascii="Times New Roman" w:hAnsi="Times New Roman"/>
                <w:color w:val="000000"/>
                <w:sz w:val="24"/>
              </w:rPr>
              <w:t>Скребицкий</w:t>
            </w:r>
            <w:proofErr w:type="spellEnd"/>
            <w:r>
              <w:rPr>
                <w:rFonts w:ascii="Times New Roman" w:hAnsi="Times New Roman"/>
                <w:color w:val="000000"/>
                <w:sz w:val="24"/>
              </w:rPr>
              <w:t>, В. Чаплина «Как белочка зимует»</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59"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54</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Восприятие зимнего пейзажа в лирических произведениях З. Александрова «Зима»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60"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55</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t>1</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61"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56</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62"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57</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63"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58</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Фольклорная основа авторской сказки </w:t>
            </w:r>
            <w:proofErr w:type="spellStart"/>
            <w:r>
              <w:rPr>
                <w:rFonts w:ascii="Times New Roman" w:hAnsi="Times New Roman"/>
                <w:color w:val="000000"/>
                <w:sz w:val="24"/>
              </w:rPr>
              <w:t>В.И.Даля</w:t>
            </w:r>
            <w:proofErr w:type="spellEnd"/>
            <w:r>
              <w:rPr>
                <w:rFonts w:ascii="Times New Roman" w:hAnsi="Times New Roman"/>
                <w:color w:val="000000"/>
                <w:sz w:val="24"/>
              </w:rPr>
              <w:t xml:space="preserve"> «Девочка Снегурочка»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64"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59</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65"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60</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66"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61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Составление плана сказки: части текста, их главные темы</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67"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62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68" w:history="1">
              <w:r w:rsidR="0064395C">
                <w:rPr>
                  <w:rStyle w:val="ab"/>
                </w:rPr>
                <w:t>https://resh.edu.ru/subject/32/2/</w:t>
              </w:r>
            </w:hyperlink>
            <w:r w:rsidR="0064395C">
              <w:t xml:space="preserve"> </w:t>
            </w: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63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69"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64</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Здравствуй, праздник новогодний!</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70"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lastRenderedPageBreak/>
              <w:t>65</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Волшебный мир сказок. «У лукоморья дуб зелёный…» А.С. Пушкин</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71"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66</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72"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67</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73"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68</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74"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69</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75"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70</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Характеристика героев-животных в фольклорных (народных) сказках. Русская народная сказка «Журавль и цапля» </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76"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71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Особенности сказок о животных. На примере русской народной сказки «Зимовье зверей» </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77"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72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Фольклорные произведения народов России. Осетинская народная сказка «Человек и ёж»</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78"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73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Сравнение описания героев-животных в фольклорных (народных) и литературных произведениях. </w:t>
            </w:r>
            <w:proofErr w:type="spellStart"/>
            <w:r>
              <w:rPr>
                <w:rFonts w:ascii="Times New Roman" w:hAnsi="Times New Roman"/>
                <w:color w:val="000000"/>
                <w:sz w:val="24"/>
              </w:rPr>
              <w:t>К.Д.Ушинский</w:t>
            </w:r>
            <w:proofErr w:type="spellEnd"/>
            <w:r>
              <w:rPr>
                <w:rFonts w:ascii="Times New Roman" w:hAnsi="Times New Roman"/>
                <w:color w:val="000000"/>
                <w:sz w:val="24"/>
              </w:rPr>
              <w:t xml:space="preserve"> «Лиса Патрикеевна»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79"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74</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Соотнесение заголовка и главной мысли рассказа Е.И. </w:t>
            </w:r>
            <w:proofErr w:type="spellStart"/>
            <w:r>
              <w:rPr>
                <w:rFonts w:ascii="Times New Roman" w:hAnsi="Times New Roman"/>
                <w:color w:val="000000"/>
                <w:sz w:val="24"/>
              </w:rPr>
              <w:t>Чарушина</w:t>
            </w:r>
            <w:proofErr w:type="spellEnd"/>
            <w:r>
              <w:rPr>
                <w:rFonts w:ascii="Times New Roman" w:hAnsi="Times New Roman"/>
                <w:color w:val="000000"/>
                <w:sz w:val="24"/>
              </w:rPr>
              <w:t xml:space="preserve"> «Страшный рассказ»</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80" w:history="1">
              <w:r w:rsidR="0064395C">
                <w:rPr>
                  <w:rStyle w:val="ab"/>
                </w:rPr>
                <w:t>https://resh.edu.ru/subject/32/2/</w:t>
              </w:r>
            </w:hyperlink>
            <w:r w:rsidR="0064395C">
              <w:t xml:space="preserve"> </w:t>
            </w: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lastRenderedPageBreak/>
              <w:t>75</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Осознание понятий друг, дружба на примере произведений о животных. Д. Мамин – Сибиряк «Сказка про Воробья </w:t>
            </w:r>
            <w:proofErr w:type="spellStart"/>
            <w:r>
              <w:rPr>
                <w:rFonts w:ascii="Times New Roman" w:hAnsi="Times New Roman"/>
                <w:color w:val="000000"/>
                <w:sz w:val="24"/>
              </w:rPr>
              <w:t>Воробеича</w:t>
            </w:r>
            <w:proofErr w:type="spellEnd"/>
            <w:r>
              <w:rPr>
                <w:rFonts w:ascii="Times New Roman" w:hAnsi="Times New Roman"/>
                <w:color w:val="000000"/>
                <w:sz w:val="24"/>
              </w:rPr>
              <w:t xml:space="preserve"> и Ерша </w:t>
            </w:r>
            <w:proofErr w:type="spellStart"/>
            <w:r>
              <w:rPr>
                <w:rFonts w:ascii="Times New Roman" w:hAnsi="Times New Roman"/>
                <w:color w:val="000000"/>
                <w:sz w:val="24"/>
              </w:rPr>
              <w:t>Ершовича</w:t>
            </w:r>
            <w:proofErr w:type="spellEnd"/>
            <w:r>
              <w:rPr>
                <w:rFonts w:ascii="Times New Roman" w:hAnsi="Times New Roman"/>
                <w:color w:val="000000"/>
                <w:sz w:val="24"/>
              </w:rPr>
              <w:t>»</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81"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76</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82"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77</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Сравнение прозаической и стихотворной басен И.А. Крылова «Лебедь, Щука и Рак» и </w:t>
            </w:r>
            <w:proofErr w:type="spellStart"/>
            <w:r>
              <w:rPr>
                <w:rFonts w:ascii="Times New Roman" w:hAnsi="Times New Roman"/>
                <w:color w:val="000000"/>
                <w:sz w:val="24"/>
              </w:rPr>
              <w:t>Л.Н.Толстого</w:t>
            </w:r>
            <w:proofErr w:type="spellEnd"/>
            <w:r>
              <w:rPr>
                <w:rFonts w:ascii="Times New Roman" w:hAnsi="Times New Roman"/>
                <w:color w:val="000000"/>
                <w:sz w:val="24"/>
              </w:rPr>
              <w:t xml:space="preserve"> «Лев и мышь»</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83"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78</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84"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79</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Отражение темы "Дружба животных" в стихотворении В.Д. </w:t>
            </w:r>
            <w:proofErr w:type="spellStart"/>
            <w:r>
              <w:rPr>
                <w:rFonts w:ascii="Times New Roman" w:hAnsi="Times New Roman"/>
                <w:color w:val="000000"/>
                <w:sz w:val="24"/>
              </w:rPr>
              <w:t>Берестова</w:t>
            </w:r>
            <w:proofErr w:type="spellEnd"/>
            <w:r>
              <w:rPr>
                <w:rFonts w:ascii="Times New Roman" w:hAnsi="Times New Roman"/>
                <w:color w:val="000000"/>
                <w:sz w:val="24"/>
              </w:rPr>
              <w:t xml:space="preserve"> «Кошкин щенок» </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85"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80</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86"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81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87"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82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Отражение нравственно-этических понятий (защита и забота о животных) на примере рассказа М.М. Пришвина «Ребята и утята» </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88"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83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89"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84</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Знакомство с художниками-иллюстраторами, анималистами Е.И. </w:t>
            </w:r>
            <w:proofErr w:type="spellStart"/>
            <w:r>
              <w:rPr>
                <w:rFonts w:ascii="Times New Roman" w:hAnsi="Times New Roman"/>
                <w:color w:val="000000"/>
                <w:sz w:val="24"/>
              </w:rPr>
              <w:t>Чарушиным</w:t>
            </w:r>
            <w:proofErr w:type="spellEnd"/>
            <w:r>
              <w:rPr>
                <w:rFonts w:ascii="Times New Roman" w:hAnsi="Times New Roman"/>
                <w:color w:val="000000"/>
                <w:sz w:val="24"/>
              </w:rPr>
              <w:t xml:space="preserve">, В.В. Бианки </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90" w:history="1">
              <w:r w:rsidR="0064395C">
                <w:rPr>
                  <w:rStyle w:val="ab"/>
                </w:rPr>
                <w:t>https://resh.edu.ru/subject/32/2/</w:t>
              </w:r>
            </w:hyperlink>
            <w:r w:rsidR="0064395C">
              <w:t xml:space="preserve"> </w:t>
            </w: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85</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91"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lastRenderedPageBreak/>
              <w:t>86</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highlight w:val="yellow"/>
              </w:rPr>
              <w:t>Контрольная работа по итогам раздела «О братьях наших меньших» №3</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87</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Старинные народные весенние праздники и обряды. </w:t>
            </w:r>
            <w:proofErr w:type="spellStart"/>
            <w:r>
              <w:rPr>
                <w:rFonts w:ascii="Times New Roman" w:hAnsi="Times New Roman"/>
                <w:color w:val="000000"/>
                <w:sz w:val="24"/>
              </w:rPr>
              <w:t>Заклички</w:t>
            </w:r>
            <w:proofErr w:type="spellEnd"/>
            <w:r>
              <w:rPr>
                <w:rFonts w:ascii="Times New Roman" w:hAnsi="Times New Roman"/>
                <w:color w:val="000000"/>
                <w:sz w:val="24"/>
              </w:rPr>
              <w:t>, веснянки</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92"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88</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93" w:history="1">
              <w:r w:rsidR="0064395C">
                <w:rPr>
                  <w:rStyle w:val="ab"/>
                </w:rPr>
                <w:t>https://resh.edu.ru/subject/32/2/</w:t>
              </w:r>
            </w:hyperlink>
            <w:r w:rsidR="0064395C">
              <w:t xml:space="preserve"> </w:t>
            </w: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89</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Наблюдение за описанием весны в художественном тексте. А.П. Чехов «Весной» (отрывок)</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94"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90</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Картины весеннего леса в рассказе Г.А. </w:t>
            </w:r>
            <w:proofErr w:type="spellStart"/>
            <w:r>
              <w:rPr>
                <w:rFonts w:ascii="Times New Roman" w:hAnsi="Times New Roman"/>
                <w:color w:val="000000"/>
                <w:sz w:val="24"/>
              </w:rPr>
              <w:t>Скребицкого</w:t>
            </w:r>
            <w:proofErr w:type="spellEnd"/>
            <w:r>
              <w:rPr>
                <w:rFonts w:ascii="Times New Roman" w:hAnsi="Times New Roman"/>
                <w:color w:val="000000"/>
                <w:sz w:val="24"/>
              </w:rPr>
              <w:t xml:space="preserve"> «Четыре художника»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95"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91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Средства художественной выразительности в стихотворениях о весне. С.Я. Маршак «Весенняя песенка»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96"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92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97"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93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Жизнь животных весной: рассказы и сказки писателей. Сказки и рассказы Н.И. Сладкова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98"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94</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Красота весенней природы, отражённая в лирических произведениях. А. </w:t>
            </w:r>
            <w:proofErr w:type="spellStart"/>
            <w:r>
              <w:rPr>
                <w:rFonts w:ascii="Times New Roman" w:hAnsi="Times New Roman"/>
                <w:color w:val="000000"/>
                <w:sz w:val="24"/>
              </w:rPr>
              <w:t>Барто</w:t>
            </w:r>
            <w:proofErr w:type="spellEnd"/>
            <w:r>
              <w:rPr>
                <w:rFonts w:ascii="Times New Roman" w:hAnsi="Times New Roman"/>
                <w:color w:val="000000"/>
                <w:sz w:val="24"/>
              </w:rPr>
              <w:t xml:space="preserve"> «Весна, весна на улице…»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299"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95</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Звуки весеннего леса и картины пробуждающейся природы в произведения писателей. </w:t>
            </w:r>
            <w:proofErr w:type="spellStart"/>
            <w:r>
              <w:rPr>
                <w:rFonts w:ascii="Times New Roman" w:hAnsi="Times New Roman"/>
                <w:color w:val="000000"/>
                <w:sz w:val="24"/>
              </w:rPr>
              <w:t>Г.А.Скребицкий</w:t>
            </w:r>
            <w:proofErr w:type="spellEnd"/>
            <w:r>
              <w:rPr>
                <w:rFonts w:ascii="Times New Roman" w:hAnsi="Times New Roman"/>
                <w:color w:val="000000"/>
                <w:sz w:val="24"/>
              </w:rPr>
              <w:t xml:space="preserve"> «Весна – художник»</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00" w:history="1">
              <w:r w:rsidR="0064395C">
                <w:rPr>
                  <w:rStyle w:val="ab"/>
                </w:rPr>
                <w:t>https://resh.edu.ru/subject/32/2/</w:t>
              </w:r>
            </w:hyperlink>
            <w:r w:rsidR="0064395C">
              <w:t xml:space="preserve"> </w:t>
            </w: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96</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Восприятие весеннего пейзажа в лирических произведениях</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01"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97</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Тема прихода весны в произведениях </w:t>
            </w:r>
            <w:proofErr w:type="spellStart"/>
            <w:r>
              <w:rPr>
                <w:rFonts w:ascii="Times New Roman" w:hAnsi="Times New Roman"/>
                <w:color w:val="000000"/>
                <w:sz w:val="24"/>
              </w:rPr>
              <w:t>В.А.Жуковского</w:t>
            </w:r>
            <w:proofErr w:type="spellEnd"/>
            <w:r>
              <w:rPr>
                <w:rFonts w:ascii="Times New Roman" w:hAnsi="Times New Roman"/>
                <w:color w:val="000000"/>
                <w:sz w:val="24"/>
              </w:rPr>
              <w:t xml:space="preserve"> «Жаворонок» и «Приход весны»</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02"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lastRenderedPageBreak/>
              <w:t>98</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Признаки весны, отражённые в произведениях писателей</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03"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99</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Сравнение образов одуванчика в произведениях О.И. </w:t>
            </w:r>
            <w:proofErr w:type="spellStart"/>
            <w:r>
              <w:rPr>
                <w:rFonts w:ascii="Times New Roman" w:hAnsi="Times New Roman"/>
                <w:color w:val="000000"/>
                <w:sz w:val="24"/>
              </w:rPr>
              <w:t>Высотской</w:t>
            </w:r>
            <w:proofErr w:type="spellEnd"/>
            <w:r>
              <w:rPr>
                <w:rFonts w:ascii="Times New Roman" w:hAnsi="Times New Roman"/>
                <w:color w:val="000000"/>
                <w:sz w:val="24"/>
              </w:rPr>
              <w:t xml:space="preserve"> «Одуванчик» и М.М. Пришвина «Золотой луг»</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04"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100</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Создание весеннего пейзажа в произведениях писателей</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05"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101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t>1</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06"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102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t>1</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07"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103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08"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104</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09"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105</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Тема семьи в творчестве писателей. Л.Н. Толстого «Отец и сыновья» </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10"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106</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11"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107</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12" w:history="1">
              <w:r w:rsidR="0064395C">
                <w:rPr>
                  <w:rStyle w:val="ab"/>
                </w:rPr>
                <w:t>https://resh.edu.ru/subject/32/2/</w:t>
              </w:r>
            </w:hyperlink>
            <w:r w:rsidR="0064395C">
              <w:t xml:space="preserve"> </w:t>
            </w: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108</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Оценка </w:t>
            </w:r>
            <w:proofErr w:type="spellStart"/>
            <w:r>
              <w:rPr>
                <w:rFonts w:ascii="Times New Roman" w:hAnsi="Times New Roman"/>
                <w:color w:val="000000"/>
                <w:sz w:val="24"/>
              </w:rPr>
              <w:t>взаимооотношений</w:t>
            </w:r>
            <w:proofErr w:type="spellEnd"/>
            <w:r>
              <w:rPr>
                <w:rFonts w:ascii="Times New Roman" w:hAnsi="Times New Roman"/>
                <w:color w:val="000000"/>
                <w:sz w:val="24"/>
              </w:rPr>
              <w:t xml:space="preserve"> взрослых и детей на примере рассказа Е.А. Пермяка «Случай с кошельком»</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13"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lastRenderedPageBreak/>
              <w:t>109</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14"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110</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Нравственные семейные ценности в фольклорных (народных) сказках. Татарская народная сказка «Три дочери»</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15"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111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16"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112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Восприятие произведений о маме: проявление любви и радости общения. Л.Н. Толстой «Лучше всех»</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17"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113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Выделение главной мысли (идеи): уважение и внимание к старшему поколению. </w:t>
            </w:r>
            <w:proofErr w:type="spellStart"/>
            <w:r>
              <w:rPr>
                <w:rFonts w:ascii="Times New Roman" w:hAnsi="Times New Roman"/>
                <w:color w:val="000000"/>
                <w:sz w:val="24"/>
              </w:rPr>
              <w:t>Л.Воронкова</w:t>
            </w:r>
            <w:proofErr w:type="spellEnd"/>
            <w:r>
              <w:rPr>
                <w:rFonts w:ascii="Times New Roman" w:hAnsi="Times New Roman"/>
                <w:color w:val="000000"/>
                <w:sz w:val="24"/>
              </w:rPr>
              <w:t xml:space="preserve"> «Катин подарок»</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18"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114</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19"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115</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Отражение темы День Победы в произведении С.А. </w:t>
            </w:r>
            <w:proofErr w:type="spellStart"/>
            <w:r>
              <w:rPr>
                <w:rFonts w:ascii="Times New Roman" w:hAnsi="Times New Roman"/>
                <w:color w:val="000000"/>
                <w:sz w:val="24"/>
              </w:rPr>
              <w:t>Баруздина</w:t>
            </w:r>
            <w:proofErr w:type="spellEnd"/>
            <w:r>
              <w:rPr>
                <w:rFonts w:ascii="Times New Roman" w:hAnsi="Times New Roman"/>
                <w:color w:val="000000"/>
                <w:sz w:val="24"/>
              </w:rPr>
              <w:t xml:space="preserve"> «Салют» </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20"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116</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Работа с детскими книгами на тему: «О наших близких, о семье»: выбор книг на основе тематической картотеки </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21"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117</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highlight w:val="yellow"/>
              </w:rPr>
              <w:t>Контрольная работа по итогам раздела «О наших близких, о семье» №4</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118</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Сходство тем и сюжетов сказок разных народов. Английская народная сказка «Как Джек ходил счастье искать»</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22"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119</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Хитрец и глупец в фольклорных (народных) сказках. Норвежская сказка «Лис </w:t>
            </w:r>
            <w:proofErr w:type="spellStart"/>
            <w:r>
              <w:rPr>
                <w:rFonts w:ascii="Times New Roman" w:hAnsi="Times New Roman"/>
                <w:color w:val="000000"/>
                <w:sz w:val="24"/>
              </w:rPr>
              <w:t>Миккель</w:t>
            </w:r>
            <w:proofErr w:type="spellEnd"/>
            <w:r>
              <w:rPr>
                <w:rFonts w:ascii="Times New Roman" w:hAnsi="Times New Roman"/>
                <w:color w:val="000000"/>
                <w:sz w:val="24"/>
              </w:rPr>
              <w:t xml:space="preserve"> и медведь </w:t>
            </w:r>
            <w:proofErr w:type="spellStart"/>
            <w:r>
              <w:rPr>
                <w:rFonts w:ascii="Times New Roman" w:hAnsi="Times New Roman"/>
                <w:color w:val="000000"/>
                <w:sz w:val="24"/>
              </w:rPr>
              <w:t>Бамсе</w:t>
            </w:r>
            <w:proofErr w:type="spellEnd"/>
            <w:r>
              <w:rPr>
                <w:rFonts w:ascii="Times New Roman" w:hAnsi="Times New Roman"/>
                <w:color w:val="000000"/>
                <w:sz w:val="24"/>
              </w:rPr>
              <w:t>» и русская народная сказка «Вершки и корешки»</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23" w:history="1">
              <w:r w:rsidR="0064395C">
                <w:rPr>
                  <w:rStyle w:val="ab"/>
                </w:rPr>
                <w:t>https://resh.edu.ru/subject/32/2/</w:t>
              </w:r>
            </w:hyperlink>
            <w:r w:rsidR="0064395C">
              <w:t xml:space="preserve"> </w:t>
            </w: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lastRenderedPageBreak/>
              <w:t>120</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24"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121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25"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122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26"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123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Выделение главной мысли (идеи) сказки Х.-К. Андерсена «Пятеро из одного стручка» </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27"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124</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Особенности построения волшебной сказки </w:t>
            </w:r>
            <w:proofErr w:type="spellStart"/>
            <w:r>
              <w:rPr>
                <w:rFonts w:ascii="Times New Roman" w:hAnsi="Times New Roman"/>
                <w:color w:val="000000"/>
                <w:sz w:val="24"/>
              </w:rPr>
              <w:t>Ш.Перро</w:t>
            </w:r>
            <w:proofErr w:type="spellEnd"/>
            <w:r>
              <w:rPr>
                <w:rFonts w:ascii="Times New Roman" w:hAnsi="Times New Roman"/>
                <w:color w:val="000000"/>
                <w:sz w:val="24"/>
              </w:rPr>
              <w:t xml:space="preserve"> «Кот в сапогах»</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28"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125</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Характеристика героев сказки </w:t>
            </w:r>
            <w:proofErr w:type="spellStart"/>
            <w:r>
              <w:rPr>
                <w:rFonts w:ascii="Times New Roman" w:hAnsi="Times New Roman"/>
                <w:color w:val="000000"/>
                <w:sz w:val="24"/>
              </w:rPr>
              <w:t>Ш.Перро</w:t>
            </w:r>
            <w:proofErr w:type="spellEnd"/>
            <w:r>
              <w:rPr>
                <w:rFonts w:ascii="Times New Roman" w:hAnsi="Times New Roman"/>
                <w:color w:val="000000"/>
                <w:sz w:val="24"/>
              </w:rPr>
              <w:t xml:space="preserve"> «Кот в сапогах»</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29"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126</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Фантазёры и мечтатели – герои произведений. Э. </w:t>
            </w:r>
            <w:proofErr w:type="spellStart"/>
            <w:r>
              <w:rPr>
                <w:rFonts w:ascii="Times New Roman" w:hAnsi="Times New Roman"/>
                <w:color w:val="000000"/>
                <w:sz w:val="24"/>
              </w:rPr>
              <w:t>Распе</w:t>
            </w:r>
            <w:proofErr w:type="spellEnd"/>
            <w:r>
              <w:rPr>
                <w:rFonts w:ascii="Times New Roman" w:hAnsi="Times New Roman"/>
                <w:color w:val="000000"/>
                <w:sz w:val="24"/>
              </w:rPr>
              <w:t xml:space="preserve"> «Необыкновенный олень»</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30"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127</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t>1</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31"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128</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32"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129</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Книга как источник необходимых знаний. Г.А. </w:t>
            </w:r>
            <w:proofErr w:type="spellStart"/>
            <w:r>
              <w:rPr>
                <w:rFonts w:ascii="Times New Roman" w:hAnsi="Times New Roman"/>
                <w:color w:val="000000"/>
                <w:sz w:val="24"/>
              </w:rPr>
              <w:t>Ладонщиков</w:t>
            </w:r>
            <w:proofErr w:type="spellEnd"/>
            <w:r>
              <w:rPr>
                <w:rFonts w:ascii="Times New Roman" w:hAnsi="Times New Roman"/>
                <w:color w:val="000000"/>
                <w:sz w:val="24"/>
              </w:rPr>
              <w:t xml:space="preserve"> «Лучший друг»</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33"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130</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34"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131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Резервный урок. </w:t>
            </w:r>
            <w:r>
              <w:rPr>
                <w:rFonts w:ascii="Times New Roman" w:hAnsi="Times New Roman"/>
                <w:color w:val="000000"/>
                <w:sz w:val="24"/>
                <w:highlight w:val="yellow"/>
              </w:rPr>
              <w:t>Контрольная работа по итогам изученного во 2 классе №5</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t xml:space="preserve"> </w:t>
            </w:r>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132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35"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lastRenderedPageBreak/>
              <w:t>133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36"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134</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 xml:space="preserve">Резервный урок. Шутливое искажение действительности. Ю. </w:t>
            </w:r>
            <w:proofErr w:type="spellStart"/>
            <w:r>
              <w:rPr>
                <w:rFonts w:ascii="Times New Roman" w:hAnsi="Times New Roman"/>
                <w:color w:val="000000"/>
                <w:sz w:val="24"/>
              </w:rPr>
              <w:t>Мориц</w:t>
            </w:r>
            <w:proofErr w:type="spellEnd"/>
            <w:r>
              <w:rPr>
                <w:rFonts w:ascii="Times New Roman" w:hAnsi="Times New Roman"/>
                <w:color w:val="000000"/>
                <w:sz w:val="24"/>
              </w:rPr>
              <w:t xml:space="preserve"> «</w:t>
            </w:r>
            <w:proofErr w:type="spellStart"/>
            <w:r>
              <w:rPr>
                <w:rFonts w:ascii="Times New Roman" w:hAnsi="Times New Roman"/>
                <w:color w:val="000000"/>
                <w:sz w:val="24"/>
              </w:rPr>
              <w:t>Хохотальная</w:t>
            </w:r>
            <w:proofErr w:type="spellEnd"/>
            <w:r>
              <w:rPr>
                <w:rFonts w:ascii="Times New Roman" w:hAnsi="Times New Roman"/>
                <w:color w:val="000000"/>
                <w:sz w:val="24"/>
              </w:rPr>
              <w:t xml:space="preserve"> путаница»</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37"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135</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Резервный урок. Средства создания комического в произведении. Д. Хармса «Весёлый старичок»</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ind w:left="135"/>
            </w:pPr>
            <w:hyperlink r:id="rId338" w:history="1">
              <w:r w:rsidR="0064395C">
                <w:rPr>
                  <w:rStyle w:val="ab"/>
                </w:rPr>
                <w:t>https://resh.edu.ru/subject/32/2/</w:t>
              </w:r>
            </w:hyperlink>
          </w:p>
        </w:tc>
      </w:tr>
      <w:tr w:rsidR="0064395C" w:rsidTr="0064395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rPr>
                <w:rFonts w:ascii="Times New Roman" w:hAnsi="Times New Roman"/>
                <w:color w:val="000000"/>
                <w:sz w:val="24"/>
              </w:rPr>
              <w:t>136</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pPr>
              <w:spacing w:after="0"/>
              <w:ind w:left="135"/>
            </w:pP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pPr>
            <w:r>
              <w:t>РЭШ</w:t>
            </w:r>
          </w:p>
          <w:p w:rsidR="0064395C" w:rsidRDefault="00E307AD">
            <w:pPr>
              <w:spacing w:after="0"/>
            </w:pPr>
            <w:hyperlink r:id="rId339" w:history="1">
              <w:r w:rsidR="0064395C">
                <w:rPr>
                  <w:rStyle w:val="ab"/>
                </w:rPr>
                <w:t>https://resh.edu.ru/subject/32/2/</w:t>
              </w:r>
            </w:hyperlink>
          </w:p>
        </w:tc>
      </w:tr>
      <w:tr w:rsidR="0064395C" w:rsidTr="0064395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pPr>
            <w:r>
              <w:rPr>
                <w:rFonts w:ascii="Times New Roman" w:hAnsi="Times New Roman"/>
                <w:color w:val="000000"/>
                <w:sz w:val="24"/>
              </w:rPr>
              <w:t>ОБЩЕЕ КОЛИЧЕСТВО ЧАСОВ ПО ПРОГРАММЕ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136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5</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4395C" w:rsidRDefault="0064395C">
            <w:pPr>
              <w:spacing w:after="0"/>
              <w:ind w:left="135"/>
              <w:jc w:val="center"/>
            </w:pPr>
            <w:r>
              <w:rPr>
                <w:rFonts w:ascii="Times New Roman" w:hAnsi="Times New Roman"/>
                <w:color w:val="000000"/>
                <w:sz w:val="24"/>
              </w:rPr>
              <w:t xml:space="preserve"> 7</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4395C" w:rsidRDefault="0064395C"/>
        </w:tc>
      </w:tr>
    </w:tbl>
    <w:p w:rsidR="0064395C" w:rsidRDefault="0064395C" w:rsidP="0064395C">
      <w:pPr>
        <w:spacing w:after="0" w:line="240" w:lineRule="auto"/>
        <w:rPr>
          <w:rFonts w:ascii="Times New Roman" w:eastAsia="Times New Roman" w:hAnsi="Times New Roman" w:cs="Times New Roman"/>
          <w:b/>
          <w:bCs/>
          <w:caps/>
          <w:sz w:val="24"/>
          <w:szCs w:val="24"/>
          <w:lang w:eastAsia="ru-RU"/>
        </w:rPr>
      </w:pPr>
    </w:p>
    <w:p w:rsidR="0064395C" w:rsidRDefault="0064395C" w:rsidP="0064395C"/>
    <w:p w:rsidR="00604119" w:rsidRDefault="00604119" w:rsidP="00604119">
      <w:pPr>
        <w:autoSpaceDE w:val="0"/>
        <w:autoSpaceDN w:val="0"/>
        <w:spacing w:after="320" w:line="228" w:lineRule="auto"/>
        <w:rPr>
          <w:rFonts w:ascii="Cambria" w:eastAsia="MS Mincho" w:hAnsi="Cambria" w:cs="Times New Roman"/>
        </w:rPr>
      </w:pPr>
      <w:r>
        <w:rPr>
          <w:rFonts w:ascii="Times New Roman" w:eastAsia="Times New Roman" w:hAnsi="Times New Roman" w:cs="Times New Roman"/>
          <w:b/>
          <w:color w:val="000000"/>
          <w:sz w:val="24"/>
        </w:rPr>
        <w:t>КАЛЕНДАРНО-ТЕМАТИЧЕСКОЕ ПЛАНИРОВАНИЕ 3 КЛАСС</w:t>
      </w:r>
    </w:p>
    <w:tbl>
      <w:tblPr>
        <w:tblW w:w="0" w:type="auto"/>
        <w:tblInd w:w="6" w:type="dxa"/>
        <w:tblLayout w:type="fixed"/>
        <w:tblLook w:val="04A0" w:firstRow="1" w:lastRow="0" w:firstColumn="1" w:lastColumn="0" w:noHBand="0" w:noVBand="1"/>
      </w:tblPr>
      <w:tblGrid>
        <w:gridCol w:w="576"/>
        <w:gridCol w:w="3676"/>
        <w:gridCol w:w="850"/>
        <w:gridCol w:w="851"/>
        <w:gridCol w:w="992"/>
        <w:gridCol w:w="1276"/>
        <w:gridCol w:w="2331"/>
      </w:tblGrid>
      <w:tr w:rsidR="00604119" w:rsidTr="00E07774">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144"/>
              <w:rPr>
                <w:rFonts w:ascii="Cambria" w:eastAsia="MS Mincho" w:hAnsi="Cambria" w:cs="Times New Roman"/>
                <w:lang w:val="en-US"/>
              </w:rPr>
            </w:pPr>
            <w:r>
              <w:rPr>
                <w:rFonts w:ascii="Times New Roman" w:eastAsia="Times New Roman" w:hAnsi="Times New Roman" w:cs="Times New Roman"/>
                <w:b/>
                <w:color w:val="000000"/>
                <w:sz w:val="24"/>
                <w:lang w:val="en-US"/>
              </w:rPr>
              <w:t>№</w:t>
            </w:r>
            <w:r>
              <w:rPr>
                <w:rFonts w:ascii="Cambria" w:eastAsia="MS Mincho" w:hAnsi="Cambria" w:cs="Times New Roman"/>
                <w:lang w:val="en-US"/>
              </w:rPr>
              <w:br/>
            </w:r>
            <w:r>
              <w:rPr>
                <w:rFonts w:ascii="Times New Roman" w:eastAsia="Times New Roman" w:hAnsi="Times New Roman" w:cs="Times New Roman"/>
                <w:b/>
                <w:color w:val="000000"/>
                <w:sz w:val="24"/>
                <w:lang w:val="en-US"/>
              </w:rPr>
              <w:t>п/п</w:t>
            </w:r>
          </w:p>
        </w:tc>
        <w:tc>
          <w:tcPr>
            <w:tcW w:w="367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proofErr w:type="spellStart"/>
            <w:r>
              <w:rPr>
                <w:rFonts w:ascii="Times New Roman" w:eastAsia="Times New Roman" w:hAnsi="Times New Roman" w:cs="Times New Roman"/>
                <w:b/>
                <w:color w:val="000000"/>
                <w:sz w:val="24"/>
                <w:lang w:val="en-US"/>
              </w:rPr>
              <w:t>Тема</w:t>
            </w:r>
            <w:proofErr w:type="spellEnd"/>
            <w:r>
              <w:rPr>
                <w:rFonts w:ascii="Times New Roman" w:eastAsia="Times New Roman" w:hAnsi="Times New Roman" w:cs="Times New Roman"/>
                <w:b/>
                <w:color w:val="000000"/>
                <w:sz w:val="24"/>
                <w:lang w:val="en-US"/>
              </w:rPr>
              <w:t xml:space="preserve"> </w:t>
            </w:r>
            <w:proofErr w:type="spellStart"/>
            <w:r>
              <w:rPr>
                <w:rFonts w:ascii="Times New Roman" w:eastAsia="Times New Roman" w:hAnsi="Times New Roman" w:cs="Times New Roman"/>
                <w:b/>
                <w:color w:val="000000"/>
                <w:sz w:val="24"/>
                <w:lang w:val="en-US"/>
              </w:rPr>
              <w:t>урока</w:t>
            </w:r>
            <w:proofErr w:type="spellEnd"/>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sz w:val="20"/>
                <w:szCs w:val="20"/>
                <w:lang w:val="en-US"/>
              </w:rPr>
            </w:pPr>
            <w:proofErr w:type="spellStart"/>
            <w:r>
              <w:rPr>
                <w:rFonts w:ascii="Times New Roman" w:eastAsia="Times New Roman" w:hAnsi="Times New Roman" w:cs="Times New Roman"/>
                <w:b/>
                <w:color w:val="000000"/>
                <w:sz w:val="20"/>
                <w:szCs w:val="20"/>
                <w:lang w:val="en-US"/>
              </w:rPr>
              <w:t>Количество</w:t>
            </w:r>
            <w:proofErr w:type="spellEnd"/>
            <w:r>
              <w:rPr>
                <w:rFonts w:ascii="Times New Roman" w:eastAsia="Times New Roman" w:hAnsi="Times New Roman" w:cs="Times New Roman"/>
                <w:b/>
                <w:color w:val="000000"/>
                <w:sz w:val="20"/>
                <w:szCs w:val="20"/>
                <w:lang w:val="en-US"/>
              </w:rPr>
              <w:t xml:space="preserve"> </w:t>
            </w:r>
            <w:proofErr w:type="spellStart"/>
            <w:r>
              <w:rPr>
                <w:rFonts w:ascii="Times New Roman" w:eastAsia="Times New Roman" w:hAnsi="Times New Roman" w:cs="Times New Roman"/>
                <w:b/>
                <w:color w:val="000000"/>
                <w:sz w:val="20"/>
                <w:szCs w:val="20"/>
                <w:lang w:val="en-US"/>
              </w:rPr>
              <w:t>часов</w:t>
            </w:r>
            <w:proofErr w:type="spellEnd"/>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144"/>
              <w:rPr>
                <w:rFonts w:ascii="Cambria" w:eastAsia="MS Mincho" w:hAnsi="Cambria" w:cs="Times New Roman"/>
                <w:lang w:val="en-US"/>
              </w:rPr>
            </w:pPr>
            <w:proofErr w:type="spellStart"/>
            <w:r>
              <w:rPr>
                <w:rFonts w:ascii="Times New Roman" w:eastAsia="Times New Roman" w:hAnsi="Times New Roman" w:cs="Times New Roman"/>
                <w:b/>
                <w:color w:val="000000"/>
                <w:sz w:val="24"/>
                <w:lang w:val="en-US"/>
              </w:rPr>
              <w:t>Дата</w:t>
            </w:r>
            <w:proofErr w:type="spellEnd"/>
            <w:r>
              <w:rPr>
                <w:rFonts w:ascii="Times New Roman" w:eastAsia="Times New Roman" w:hAnsi="Times New Roman" w:cs="Times New Roman"/>
                <w:b/>
                <w:color w:val="000000"/>
                <w:sz w:val="24"/>
                <w:lang w:val="en-US"/>
              </w:rPr>
              <w:t xml:space="preserve"> </w:t>
            </w:r>
            <w:r>
              <w:rPr>
                <w:rFonts w:ascii="Cambria" w:eastAsia="MS Mincho" w:hAnsi="Cambria" w:cs="Times New Roman"/>
                <w:lang w:val="en-US"/>
              </w:rPr>
              <w:br/>
            </w:r>
            <w:proofErr w:type="spellStart"/>
            <w:r>
              <w:rPr>
                <w:rFonts w:ascii="Times New Roman" w:eastAsia="Times New Roman" w:hAnsi="Times New Roman" w:cs="Times New Roman"/>
                <w:b/>
                <w:color w:val="000000"/>
                <w:sz w:val="24"/>
                <w:lang w:val="en-US"/>
              </w:rPr>
              <w:t>изучения</w:t>
            </w:r>
            <w:proofErr w:type="spellEnd"/>
          </w:p>
        </w:tc>
        <w:tc>
          <w:tcPr>
            <w:tcW w:w="233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72" w:right="288"/>
              <w:rPr>
                <w:rFonts w:ascii="Cambria" w:eastAsia="MS Mincho" w:hAnsi="Cambria" w:cs="Times New Roman"/>
                <w:b/>
                <w:sz w:val="20"/>
                <w:szCs w:val="20"/>
                <w:lang w:val="en-US"/>
              </w:rPr>
            </w:pPr>
            <w:proofErr w:type="spellStart"/>
            <w:r>
              <w:rPr>
                <w:rFonts w:ascii="Times New Roman" w:eastAsia="Times New Roman" w:hAnsi="Times New Roman" w:cs="Times New Roman"/>
                <w:b/>
                <w:color w:val="000000"/>
                <w:sz w:val="20"/>
                <w:szCs w:val="20"/>
                <w:lang w:val="en-US" w:eastAsia="ru-RU"/>
              </w:rPr>
              <w:t>Электронные</w:t>
            </w:r>
            <w:proofErr w:type="spellEnd"/>
            <w:r>
              <w:rPr>
                <w:rFonts w:ascii="Times New Roman" w:eastAsia="Times New Roman" w:hAnsi="Times New Roman" w:cs="Times New Roman"/>
                <w:b/>
                <w:color w:val="000000"/>
                <w:sz w:val="20"/>
                <w:szCs w:val="20"/>
                <w:lang w:val="en-US" w:eastAsia="ru-RU"/>
              </w:rPr>
              <w:t xml:space="preserve"> </w:t>
            </w:r>
            <w:r>
              <w:rPr>
                <w:rFonts w:ascii="Times New Roman" w:eastAsia="Times New Roman" w:hAnsi="Times New Roman" w:cs="Times New Roman"/>
                <w:b/>
                <w:color w:val="000000"/>
                <w:sz w:val="20"/>
                <w:szCs w:val="20"/>
                <w:lang w:eastAsia="ru-RU"/>
              </w:rPr>
              <w:t>(</w:t>
            </w:r>
            <w:proofErr w:type="spellStart"/>
            <w:r>
              <w:rPr>
                <w:rFonts w:ascii="Times New Roman" w:eastAsia="Times New Roman" w:hAnsi="Times New Roman" w:cs="Times New Roman"/>
                <w:b/>
                <w:color w:val="000000"/>
                <w:sz w:val="20"/>
                <w:szCs w:val="20"/>
                <w:lang w:val="en-US" w:eastAsia="ru-RU"/>
              </w:rPr>
              <w:t>цифровые</w:t>
            </w:r>
            <w:proofErr w:type="spellEnd"/>
            <w:r>
              <w:rPr>
                <w:rFonts w:ascii="Times New Roman" w:eastAsia="Times New Roman" w:hAnsi="Times New Roman" w:cs="Times New Roman"/>
                <w:b/>
                <w:color w:val="000000"/>
                <w:sz w:val="20"/>
                <w:szCs w:val="20"/>
                <w:lang w:eastAsia="ru-RU"/>
              </w:rPr>
              <w:t>)</w:t>
            </w:r>
            <w:r>
              <w:rPr>
                <w:rFonts w:ascii="Times New Roman" w:eastAsia="Times New Roman" w:hAnsi="Times New Roman" w:cs="Times New Roman"/>
                <w:b/>
                <w:color w:val="000000"/>
                <w:sz w:val="20"/>
                <w:szCs w:val="20"/>
                <w:lang w:val="en-US" w:eastAsia="ru-RU"/>
              </w:rPr>
              <w:t xml:space="preserve"> </w:t>
            </w:r>
            <w:proofErr w:type="spellStart"/>
            <w:r>
              <w:rPr>
                <w:rFonts w:ascii="Times New Roman" w:eastAsia="Times New Roman" w:hAnsi="Times New Roman" w:cs="Times New Roman"/>
                <w:b/>
                <w:color w:val="000000"/>
                <w:sz w:val="20"/>
                <w:szCs w:val="20"/>
                <w:lang w:val="en-US" w:eastAsia="ru-RU"/>
              </w:rPr>
              <w:t>образовательные</w:t>
            </w:r>
            <w:proofErr w:type="spellEnd"/>
            <w:r>
              <w:rPr>
                <w:rFonts w:ascii="Times New Roman" w:eastAsia="Times New Roman" w:hAnsi="Times New Roman" w:cs="Times New Roman"/>
                <w:b/>
                <w:color w:val="000000"/>
                <w:sz w:val="20"/>
                <w:szCs w:val="20"/>
                <w:lang w:val="en-US" w:eastAsia="ru-RU"/>
              </w:rPr>
              <w:t xml:space="preserve"> </w:t>
            </w:r>
            <w:proofErr w:type="spellStart"/>
            <w:r>
              <w:rPr>
                <w:rFonts w:ascii="Times New Roman" w:eastAsia="Times New Roman" w:hAnsi="Times New Roman" w:cs="Times New Roman"/>
                <w:b/>
                <w:color w:val="000000"/>
                <w:sz w:val="20"/>
                <w:szCs w:val="20"/>
                <w:lang w:val="en-US" w:eastAsia="ru-RU"/>
              </w:rPr>
              <w:t>ресурсы</w:t>
            </w:r>
            <w:proofErr w:type="spellEnd"/>
          </w:p>
        </w:tc>
      </w:tr>
      <w:tr w:rsidR="00604119" w:rsidTr="00E07774">
        <w:trPr>
          <w:trHeight w:hRule="exact" w:val="828"/>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604119" w:rsidRDefault="00604119" w:rsidP="00E07774">
            <w:pPr>
              <w:spacing w:after="0"/>
              <w:rPr>
                <w:rFonts w:ascii="Cambria" w:eastAsia="MS Mincho" w:hAnsi="Cambria" w:cs="Times New Roman"/>
                <w:lang w:val="en-US"/>
              </w:rPr>
            </w:pPr>
          </w:p>
        </w:tc>
        <w:tc>
          <w:tcPr>
            <w:tcW w:w="3676" w:type="dxa"/>
            <w:vMerge/>
            <w:tcBorders>
              <w:top w:val="single" w:sz="4" w:space="0" w:color="000000"/>
              <w:left w:val="single" w:sz="4" w:space="0" w:color="000000"/>
              <w:bottom w:val="single" w:sz="4" w:space="0" w:color="000000"/>
              <w:right w:val="single" w:sz="4" w:space="0" w:color="000000"/>
            </w:tcBorders>
            <w:vAlign w:val="center"/>
            <w:hideMark/>
          </w:tcPr>
          <w:p w:rsidR="00604119" w:rsidRDefault="00604119" w:rsidP="00E07774">
            <w:pPr>
              <w:spacing w:after="0"/>
              <w:rPr>
                <w:rFonts w:ascii="Cambria" w:eastAsia="MS Mincho" w:hAnsi="Cambria" w:cs="Times New Roman"/>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sz w:val="20"/>
                <w:szCs w:val="20"/>
                <w:lang w:val="en-US"/>
              </w:rPr>
            </w:pPr>
            <w:proofErr w:type="spellStart"/>
            <w:r>
              <w:rPr>
                <w:rFonts w:ascii="Times New Roman" w:eastAsia="Times New Roman" w:hAnsi="Times New Roman" w:cs="Times New Roman"/>
                <w:b/>
                <w:color w:val="000000"/>
                <w:sz w:val="20"/>
                <w:szCs w:val="20"/>
                <w:lang w:val="en-US"/>
              </w:rPr>
              <w:t>всего</w:t>
            </w:r>
            <w:proofErr w:type="spellEnd"/>
            <w:r>
              <w:rPr>
                <w:rFonts w:ascii="Times New Roman" w:eastAsia="Times New Roman" w:hAnsi="Times New Roman" w:cs="Times New Roman"/>
                <w:b/>
                <w:color w:val="000000"/>
                <w:sz w:val="20"/>
                <w:szCs w:val="20"/>
                <w:lang w:val="en-US"/>
              </w:rPr>
              <w:t xml:space="preserve"> </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Pr>
                <w:rFonts w:ascii="Cambria" w:eastAsia="MS Mincho" w:hAnsi="Cambria" w:cs="Times New Roman"/>
                <w:sz w:val="20"/>
                <w:szCs w:val="20"/>
                <w:lang w:val="en-US"/>
              </w:rPr>
            </w:pPr>
            <w:proofErr w:type="spellStart"/>
            <w:r>
              <w:rPr>
                <w:rFonts w:ascii="Times New Roman" w:eastAsia="Times New Roman" w:hAnsi="Times New Roman" w:cs="Times New Roman"/>
                <w:b/>
                <w:color w:val="000000"/>
                <w:sz w:val="20"/>
                <w:szCs w:val="20"/>
                <w:lang w:val="en-US"/>
              </w:rPr>
              <w:t>контрольные</w:t>
            </w:r>
            <w:proofErr w:type="spellEnd"/>
            <w:r>
              <w:rPr>
                <w:rFonts w:ascii="Times New Roman" w:eastAsia="Times New Roman" w:hAnsi="Times New Roman" w:cs="Times New Roman"/>
                <w:b/>
                <w:color w:val="000000"/>
                <w:sz w:val="20"/>
                <w:szCs w:val="20"/>
                <w:lang w:val="en-US"/>
              </w:rPr>
              <w:t xml:space="preserve"> </w:t>
            </w:r>
            <w:proofErr w:type="spellStart"/>
            <w:r>
              <w:rPr>
                <w:rFonts w:ascii="Times New Roman" w:eastAsia="Times New Roman" w:hAnsi="Times New Roman" w:cs="Times New Roman"/>
                <w:b/>
                <w:color w:val="000000"/>
                <w:sz w:val="20"/>
                <w:szCs w:val="20"/>
                <w:lang w:val="en-US"/>
              </w:rPr>
              <w:t>работы</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Pr>
                <w:rFonts w:ascii="Cambria" w:eastAsia="MS Mincho" w:hAnsi="Cambria" w:cs="Times New Roman"/>
                <w:sz w:val="20"/>
                <w:szCs w:val="20"/>
                <w:lang w:val="en-US"/>
              </w:rPr>
            </w:pPr>
            <w:proofErr w:type="spellStart"/>
            <w:r>
              <w:rPr>
                <w:rFonts w:ascii="Times New Roman" w:eastAsia="Times New Roman" w:hAnsi="Times New Roman" w:cs="Times New Roman"/>
                <w:b/>
                <w:color w:val="000000"/>
                <w:sz w:val="20"/>
                <w:szCs w:val="20"/>
                <w:lang w:val="en-US"/>
              </w:rPr>
              <w:t>практические</w:t>
            </w:r>
            <w:proofErr w:type="spellEnd"/>
            <w:r>
              <w:rPr>
                <w:rFonts w:ascii="Times New Roman" w:eastAsia="Times New Roman" w:hAnsi="Times New Roman" w:cs="Times New Roman"/>
                <w:b/>
                <w:color w:val="000000"/>
                <w:sz w:val="20"/>
                <w:szCs w:val="20"/>
                <w:lang w:val="en-US"/>
              </w:rPr>
              <w:t xml:space="preserve"> </w:t>
            </w:r>
            <w:proofErr w:type="spellStart"/>
            <w:r>
              <w:rPr>
                <w:rFonts w:ascii="Times New Roman" w:eastAsia="Times New Roman" w:hAnsi="Times New Roman" w:cs="Times New Roman"/>
                <w:b/>
                <w:color w:val="000000"/>
                <w:sz w:val="20"/>
                <w:szCs w:val="20"/>
                <w:lang w:val="en-US"/>
              </w:rPr>
              <w:t>работы</w:t>
            </w:r>
            <w:proofErr w:type="spellEnd"/>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04119" w:rsidRDefault="00604119" w:rsidP="00E07774">
            <w:pPr>
              <w:spacing w:after="0"/>
              <w:rPr>
                <w:rFonts w:ascii="Cambria" w:eastAsia="MS Mincho" w:hAnsi="Cambria" w:cs="Times New Roman"/>
                <w:lang w:val="en-US"/>
              </w:rPr>
            </w:pPr>
          </w:p>
        </w:tc>
        <w:tc>
          <w:tcPr>
            <w:tcW w:w="2331" w:type="dxa"/>
            <w:vMerge/>
            <w:tcBorders>
              <w:top w:val="single" w:sz="4" w:space="0" w:color="000000"/>
              <w:left w:val="single" w:sz="4" w:space="0" w:color="000000"/>
              <w:bottom w:val="single" w:sz="4" w:space="0" w:color="000000"/>
              <w:right w:val="single" w:sz="4" w:space="0" w:color="000000"/>
            </w:tcBorders>
            <w:vAlign w:val="center"/>
            <w:hideMark/>
          </w:tcPr>
          <w:p w:rsidR="00604119" w:rsidRDefault="00604119" w:rsidP="00E07774">
            <w:pPr>
              <w:spacing w:after="0"/>
              <w:rPr>
                <w:rFonts w:ascii="Cambria" w:eastAsia="MS Mincho" w:hAnsi="Cambria" w:cs="Times New Roman"/>
                <w:b/>
                <w:sz w:val="20"/>
                <w:szCs w:val="20"/>
                <w:lang w:val="en-US"/>
              </w:rPr>
            </w:pPr>
          </w:p>
        </w:tc>
      </w:tr>
      <w:tr w:rsidR="00604119" w:rsidTr="00E07774">
        <w:trPr>
          <w:trHeight w:val="477"/>
        </w:trPr>
        <w:tc>
          <w:tcPr>
            <w:tcW w:w="1055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w w:val="97"/>
                <w:sz w:val="24"/>
                <w:szCs w:val="24"/>
              </w:rPr>
              <w:t>О Родине и её истории - 6ч</w:t>
            </w:r>
          </w:p>
        </w:tc>
      </w:tr>
      <w:tr w:rsidR="00604119" w:rsidTr="00E07774">
        <w:trPr>
          <w:trHeight w:hRule="exact" w:val="1753"/>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Раскрытие главной идеи произведения К.Д. Ушинского «Наше отечество»: чувство любви к Родине, сопричастность к прошлому и настоящему своей родины</w:t>
            </w:r>
          </w:p>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страны</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40"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478</w:t>
              </w:r>
              <w:r>
                <w:rPr>
                  <w:rStyle w:val="ab"/>
                  <w:rFonts w:ascii="Times New Roman" w:eastAsia="Times New Roman" w:hAnsi="Times New Roman" w:cs="Times New Roman"/>
                  <w:sz w:val="24"/>
                  <w:szCs w:val="24"/>
                  <w:lang w:val="en-US" w:eastAsia="ru-RU"/>
                </w:rPr>
                <w:t>de</w:t>
              </w:r>
            </w:hyperlink>
          </w:p>
        </w:tc>
      </w:tr>
      <w:tr w:rsidR="00604119" w:rsidTr="00E07774">
        <w:trPr>
          <w:trHeight w:hRule="exact" w:val="107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2.</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Патриотическое звучание стихотворения С.А. Васильева «Россия»: интонация, темп, ритм, логические ударения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41"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47</w:t>
              </w:r>
              <w:r>
                <w:rPr>
                  <w:rStyle w:val="ab"/>
                  <w:rFonts w:ascii="Times New Roman" w:eastAsia="Times New Roman" w:hAnsi="Times New Roman" w:cs="Times New Roman"/>
                  <w:sz w:val="24"/>
                  <w:szCs w:val="24"/>
                  <w:lang w:val="en-US" w:eastAsia="ru-RU"/>
                </w:rPr>
                <w:t>a</w:t>
              </w:r>
              <w:r>
                <w:rPr>
                  <w:rStyle w:val="ab"/>
                  <w:rFonts w:ascii="Times New Roman" w:eastAsia="Times New Roman" w:hAnsi="Times New Roman" w:cs="Times New Roman"/>
                  <w:sz w:val="24"/>
                  <w:szCs w:val="24"/>
                  <w:lang w:eastAsia="ru-RU"/>
                </w:rPr>
                <w:t>6</w:t>
              </w:r>
              <w:r>
                <w:rPr>
                  <w:rStyle w:val="ab"/>
                  <w:rFonts w:ascii="Times New Roman" w:eastAsia="Times New Roman" w:hAnsi="Times New Roman" w:cs="Times New Roman"/>
                  <w:sz w:val="24"/>
                  <w:szCs w:val="24"/>
                  <w:lang w:val="en-US" w:eastAsia="ru-RU"/>
                </w:rPr>
                <w:t>e</w:t>
              </w:r>
            </w:hyperlink>
          </w:p>
        </w:tc>
      </w:tr>
      <w:tr w:rsidR="00604119" w:rsidTr="00E07774">
        <w:trPr>
          <w:trHeight w:hRule="exact" w:val="1427"/>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lastRenderedPageBreak/>
              <w:t>3.</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Осознание нравственных ценностей в произведениях о Родине: любовь к родной стороне, гордость за красоту и величие своей Отчизны</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42"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47</w:t>
              </w:r>
              <w:r>
                <w:rPr>
                  <w:rStyle w:val="ab"/>
                  <w:rFonts w:ascii="Times New Roman" w:eastAsia="Times New Roman" w:hAnsi="Times New Roman" w:cs="Times New Roman"/>
                  <w:sz w:val="24"/>
                  <w:szCs w:val="24"/>
                  <w:lang w:val="en-US" w:eastAsia="ru-RU"/>
                </w:rPr>
                <w:t>b</w:t>
              </w:r>
              <w:r>
                <w:rPr>
                  <w:rStyle w:val="ab"/>
                  <w:rFonts w:ascii="Times New Roman" w:eastAsia="Times New Roman" w:hAnsi="Times New Roman" w:cs="Times New Roman"/>
                  <w:sz w:val="24"/>
                  <w:szCs w:val="24"/>
                  <w:lang w:eastAsia="ru-RU"/>
                </w:rPr>
                <w:t>72</w:t>
              </w:r>
            </w:hyperlink>
          </w:p>
        </w:tc>
      </w:tr>
      <w:tr w:rsidR="00604119" w:rsidTr="00E07774">
        <w:trPr>
          <w:trHeight w:hRule="exact" w:val="84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4.</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образа Родины в произведениях писателей. Т.В. Бокова «Родина»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43"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47</w:t>
              </w:r>
              <w:r>
                <w:rPr>
                  <w:rStyle w:val="ab"/>
                  <w:rFonts w:ascii="Times New Roman" w:eastAsia="Times New Roman" w:hAnsi="Times New Roman" w:cs="Times New Roman"/>
                  <w:sz w:val="24"/>
                  <w:szCs w:val="24"/>
                  <w:lang w:val="en-US" w:eastAsia="ru-RU"/>
                </w:rPr>
                <w:t>c</w:t>
              </w:r>
              <w:r>
                <w:rPr>
                  <w:rStyle w:val="ab"/>
                  <w:rFonts w:ascii="Times New Roman" w:eastAsia="Times New Roman" w:hAnsi="Times New Roman" w:cs="Times New Roman"/>
                  <w:sz w:val="24"/>
                  <w:szCs w:val="24"/>
                  <w:lang w:eastAsia="ru-RU"/>
                </w:rPr>
                <w:t>76</w:t>
              </w:r>
            </w:hyperlink>
          </w:p>
        </w:tc>
      </w:tr>
      <w:tr w:rsidR="00604119" w:rsidTr="00E07774">
        <w:trPr>
          <w:trHeight w:hRule="exact" w:val="113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5.</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Отражение темы Родина в произведении М.М. Пришвин «Моя Родина»: роль и особенности заголовка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44"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47</w:t>
              </w:r>
              <w:r>
                <w:rPr>
                  <w:rStyle w:val="ab"/>
                  <w:rFonts w:ascii="Times New Roman" w:eastAsia="Times New Roman" w:hAnsi="Times New Roman" w:cs="Times New Roman"/>
                  <w:sz w:val="24"/>
                  <w:szCs w:val="24"/>
                  <w:lang w:val="en-US" w:eastAsia="ru-RU"/>
                </w:rPr>
                <w:t>d</w:t>
              </w:r>
              <w:r>
                <w:rPr>
                  <w:rStyle w:val="ab"/>
                  <w:rFonts w:ascii="Times New Roman" w:eastAsia="Times New Roman" w:hAnsi="Times New Roman" w:cs="Times New Roman"/>
                  <w:sz w:val="24"/>
                  <w:szCs w:val="24"/>
                  <w:lang w:eastAsia="ru-RU"/>
                </w:rPr>
                <w:t>84</w:t>
              </w:r>
            </w:hyperlink>
          </w:p>
        </w:tc>
      </w:tr>
      <w:tr w:rsidR="00604119" w:rsidTr="00E07774">
        <w:trPr>
          <w:trHeight w:hRule="exact" w:val="98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6.</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Репродукции картин как иллюстрации к произведениям о Родине</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45"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47</w:t>
              </w:r>
              <w:r>
                <w:rPr>
                  <w:rStyle w:val="ab"/>
                  <w:rFonts w:ascii="Times New Roman" w:eastAsia="Times New Roman" w:hAnsi="Times New Roman" w:cs="Times New Roman"/>
                  <w:sz w:val="24"/>
                  <w:szCs w:val="24"/>
                  <w:lang w:val="en-US" w:eastAsia="ru-RU"/>
                </w:rPr>
                <w:t>e</w:t>
              </w:r>
              <w:r>
                <w:rPr>
                  <w:rStyle w:val="ab"/>
                  <w:rFonts w:ascii="Times New Roman" w:eastAsia="Times New Roman" w:hAnsi="Times New Roman" w:cs="Times New Roman"/>
                  <w:sz w:val="24"/>
                  <w:szCs w:val="24"/>
                  <w:lang w:eastAsia="ru-RU"/>
                </w:rPr>
                <w:t>88</w:t>
              </w:r>
            </w:hyperlink>
          </w:p>
        </w:tc>
      </w:tr>
      <w:tr w:rsidR="00604119" w:rsidTr="00E07774">
        <w:trPr>
          <w:trHeight w:val="636"/>
        </w:trPr>
        <w:tc>
          <w:tcPr>
            <w:tcW w:w="1055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w w:val="97"/>
                <w:sz w:val="24"/>
                <w:szCs w:val="24"/>
              </w:rPr>
              <w:t>Фольклор (устное народное творчество) – 16ч + 1ч резерв</w:t>
            </w:r>
          </w:p>
        </w:tc>
      </w:tr>
      <w:tr w:rsidR="00604119" w:rsidTr="00E07774">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7.</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720"/>
              <w:rPr>
                <w:rFonts w:ascii="Cambria" w:eastAsia="MS Mincho" w:hAnsi="Cambria" w:cs="Times New Roman"/>
              </w:rPr>
            </w:pPr>
            <w:proofErr w:type="spellStart"/>
            <w:r>
              <w:rPr>
                <w:rFonts w:ascii="Times New Roman" w:eastAsia="Times New Roman" w:hAnsi="Times New Roman" w:cs="Times New Roman"/>
                <w:color w:val="000000"/>
                <w:sz w:val="24"/>
              </w:rPr>
              <w:t>Загадки.Виды</w:t>
            </w:r>
            <w:proofErr w:type="spellEnd"/>
            <w:r>
              <w:rPr>
                <w:rFonts w:ascii="Times New Roman" w:eastAsia="Times New Roman" w:hAnsi="Times New Roman" w:cs="Times New Roman"/>
                <w:color w:val="000000"/>
                <w:sz w:val="24"/>
              </w:rPr>
              <w:t xml:space="preserve"> загадок. Структура загадки</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46"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edsoo</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ru</w:t>
              </w:r>
              <w:r>
                <w:rPr>
                  <w:rStyle w:val="ab"/>
                  <w:rFonts w:ascii="Times New Roman" w:eastAsia="Times New Roman" w:hAnsi="Times New Roman" w:cs="Times New Roman"/>
                  <w:sz w:val="24"/>
                  <w:szCs w:val="24"/>
                  <w:lang w:eastAsia="ru-RU"/>
                </w:rPr>
                <w:t>/8</w:t>
              </w:r>
              <w:r>
                <w:rPr>
                  <w:rStyle w:val="ab"/>
                  <w:rFonts w:ascii="Times New Roman" w:eastAsia="Times New Roman" w:hAnsi="Times New Roman" w:cs="Times New Roman"/>
                  <w:sz w:val="24"/>
                  <w:szCs w:val="24"/>
                  <w:lang w:val="en-US" w:eastAsia="ru-RU"/>
                </w:rPr>
                <w:t>bc</w:t>
              </w:r>
              <w:r>
                <w:rPr>
                  <w:rStyle w:val="ab"/>
                  <w:rFonts w:ascii="Times New Roman" w:eastAsia="Times New Roman" w:hAnsi="Times New Roman" w:cs="Times New Roman"/>
                  <w:sz w:val="24"/>
                  <w:szCs w:val="24"/>
                  <w:lang w:eastAsia="ru-RU"/>
                </w:rPr>
                <w:t>483</w:t>
              </w:r>
              <w:r>
                <w:rPr>
                  <w:rStyle w:val="ab"/>
                  <w:rFonts w:ascii="Times New Roman" w:eastAsia="Times New Roman" w:hAnsi="Times New Roman" w:cs="Times New Roman"/>
                  <w:sz w:val="24"/>
                  <w:szCs w:val="24"/>
                  <w:lang w:val="en-US" w:eastAsia="ru-RU"/>
                </w:rPr>
                <w:t>ec</w:t>
              </w:r>
            </w:hyperlink>
            <w:r w:rsidRPr="00986A27">
              <w:rPr>
                <w:rFonts w:ascii="Times New Roman" w:eastAsia="Times New Roman" w:hAnsi="Times New Roman" w:cs="Times New Roman"/>
                <w:color w:val="000000"/>
                <w:sz w:val="24"/>
                <w:szCs w:val="24"/>
                <w:lang w:eastAsia="ru-RU"/>
              </w:rPr>
              <w:t xml:space="preserve"> </w:t>
            </w:r>
            <w:hyperlink r:id="rId347"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edsoo</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ru</w:t>
              </w:r>
              <w:r>
                <w:rPr>
                  <w:rStyle w:val="ab"/>
                  <w:rFonts w:ascii="Times New Roman" w:eastAsia="Times New Roman" w:hAnsi="Times New Roman" w:cs="Times New Roman"/>
                  <w:sz w:val="24"/>
                  <w:szCs w:val="24"/>
                  <w:lang w:eastAsia="ru-RU"/>
                </w:rPr>
                <w:t>/8</w:t>
              </w:r>
              <w:r>
                <w:rPr>
                  <w:rStyle w:val="ab"/>
                  <w:rFonts w:ascii="Times New Roman" w:eastAsia="Times New Roman" w:hAnsi="Times New Roman" w:cs="Times New Roman"/>
                  <w:sz w:val="24"/>
                  <w:szCs w:val="24"/>
                  <w:lang w:val="en-US" w:eastAsia="ru-RU"/>
                </w:rPr>
                <w:t>bc</w:t>
              </w:r>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a</w:t>
              </w:r>
              <w:r>
                <w:rPr>
                  <w:rStyle w:val="ab"/>
                  <w:rFonts w:ascii="Times New Roman" w:eastAsia="Times New Roman" w:hAnsi="Times New Roman" w:cs="Times New Roman"/>
                  <w:sz w:val="24"/>
                  <w:szCs w:val="24"/>
                  <w:lang w:eastAsia="ru-RU"/>
                </w:rPr>
                <w:t>25</w:t>
              </w:r>
              <w:r>
                <w:rPr>
                  <w:rStyle w:val="ab"/>
                  <w:rFonts w:ascii="Times New Roman" w:eastAsia="Times New Roman" w:hAnsi="Times New Roman" w:cs="Times New Roman"/>
                  <w:sz w:val="24"/>
                  <w:szCs w:val="24"/>
                  <w:lang w:val="en-US" w:eastAsia="ru-RU"/>
                </w:rPr>
                <w:t>a</w:t>
              </w:r>
            </w:hyperlink>
          </w:p>
        </w:tc>
      </w:tr>
      <w:tr w:rsidR="00604119" w:rsidTr="00E07774">
        <w:trPr>
          <w:trHeight w:hRule="exact" w:val="171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8.</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78" w:lineRule="auto"/>
              <w:ind w:left="72"/>
              <w:rPr>
                <w:rFonts w:ascii="Cambria" w:eastAsia="MS Mincho" w:hAnsi="Cambria" w:cs="Times New Roman"/>
              </w:rPr>
            </w:pPr>
            <w:r>
              <w:rPr>
                <w:rFonts w:ascii="Times New Roman" w:eastAsia="Times New Roman" w:hAnsi="Times New Roman" w:cs="Times New Roman"/>
                <w:color w:val="000000"/>
                <w:sz w:val="24"/>
              </w:rPr>
              <w:t>Даль В.И.  "Старик годовик" Знакомство с видами загадок. Пословицы народов России (значение, характеристика, нравственная основа).</w:t>
            </w:r>
          </w:p>
          <w:p w:rsidR="00604119" w:rsidRDefault="00604119" w:rsidP="00E07774">
            <w:pPr>
              <w:autoSpaceDE w:val="0"/>
              <w:autoSpaceDN w:val="0"/>
              <w:spacing w:before="70" w:after="0" w:line="228" w:lineRule="auto"/>
              <w:ind w:left="72"/>
              <w:rPr>
                <w:rFonts w:ascii="Cambria" w:eastAsia="MS Mincho" w:hAnsi="Cambria"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48"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edsoo</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ru</w:t>
              </w:r>
              <w:r>
                <w:rPr>
                  <w:rStyle w:val="ab"/>
                  <w:rFonts w:ascii="Times New Roman" w:eastAsia="Times New Roman" w:hAnsi="Times New Roman" w:cs="Times New Roman"/>
                  <w:sz w:val="24"/>
                  <w:szCs w:val="24"/>
                  <w:lang w:eastAsia="ru-RU"/>
                </w:rPr>
                <w:t>/8</w:t>
              </w:r>
              <w:r>
                <w:rPr>
                  <w:rStyle w:val="ab"/>
                  <w:rFonts w:ascii="Times New Roman" w:eastAsia="Times New Roman" w:hAnsi="Times New Roman" w:cs="Times New Roman"/>
                  <w:sz w:val="24"/>
                  <w:szCs w:val="24"/>
                  <w:lang w:val="en-US" w:eastAsia="ru-RU"/>
                </w:rPr>
                <w:t>bc</w:t>
              </w:r>
              <w:r>
                <w:rPr>
                  <w:rStyle w:val="ab"/>
                  <w:rFonts w:ascii="Times New Roman" w:eastAsia="Times New Roman" w:hAnsi="Times New Roman" w:cs="Times New Roman"/>
                  <w:sz w:val="24"/>
                  <w:szCs w:val="24"/>
                  <w:lang w:eastAsia="ru-RU"/>
                </w:rPr>
                <w:t>4861</w:t>
              </w:r>
              <w:r>
                <w:rPr>
                  <w:rStyle w:val="ab"/>
                  <w:rFonts w:ascii="Times New Roman" w:eastAsia="Times New Roman" w:hAnsi="Times New Roman" w:cs="Times New Roman"/>
                  <w:sz w:val="24"/>
                  <w:szCs w:val="24"/>
                  <w:lang w:val="en-US" w:eastAsia="ru-RU"/>
                </w:rPr>
                <w:t>c</w:t>
              </w:r>
            </w:hyperlink>
            <w:r w:rsidRPr="00986A27">
              <w:rPr>
                <w:rFonts w:ascii="Times New Roman" w:eastAsia="Times New Roman" w:hAnsi="Times New Roman" w:cs="Times New Roman"/>
                <w:color w:val="000000"/>
                <w:sz w:val="24"/>
                <w:szCs w:val="24"/>
                <w:lang w:eastAsia="ru-RU"/>
              </w:rPr>
              <w:t xml:space="preserve"> </w:t>
            </w:r>
            <w:hyperlink r:id="rId349"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edsoo</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ru</w:t>
              </w:r>
              <w:r>
                <w:rPr>
                  <w:rStyle w:val="ab"/>
                  <w:rFonts w:ascii="Times New Roman" w:eastAsia="Times New Roman" w:hAnsi="Times New Roman" w:cs="Times New Roman"/>
                  <w:sz w:val="24"/>
                  <w:szCs w:val="24"/>
                  <w:lang w:eastAsia="ru-RU"/>
                </w:rPr>
                <w:t>/8</w:t>
              </w:r>
              <w:r>
                <w:rPr>
                  <w:rStyle w:val="ab"/>
                  <w:rFonts w:ascii="Times New Roman" w:eastAsia="Times New Roman" w:hAnsi="Times New Roman" w:cs="Times New Roman"/>
                  <w:sz w:val="24"/>
                  <w:szCs w:val="24"/>
                  <w:lang w:val="en-US" w:eastAsia="ru-RU"/>
                </w:rPr>
                <w:t>bc</w:t>
              </w:r>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a</w:t>
              </w:r>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f</w:t>
              </w:r>
              <w:r>
                <w:rPr>
                  <w:rStyle w:val="ab"/>
                  <w:rFonts w:ascii="Times New Roman" w:eastAsia="Times New Roman" w:hAnsi="Times New Roman" w:cs="Times New Roman"/>
                  <w:sz w:val="24"/>
                  <w:szCs w:val="24"/>
                  <w:lang w:eastAsia="ru-RU"/>
                </w:rPr>
                <w:t>8</w:t>
              </w:r>
            </w:hyperlink>
          </w:p>
        </w:tc>
      </w:tr>
      <w:tr w:rsidR="00604119" w:rsidTr="00E07774">
        <w:trPr>
          <w:trHeight w:hRule="exact" w:val="1849"/>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9.</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83" w:lineRule="auto"/>
              <w:ind w:left="72"/>
              <w:rPr>
                <w:rFonts w:ascii="Cambria" w:eastAsia="MS Mincho" w:hAnsi="Cambria" w:cs="Times New Roman"/>
              </w:rPr>
            </w:pPr>
            <w:r>
              <w:rPr>
                <w:rFonts w:ascii="Times New Roman" w:eastAsia="Times New Roman" w:hAnsi="Times New Roman" w:cs="Times New Roman"/>
                <w:color w:val="000000"/>
                <w:sz w:val="24"/>
              </w:rPr>
              <w:t xml:space="preserve">Русская народная сказка </w:t>
            </w:r>
            <w:r>
              <w:rPr>
                <w:rFonts w:ascii="Cambria" w:eastAsia="MS Mincho" w:hAnsi="Cambria" w:cs="Times New Roman"/>
              </w:rPr>
              <w:br/>
            </w:r>
            <w:r>
              <w:rPr>
                <w:rFonts w:ascii="Times New Roman" w:eastAsia="Times New Roman" w:hAnsi="Times New Roman" w:cs="Times New Roman"/>
                <w:color w:val="000000"/>
                <w:sz w:val="24"/>
              </w:rPr>
              <w:t xml:space="preserve">"Самое дорогое". Нравственные ценности в фольклорных </w:t>
            </w:r>
            <w:r>
              <w:rPr>
                <w:rFonts w:ascii="Cambria" w:eastAsia="MS Mincho" w:hAnsi="Cambria" w:cs="Times New Roman"/>
              </w:rPr>
              <w:br/>
            </w:r>
            <w:r>
              <w:rPr>
                <w:rFonts w:ascii="Times New Roman" w:eastAsia="Times New Roman" w:hAnsi="Times New Roman" w:cs="Times New Roman"/>
                <w:color w:val="000000"/>
                <w:sz w:val="24"/>
              </w:rPr>
              <w:t xml:space="preserve">произведениях народов </w:t>
            </w:r>
            <w:r>
              <w:rPr>
                <w:rFonts w:ascii="Cambria" w:eastAsia="MS Mincho" w:hAnsi="Cambria" w:cs="Times New Roman"/>
              </w:rPr>
              <w:br/>
            </w:r>
            <w:r>
              <w:rPr>
                <w:rFonts w:ascii="Times New Roman" w:eastAsia="Times New Roman" w:hAnsi="Times New Roman" w:cs="Times New Roman"/>
                <w:color w:val="000000"/>
                <w:sz w:val="24"/>
              </w:rPr>
              <w:t xml:space="preserve">России.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50"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edsoo</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ru</w:t>
              </w:r>
              <w:r>
                <w:rPr>
                  <w:rStyle w:val="ab"/>
                  <w:rFonts w:ascii="Times New Roman" w:eastAsia="Times New Roman" w:hAnsi="Times New Roman" w:cs="Times New Roman"/>
                  <w:sz w:val="24"/>
                  <w:szCs w:val="24"/>
                  <w:lang w:eastAsia="ru-RU"/>
                </w:rPr>
                <w:t>/8</w:t>
              </w:r>
              <w:r>
                <w:rPr>
                  <w:rStyle w:val="ab"/>
                  <w:rFonts w:ascii="Times New Roman" w:eastAsia="Times New Roman" w:hAnsi="Times New Roman" w:cs="Times New Roman"/>
                  <w:sz w:val="24"/>
                  <w:szCs w:val="24"/>
                  <w:lang w:val="en-US" w:eastAsia="ru-RU"/>
                </w:rPr>
                <w:t>bc</w:t>
              </w:r>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a</w:t>
              </w:r>
              <w:r>
                <w:rPr>
                  <w:rStyle w:val="ab"/>
                  <w:rFonts w:ascii="Times New Roman" w:eastAsia="Times New Roman" w:hAnsi="Times New Roman" w:cs="Times New Roman"/>
                  <w:sz w:val="24"/>
                  <w:szCs w:val="24"/>
                  <w:lang w:eastAsia="ru-RU"/>
                </w:rPr>
                <w:t>8</w:t>
              </w:r>
              <w:r>
                <w:rPr>
                  <w:rStyle w:val="ab"/>
                  <w:rFonts w:ascii="Times New Roman" w:eastAsia="Times New Roman" w:hAnsi="Times New Roman" w:cs="Times New Roman"/>
                  <w:sz w:val="24"/>
                  <w:szCs w:val="24"/>
                  <w:lang w:val="en-US" w:eastAsia="ru-RU"/>
                </w:rPr>
                <w:t>fe</w:t>
              </w:r>
            </w:hyperlink>
            <w:r w:rsidRPr="00986A27">
              <w:rPr>
                <w:rFonts w:ascii="Times New Roman" w:eastAsia="Times New Roman" w:hAnsi="Times New Roman" w:cs="Times New Roman"/>
                <w:color w:val="000000"/>
                <w:sz w:val="24"/>
                <w:szCs w:val="24"/>
                <w:lang w:eastAsia="ru-RU"/>
              </w:rPr>
              <w:t xml:space="preserve"> </w:t>
            </w:r>
            <w:hyperlink r:id="rId351"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edsoo</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ru</w:t>
              </w:r>
              <w:r>
                <w:rPr>
                  <w:rStyle w:val="ab"/>
                  <w:rFonts w:ascii="Times New Roman" w:eastAsia="Times New Roman" w:hAnsi="Times New Roman" w:cs="Times New Roman"/>
                  <w:sz w:val="24"/>
                  <w:szCs w:val="24"/>
                  <w:lang w:eastAsia="ru-RU"/>
                </w:rPr>
                <w:t>/8</w:t>
              </w:r>
              <w:r>
                <w:rPr>
                  <w:rStyle w:val="ab"/>
                  <w:rFonts w:ascii="Times New Roman" w:eastAsia="Times New Roman" w:hAnsi="Times New Roman" w:cs="Times New Roman"/>
                  <w:sz w:val="24"/>
                  <w:szCs w:val="24"/>
                  <w:lang w:val="en-US" w:eastAsia="ru-RU"/>
                </w:rPr>
                <w:t>bc</w:t>
              </w:r>
              <w:r>
                <w:rPr>
                  <w:rStyle w:val="ab"/>
                  <w:rFonts w:ascii="Times New Roman" w:eastAsia="Times New Roman" w:hAnsi="Times New Roman" w:cs="Times New Roman"/>
                  <w:sz w:val="24"/>
                  <w:szCs w:val="24"/>
                  <w:lang w:eastAsia="ru-RU"/>
                </w:rPr>
                <w:t>4875</w:t>
              </w:r>
              <w:r>
                <w:rPr>
                  <w:rStyle w:val="ab"/>
                  <w:rFonts w:ascii="Times New Roman" w:eastAsia="Times New Roman" w:hAnsi="Times New Roman" w:cs="Times New Roman"/>
                  <w:sz w:val="24"/>
                  <w:szCs w:val="24"/>
                  <w:lang w:val="en-US" w:eastAsia="ru-RU"/>
                </w:rPr>
                <w:t>c</w:t>
              </w:r>
            </w:hyperlink>
          </w:p>
        </w:tc>
      </w:tr>
      <w:tr w:rsidR="00604119" w:rsidTr="00E07774">
        <w:trPr>
          <w:trHeight w:hRule="exact" w:val="1991"/>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Cambria" w:eastAsia="MS Mincho" w:hAnsi="Cambria" w:cs="Times New Roman"/>
              </w:rPr>
              <w:lastRenderedPageBreak/>
              <w:tab/>
              <w:t>1</w:t>
            </w:r>
            <w:r>
              <w:rPr>
                <w:rFonts w:ascii="Times New Roman" w:eastAsia="Times New Roman" w:hAnsi="Times New Roman" w:cs="Times New Roman"/>
                <w:color w:val="000000"/>
                <w:sz w:val="24"/>
                <w:lang w:val="en-US"/>
              </w:rPr>
              <w:t>0.</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Pr>
                <w:rFonts w:ascii="Cambria" w:eastAsia="MS Mincho" w:hAnsi="Cambria" w:cs="Times New Roman"/>
              </w:rPr>
            </w:pPr>
            <w:r>
              <w:rPr>
                <w:rFonts w:ascii="Times New Roman" w:eastAsia="Times New Roman" w:hAnsi="Times New Roman" w:cs="Times New Roman"/>
                <w:color w:val="000000"/>
                <w:sz w:val="24"/>
              </w:rPr>
              <w:t xml:space="preserve">Пословицы. Любимые жанры фольклора. Активный </w:t>
            </w:r>
            <w:r>
              <w:rPr>
                <w:rFonts w:ascii="Cambria" w:eastAsia="MS Mincho" w:hAnsi="Cambria" w:cs="Times New Roman"/>
              </w:rPr>
              <w:br/>
            </w:r>
            <w:r>
              <w:rPr>
                <w:rFonts w:ascii="Times New Roman" w:eastAsia="Times New Roman" w:hAnsi="Times New Roman" w:cs="Times New Roman"/>
                <w:color w:val="000000"/>
                <w:sz w:val="24"/>
              </w:rPr>
              <w:t xml:space="preserve">словарь: образные слова, </w:t>
            </w:r>
            <w:r>
              <w:rPr>
                <w:rFonts w:ascii="Cambria" w:eastAsia="MS Mincho" w:hAnsi="Cambria" w:cs="Times New Roman"/>
              </w:rPr>
              <w:br/>
            </w:r>
            <w:r>
              <w:rPr>
                <w:rFonts w:ascii="Times New Roman" w:eastAsia="Times New Roman" w:hAnsi="Times New Roman" w:cs="Times New Roman"/>
                <w:color w:val="000000"/>
                <w:sz w:val="24"/>
              </w:rPr>
              <w:t xml:space="preserve">пословицы и поговорки, </w:t>
            </w:r>
            <w:r>
              <w:rPr>
                <w:rFonts w:ascii="Cambria" w:eastAsia="MS Mincho" w:hAnsi="Cambria" w:cs="Times New Roman"/>
              </w:rPr>
              <w:br/>
            </w:r>
            <w:r>
              <w:rPr>
                <w:rFonts w:ascii="Times New Roman" w:eastAsia="Times New Roman" w:hAnsi="Times New Roman" w:cs="Times New Roman"/>
                <w:color w:val="000000"/>
                <w:sz w:val="24"/>
              </w:rPr>
              <w:t xml:space="preserve">крылатые выражения в </w:t>
            </w:r>
            <w:r>
              <w:rPr>
                <w:rFonts w:ascii="Cambria" w:eastAsia="MS Mincho" w:hAnsi="Cambria" w:cs="Times New Roman"/>
              </w:rPr>
              <w:br/>
            </w:r>
            <w:r>
              <w:rPr>
                <w:rFonts w:ascii="Times New Roman" w:eastAsia="Times New Roman" w:hAnsi="Times New Roman" w:cs="Times New Roman"/>
                <w:color w:val="000000"/>
                <w:sz w:val="24"/>
              </w:rPr>
              <w:t>устной речи.</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576"/>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352"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a</w:t>
              </w:r>
              <w:r>
                <w:rPr>
                  <w:rStyle w:val="ab"/>
                  <w:rFonts w:ascii="Times New Roman" w:eastAsia="Times New Roman" w:hAnsi="Times New Roman" w:cs="Times New Roman"/>
                  <w:sz w:val="24"/>
                  <w:szCs w:val="24"/>
                  <w:lang w:eastAsia="ru-RU"/>
                </w:rPr>
                <w:t>3</w:t>
              </w:r>
              <w:r>
                <w:rPr>
                  <w:rStyle w:val="ab"/>
                  <w:rFonts w:ascii="Times New Roman" w:eastAsia="Times New Roman" w:hAnsi="Times New Roman" w:cs="Times New Roman"/>
                  <w:sz w:val="24"/>
                  <w:szCs w:val="24"/>
                  <w:lang w:val="en-US" w:eastAsia="ru-RU"/>
                </w:rPr>
                <w:t>cc</w:t>
              </w:r>
            </w:hyperlink>
          </w:p>
        </w:tc>
      </w:tr>
      <w:tr w:rsidR="00604119" w:rsidTr="00E07774">
        <w:trPr>
          <w:trHeight w:hRule="exact" w:val="211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11.</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ight="144"/>
              <w:rPr>
                <w:rFonts w:ascii="Cambria" w:eastAsia="MS Mincho" w:hAnsi="Cambria" w:cs="Times New Roman"/>
              </w:rPr>
            </w:pPr>
            <w:r>
              <w:rPr>
                <w:rFonts w:ascii="Times New Roman" w:eastAsia="Times New Roman" w:hAnsi="Times New Roman" w:cs="Times New Roman"/>
                <w:color w:val="000000"/>
                <w:sz w:val="24"/>
              </w:rPr>
              <w:t xml:space="preserve">Русская народная сказка "Лиса и Котофей Иванович". Активный </w:t>
            </w:r>
            <w:r>
              <w:rPr>
                <w:rFonts w:ascii="Cambria" w:eastAsia="MS Mincho" w:hAnsi="Cambria" w:cs="Times New Roman"/>
              </w:rPr>
              <w:br/>
            </w:r>
            <w:r>
              <w:rPr>
                <w:rFonts w:ascii="Times New Roman" w:eastAsia="Times New Roman" w:hAnsi="Times New Roman" w:cs="Times New Roman"/>
                <w:color w:val="000000"/>
                <w:sz w:val="24"/>
              </w:rPr>
              <w:t xml:space="preserve">словарь: образные слова, </w:t>
            </w:r>
            <w:r>
              <w:rPr>
                <w:rFonts w:ascii="Cambria" w:eastAsia="MS Mincho" w:hAnsi="Cambria" w:cs="Times New Roman"/>
              </w:rPr>
              <w:br/>
            </w:r>
            <w:r>
              <w:rPr>
                <w:rFonts w:ascii="Times New Roman" w:eastAsia="Times New Roman" w:hAnsi="Times New Roman" w:cs="Times New Roman"/>
                <w:color w:val="000000"/>
                <w:sz w:val="24"/>
              </w:rPr>
              <w:t xml:space="preserve">пословицы и поговорки, </w:t>
            </w:r>
            <w:r>
              <w:rPr>
                <w:rFonts w:ascii="Cambria" w:eastAsia="MS Mincho" w:hAnsi="Cambria" w:cs="Times New Roman"/>
              </w:rPr>
              <w:br/>
            </w:r>
            <w:r>
              <w:rPr>
                <w:rFonts w:ascii="Times New Roman" w:eastAsia="Times New Roman" w:hAnsi="Times New Roman" w:cs="Times New Roman"/>
                <w:color w:val="000000"/>
                <w:sz w:val="24"/>
              </w:rPr>
              <w:t xml:space="preserve">крылатые выражения в </w:t>
            </w:r>
            <w:r>
              <w:rPr>
                <w:rFonts w:ascii="Cambria" w:eastAsia="MS Mincho" w:hAnsi="Cambria" w:cs="Times New Roman"/>
              </w:rPr>
              <w:br/>
            </w:r>
            <w:r>
              <w:rPr>
                <w:rFonts w:ascii="Times New Roman" w:eastAsia="Times New Roman" w:hAnsi="Times New Roman" w:cs="Times New Roman"/>
                <w:color w:val="000000"/>
                <w:sz w:val="24"/>
              </w:rPr>
              <w:t xml:space="preserve">устной речи.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576"/>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353"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a</w:t>
              </w:r>
              <w:r>
                <w:rPr>
                  <w:rStyle w:val="ab"/>
                  <w:rFonts w:ascii="Times New Roman" w:eastAsia="Times New Roman" w:hAnsi="Times New Roman" w:cs="Times New Roman"/>
                  <w:sz w:val="24"/>
                  <w:szCs w:val="24"/>
                  <w:lang w:eastAsia="ru-RU"/>
                </w:rPr>
                <w:t>7</w:t>
              </w:r>
              <w:r>
                <w:rPr>
                  <w:rStyle w:val="ab"/>
                  <w:rFonts w:ascii="Times New Roman" w:eastAsia="Times New Roman" w:hAnsi="Times New Roman" w:cs="Times New Roman"/>
                  <w:sz w:val="24"/>
                  <w:szCs w:val="24"/>
                  <w:lang w:val="en-US" w:eastAsia="ru-RU"/>
                </w:rPr>
                <w:t>dc</w:t>
              </w:r>
            </w:hyperlink>
          </w:p>
        </w:tc>
      </w:tr>
      <w:tr w:rsidR="00604119" w:rsidTr="00E07774">
        <w:trPr>
          <w:trHeight w:hRule="exact" w:val="1599"/>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12.</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 xml:space="preserve">Русская народная сказка "Дрозд </w:t>
            </w:r>
            <w:proofErr w:type="spellStart"/>
            <w:r>
              <w:rPr>
                <w:rFonts w:ascii="Times New Roman" w:eastAsia="Times New Roman" w:hAnsi="Times New Roman" w:cs="Times New Roman"/>
                <w:color w:val="000000"/>
                <w:sz w:val="24"/>
              </w:rPr>
              <w:t>Еремеич</w:t>
            </w:r>
            <w:proofErr w:type="spellEnd"/>
            <w:r>
              <w:rPr>
                <w:rFonts w:ascii="Times New Roman" w:eastAsia="Times New Roman" w:hAnsi="Times New Roman" w:cs="Times New Roman"/>
                <w:color w:val="000000"/>
                <w:sz w:val="24"/>
              </w:rPr>
              <w:t>".</w:t>
            </w:r>
          </w:p>
          <w:p w:rsidR="00604119" w:rsidRDefault="00604119" w:rsidP="00E07774">
            <w:pPr>
              <w:autoSpaceDE w:val="0"/>
              <w:autoSpaceDN w:val="0"/>
              <w:spacing w:before="70" w:after="0" w:line="266" w:lineRule="auto"/>
              <w:ind w:left="72" w:right="144"/>
              <w:rPr>
                <w:rFonts w:ascii="Cambria" w:eastAsia="MS Mincho" w:hAnsi="Cambria" w:cs="Times New Roman"/>
              </w:rPr>
            </w:pPr>
            <w:r>
              <w:rPr>
                <w:rFonts w:ascii="Times New Roman" w:eastAsia="Times New Roman" w:hAnsi="Times New Roman" w:cs="Times New Roman"/>
                <w:color w:val="000000"/>
                <w:sz w:val="24"/>
              </w:rPr>
              <w:t xml:space="preserve">Нравственные ценности в </w:t>
            </w:r>
            <w:r>
              <w:rPr>
                <w:rFonts w:ascii="Cambria" w:eastAsia="MS Mincho" w:hAnsi="Cambria" w:cs="Times New Roman"/>
              </w:rPr>
              <w:br/>
            </w:r>
            <w:r>
              <w:rPr>
                <w:rFonts w:ascii="Times New Roman" w:eastAsia="Times New Roman" w:hAnsi="Times New Roman" w:cs="Times New Roman"/>
                <w:color w:val="000000"/>
                <w:sz w:val="24"/>
              </w:rPr>
              <w:t>фольклорных произведениях народов России</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576"/>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354"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edsoo</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ru</w:t>
              </w:r>
              <w:r>
                <w:rPr>
                  <w:rStyle w:val="ab"/>
                  <w:rFonts w:ascii="Times New Roman" w:eastAsia="Times New Roman" w:hAnsi="Times New Roman" w:cs="Times New Roman"/>
                  <w:sz w:val="24"/>
                  <w:szCs w:val="24"/>
                  <w:lang w:eastAsia="ru-RU"/>
                </w:rPr>
                <w:t>/8</w:t>
              </w:r>
              <w:r>
                <w:rPr>
                  <w:rStyle w:val="ab"/>
                  <w:rFonts w:ascii="Times New Roman" w:eastAsia="Times New Roman" w:hAnsi="Times New Roman" w:cs="Times New Roman"/>
                  <w:sz w:val="24"/>
                  <w:szCs w:val="24"/>
                  <w:lang w:val="en-US" w:eastAsia="ru-RU"/>
                </w:rPr>
                <w:t>bc</w:t>
              </w:r>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a</w:t>
              </w:r>
              <w:r>
                <w:rPr>
                  <w:rStyle w:val="ab"/>
                  <w:rFonts w:ascii="Times New Roman" w:eastAsia="Times New Roman" w:hAnsi="Times New Roman" w:cs="Times New Roman"/>
                  <w:sz w:val="24"/>
                  <w:szCs w:val="24"/>
                  <w:lang w:eastAsia="ru-RU"/>
                </w:rPr>
                <w:t>8</w:t>
              </w:r>
              <w:r>
                <w:rPr>
                  <w:rStyle w:val="ab"/>
                  <w:rFonts w:ascii="Times New Roman" w:eastAsia="Times New Roman" w:hAnsi="Times New Roman" w:cs="Times New Roman"/>
                  <w:sz w:val="24"/>
                  <w:szCs w:val="24"/>
                  <w:lang w:val="en-US" w:eastAsia="ru-RU"/>
                </w:rPr>
                <w:t>fe</w:t>
              </w:r>
            </w:hyperlink>
            <w:r w:rsidRPr="00986A27">
              <w:rPr>
                <w:rFonts w:ascii="Times New Roman" w:eastAsia="Times New Roman" w:hAnsi="Times New Roman" w:cs="Times New Roman"/>
                <w:color w:val="000000"/>
                <w:sz w:val="24"/>
                <w:szCs w:val="24"/>
                <w:lang w:eastAsia="ru-RU"/>
              </w:rPr>
              <w:t xml:space="preserve"> </w:t>
            </w:r>
            <w:hyperlink r:id="rId355"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edsoo</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ru</w:t>
              </w:r>
              <w:r>
                <w:rPr>
                  <w:rStyle w:val="ab"/>
                  <w:rFonts w:ascii="Times New Roman" w:eastAsia="Times New Roman" w:hAnsi="Times New Roman" w:cs="Times New Roman"/>
                  <w:sz w:val="24"/>
                  <w:szCs w:val="24"/>
                  <w:lang w:eastAsia="ru-RU"/>
                </w:rPr>
                <w:t>/8</w:t>
              </w:r>
              <w:r>
                <w:rPr>
                  <w:rStyle w:val="ab"/>
                  <w:rFonts w:ascii="Times New Roman" w:eastAsia="Times New Roman" w:hAnsi="Times New Roman" w:cs="Times New Roman"/>
                  <w:sz w:val="24"/>
                  <w:szCs w:val="24"/>
                  <w:lang w:val="en-US" w:eastAsia="ru-RU"/>
                </w:rPr>
                <w:t>bc</w:t>
              </w:r>
              <w:r>
                <w:rPr>
                  <w:rStyle w:val="ab"/>
                  <w:rFonts w:ascii="Times New Roman" w:eastAsia="Times New Roman" w:hAnsi="Times New Roman" w:cs="Times New Roman"/>
                  <w:sz w:val="24"/>
                  <w:szCs w:val="24"/>
                  <w:lang w:eastAsia="ru-RU"/>
                </w:rPr>
                <w:t>4875</w:t>
              </w:r>
              <w:r>
                <w:rPr>
                  <w:rStyle w:val="ab"/>
                  <w:rFonts w:ascii="Times New Roman" w:eastAsia="Times New Roman" w:hAnsi="Times New Roman" w:cs="Times New Roman"/>
                  <w:sz w:val="24"/>
                  <w:szCs w:val="24"/>
                  <w:lang w:val="en-US" w:eastAsia="ru-RU"/>
                </w:rPr>
                <w:t>c</w:t>
              </w:r>
            </w:hyperlink>
          </w:p>
        </w:tc>
      </w:tr>
      <w:tr w:rsidR="00604119" w:rsidTr="00E07774">
        <w:trPr>
          <w:trHeight w:hRule="exact" w:val="126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13.</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288"/>
              <w:rPr>
                <w:rFonts w:ascii="Cambria" w:eastAsia="MS Mincho" w:hAnsi="Cambria" w:cs="Times New Roman"/>
              </w:rPr>
            </w:pPr>
            <w:r>
              <w:rPr>
                <w:rFonts w:ascii="Times New Roman" w:eastAsia="Times New Roman" w:hAnsi="Times New Roman" w:cs="Times New Roman"/>
                <w:color w:val="000000"/>
                <w:sz w:val="24"/>
              </w:rPr>
              <w:t xml:space="preserve">Русская народная сказка "Про Ленивую и </w:t>
            </w:r>
            <w:proofErr w:type="spellStart"/>
            <w:r>
              <w:rPr>
                <w:rFonts w:ascii="Times New Roman" w:eastAsia="Times New Roman" w:hAnsi="Times New Roman" w:cs="Times New Roman"/>
                <w:color w:val="000000"/>
                <w:sz w:val="24"/>
              </w:rPr>
              <w:t>Радивую</w:t>
            </w:r>
            <w:proofErr w:type="spellEnd"/>
            <w:r>
              <w:rPr>
                <w:rFonts w:ascii="Times New Roman" w:eastAsia="Times New Roman" w:hAnsi="Times New Roman" w:cs="Times New Roman"/>
                <w:color w:val="000000"/>
                <w:sz w:val="24"/>
              </w:rPr>
              <w:t>". Понятие трудолюбия на примере сказки.</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576"/>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356"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48892</w:t>
              </w:r>
            </w:hyperlink>
          </w:p>
        </w:tc>
      </w:tr>
      <w:tr w:rsidR="00604119" w:rsidTr="00E07774">
        <w:trPr>
          <w:trHeight w:hRule="exact" w:val="113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14.</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72" w:right="288"/>
              <w:rPr>
                <w:rFonts w:ascii="Cambria" w:eastAsia="MS Mincho" w:hAnsi="Cambria" w:cs="Times New Roman"/>
              </w:rPr>
            </w:pPr>
            <w:r>
              <w:rPr>
                <w:rFonts w:ascii="Times New Roman" w:eastAsia="Times New Roman" w:hAnsi="Times New Roman" w:cs="Times New Roman"/>
                <w:color w:val="000000"/>
                <w:sz w:val="24"/>
              </w:rPr>
              <w:t>Чукотская народная сказка "Девушка и месяц". Иллюстрирование</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ind w:left="72" w:right="576"/>
              <w:rPr>
                <w:rFonts w:ascii="Cambria" w:eastAsia="MS Mincho" w:hAnsi="Cambria" w:cs="Times New Roman"/>
                <w:lang w:val="en-US"/>
              </w:rPr>
            </w:pPr>
          </w:p>
        </w:tc>
      </w:tr>
      <w:tr w:rsidR="00604119" w:rsidTr="00E07774">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15.</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Pr>
                <w:rFonts w:ascii="Cambria" w:eastAsia="MS Mincho" w:hAnsi="Cambria" w:cs="Times New Roman"/>
              </w:rPr>
            </w:pPr>
            <w:r>
              <w:rPr>
                <w:rFonts w:ascii="Times New Roman" w:eastAsia="Times New Roman" w:hAnsi="Times New Roman" w:cs="Times New Roman"/>
                <w:color w:val="000000"/>
                <w:sz w:val="24"/>
              </w:rPr>
              <w:t>Русская народная сказка "Дочь-семилетка". Работа с текстом.</w:t>
            </w:r>
          </w:p>
          <w:p w:rsidR="00604119" w:rsidRDefault="00604119" w:rsidP="00E07774">
            <w:pPr>
              <w:autoSpaceDE w:val="0"/>
              <w:autoSpaceDN w:val="0"/>
              <w:spacing w:before="70" w:after="0" w:line="228" w:lineRule="auto"/>
              <w:ind w:left="72"/>
              <w:rPr>
                <w:rFonts w:ascii="Cambria" w:eastAsia="MS Mincho" w:hAnsi="Cambria" w:cs="Times New Roman"/>
              </w:rPr>
            </w:pPr>
            <w:r>
              <w:rPr>
                <w:rFonts w:ascii="Times New Roman" w:eastAsia="Times New Roman" w:hAnsi="Times New Roman" w:cs="Times New Roman"/>
                <w:color w:val="000000"/>
                <w:sz w:val="24"/>
              </w:rPr>
              <w:t>Интерпретация информации.</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57"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489</w:t>
              </w:r>
              <w:r>
                <w:rPr>
                  <w:rStyle w:val="ab"/>
                  <w:rFonts w:ascii="Times New Roman" w:eastAsia="Times New Roman" w:hAnsi="Times New Roman" w:cs="Times New Roman"/>
                  <w:sz w:val="24"/>
                  <w:szCs w:val="24"/>
                  <w:lang w:val="en-US" w:eastAsia="ru-RU"/>
                </w:rPr>
                <w:t>a</w:t>
              </w:r>
              <w:r>
                <w:rPr>
                  <w:rStyle w:val="ab"/>
                  <w:rFonts w:ascii="Times New Roman" w:eastAsia="Times New Roman" w:hAnsi="Times New Roman" w:cs="Times New Roman"/>
                  <w:sz w:val="24"/>
                  <w:szCs w:val="24"/>
                  <w:lang w:eastAsia="ru-RU"/>
                </w:rPr>
                <w:t>0</w:t>
              </w:r>
            </w:hyperlink>
          </w:p>
        </w:tc>
      </w:tr>
      <w:tr w:rsidR="00604119" w:rsidTr="00E07774">
        <w:trPr>
          <w:trHeight w:hRule="exact" w:val="1097"/>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16.</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72" w:right="288"/>
              <w:rPr>
                <w:rFonts w:ascii="Cambria" w:eastAsia="MS Mincho" w:hAnsi="Cambria" w:cs="Times New Roman"/>
              </w:rPr>
            </w:pPr>
            <w:r>
              <w:rPr>
                <w:rFonts w:ascii="Times New Roman" w:eastAsia="Times New Roman" w:hAnsi="Times New Roman" w:cs="Times New Roman"/>
                <w:color w:val="000000"/>
                <w:sz w:val="24"/>
              </w:rPr>
              <w:t xml:space="preserve">Русская народная сказка "Умная внучка". Составление словаря фольклора.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58"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48</w:t>
              </w:r>
              <w:r>
                <w:rPr>
                  <w:rStyle w:val="ab"/>
                  <w:rFonts w:ascii="Times New Roman" w:eastAsia="Times New Roman" w:hAnsi="Times New Roman" w:cs="Times New Roman"/>
                  <w:sz w:val="24"/>
                  <w:szCs w:val="24"/>
                  <w:lang w:val="en-US" w:eastAsia="ru-RU"/>
                </w:rPr>
                <w:t>ab</w:t>
              </w:r>
              <w:r>
                <w:rPr>
                  <w:rStyle w:val="ab"/>
                  <w:rFonts w:ascii="Times New Roman" w:eastAsia="Times New Roman" w:hAnsi="Times New Roman" w:cs="Times New Roman"/>
                  <w:sz w:val="24"/>
                  <w:szCs w:val="24"/>
                  <w:lang w:eastAsia="ru-RU"/>
                </w:rPr>
                <w:t>8</w:t>
              </w:r>
            </w:hyperlink>
          </w:p>
        </w:tc>
      </w:tr>
      <w:tr w:rsidR="00604119" w:rsidTr="00E07774">
        <w:trPr>
          <w:trHeight w:hRule="exact" w:val="1411"/>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lastRenderedPageBreak/>
              <w:t>17.</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66" w:lineRule="auto"/>
              <w:ind w:left="72" w:right="144"/>
              <w:rPr>
                <w:rFonts w:ascii="Cambria" w:eastAsia="MS Mincho" w:hAnsi="Cambria" w:cs="Times New Roman"/>
              </w:rPr>
            </w:pPr>
            <w:r>
              <w:rPr>
                <w:rFonts w:ascii="Times New Roman" w:eastAsia="Times New Roman" w:hAnsi="Times New Roman" w:cs="Times New Roman"/>
                <w:color w:val="000000"/>
                <w:sz w:val="24"/>
              </w:rPr>
              <w:t>Русская народная сказка "Иван царевич и серый волк". Интерпретация текстов, обсуждение смысла.</w:t>
            </w:r>
          </w:p>
          <w:p w:rsidR="00604119" w:rsidRDefault="00604119" w:rsidP="00E07774">
            <w:pPr>
              <w:autoSpaceDE w:val="0"/>
              <w:autoSpaceDN w:val="0"/>
              <w:spacing w:before="70" w:after="0"/>
              <w:ind w:left="72" w:right="432"/>
              <w:rPr>
                <w:rFonts w:ascii="Cambria" w:eastAsia="MS Mincho" w:hAnsi="Cambria"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59"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edsoo</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ru</w:t>
              </w:r>
              <w:r>
                <w:rPr>
                  <w:rStyle w:val="ab"/>
                  <w:rFonts w:ascii="Times New Roman" w:eastAsia="Times New Roman" w:hAnsi="Times New Roman" w:cs="Times New Roman"/>
                  <w:sz w:val="24"/>
                  <w:szCs w:val="24"/>
                  <w:lang w:eastAsia="ru-RU"/>
                </w:rPr>
                <w:t>/8</w:t>
              </w:r>
              <w:r>
                <w:rPr>
                  <w:rStyle w:val="ab"/>
                  <w:rFonts w:ascii="Times New Roman" w:eastAsia="Times New Roman" w:hAnsi="Times New Roman" w:cs="Times New Roman"/>
                  <w:sz w:val="24"/>
                  <w:szCs w:val="24"/>
                  <w:lang w:val="en-US" w:eastAsia="ru-RU"/>
                </w:rPr>
                <w:t>bc</w:t>
              </w:r>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aa</w:t>
              </w:r>
              <w:r>
                <w:rPr>
                  <w:rStyle w:val="ab"/>
                  <w:rFonts w:ascii="Times New Roman" w:eastAsia="Times New Roman" w:hAnsi="Times New Roman" w:cs="Times New Roman"/>
                  <w:sz w:val="24"/>
                  <w:szCs w:val="24"/>
                  <w:lang w:eastAsia="ru-RU"/>
                </w:rPr>
                <w:t>16</w:t>
              </w:r>
            </w:hyperlink>
            <w:r>
              <w:rPr>
                <w:rFonts w:ascii="Times New Roman" w:eastAsia="Times New Roman" w:hAnsi="Times New Roman" w:cs="Times New Roman"/>
                <w:color w:val="000000"/>
                <w:sz w:val="24"/>
                <w:szCs w:val="24"/>
                <w:lang w:eastAsia="ru-RU"/>
              </w:rPr>
              <w:t xml:space="preserve"> </w:t>
            </w:r>
            <w:hyperlink r:id="rId360"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edsoo</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ru</w:t>
              </w:r>
              <w:r>
                <w:rPr>
                  <w:rStyle w:val="ab"/>
                  <w:rFonts w:ascii="Times New Roman" w:eastAsia="Times New Roman" w:hAnsi="Times New Roman" w:cs="Times New Roman"/>
                  <w:sz w:val="24"/>
                  <w:szCs w:val="24"/>
                  <w:lang w:eastAsia="ru-RU"/>
                </w:rPr>
                <w:t>/8</w:t>
              </w:r>
              <w:r>
                <w:rPr>
                  <w:rStyle w:val="ab"/>
                  <w:rFonts w:ascii="Times New Roman" w:eastAsia="Times New Roman" w:hAnsi="Times New Roman" w:cs="Times New Roman"/>
                  <w:sz w:val="24"/>
                  <w:szCs w:val="24"/>
                  <w:lang w:val="en-US" w:eastAsia="ru-RU"/>
                </w:rPr>
                <w:t>bc</w:t>
              </w:r>
              <w:r>
                <w:rPr>
                  <w:rStyle w:val="ab"/>
                  <w:rFonts w:ascii="Times New Roman" w:eastAsia="Times New Roman" w:hAnsi="Times New Roman" w:cs="Times New Roman"/>
                  <w:sz w:val="24"/>
                  <w:szCs w:val="24"/>
                  <w:lang w:eastAsia="ru-RU"/>
                </w:rPr>
                <w:t>49</w:t>
              </w:r>
              <w:r>
                <w:rPr>
                  <w:rStyle w:val="ab"/>
                  <w:rFonts w:ascii="Times New Roman" w:eastAsia="Times New Roman" w:hAnsi="Times New Roman" w:cs="Times New Roman"/>
                  <w:sz w:val="24"/>
                  <w:szCs w:val="24"/>
                  <w:lang w:val="en-US" w:eastAsia="ru-RU"/>
                </w:rPr>
                <w:t>cc</w:t>
              </w:r>
              <w:r>
                <w:rPr>
                  <w:rStyle w:val="ab"/>
                  <w:rFonts w:ascii="Times New Roman" w:eastAsia="Times New Roman" w:hAnsi="Times New Roman" w:cs="Times New Roman"/>
                  <w:sz w:val="24"/>
                  <w:szCs w:val="24"/>
                  <w:lang w:eastAsia="ru-RU"/>
                </w:rPr>
                <w:t>4</w:t>
              </w:r>
            </w:hyperlink>
          </w:p>
        </w:tc>
      </w:tr>
      <w:tr w:rsidR="00604119" w:rsidTr="00E07774">
        <w:trPr>
          <w:trHeight w:hRule="exact" w:val="923"/>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18.</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72" w:right="144"/>
              <w:rPr>
                <w:rFonts w:ascii="Cambria" w:eastAsia="MS Mincho" w:hAnsi="Cambria" w:cs="Times New Roman"/>
              </w:rPr>
            </w:pPr>
            <w:r>
              <w:rPr>
                <w:rFonts w:ascii="Times New Roman" w:eastAsia="Times New Roman" w:hAnsi="Times New Roman" w:cs="Times New Roman"/>
                <w:color w:val="000000"/>
                <w:sz w:val="24"/>
              </w:rPr>
              <w:t xml:space="preserve">Русская народная сказка "Елена </w:t>
            </w:r>
            <w:r>
              <w:rPr>
                <w:rFonts w:ascii="Cambria" w:eastAsia="MS Mincho" w:hAnsi="Cambria" w:cs="Times New Roman"/>
              </w:rPr>
              <w:br/>
            </w:r>
            <w:r>
              <w:rPr>
                <w:rFonts w:ascii="Times New Roman" w:eastAsia="Times New Roman" w:hAnsi="Times New Roman" w:cs="Times New Roman"/>
                <w:color w:val="000000"/>
                <w:sz w:val="24"/>
              </w:rPr>
              <w:t xml:space="preserve">Премудрая".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61"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ae</w:t>
              </w:r>
              <w:r>
                <w:rPr>
                  <w:rStyle w:val="ab"/>
                  <w:rFonts w:ascii="Times New Roman" w:eastAsia="Times New Roman" w:hAnsi="Times New Roman" w:cs="Times New Roman"/>
                  <w:sz w:val="24"/>
                  <w:szCs w:val="24"/>
                  <w:lang w:eastAsia="ru-RU"/>
                </w:rPr>
                <w:t>44</w:t>
              </w:r>
            </w:hyperlink>
          </w:p>
        </w:tc>
      </w:tr>
      <w:tr w:rsidR="00604119" w:rsidTr="00E07774">
        <w:trPr>
          <w:trHeight w:hRule="exact" w:val="175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19.</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432"/>
              <w:rPr>
                <w:rFonts w:ascii="Cambria" w:eastAsia="MS Mincho" w:hAnsi="Cambria" w:cs="Times New Roman"/>
              </w:rPr>
            </w:pPr>
            <w:r>
              <w:rPr>
                <w:rFonts w:ascii="Times New Roman" w:eastAsia="Times New Roman" w:hAnsi="Times New Roman" w:cs="Times New Roman"/>
                <w:color w:val="000000"/>
                <w:sz w:val="24"/>
              </w:rPr>
              <w:t>Былина как народный песенный сказ о героическом событии. Былина "Илья Муромец и Соловей Разбойник".</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62"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edsoo</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ru</w:t>
              </w:r>
              <w:r>
                <w:rPr>
                  <w:rStyle w:val="ab"/>
                  <w:rFonts w:ascii="Times New Roman" w:eastAsia="Times New Roman" w:hAnsi="Times New Roman" w:cs="Times New Roman"/>
                  <w:sz w:val="24"/>
                  <w:szCs w:val="24"/>
                  <w:lang w:eastAsia="ru-RU"/>
                </w:rPr>
                <w:t>/8</w:t>
              </w:r>
              <w:r>
                <w:rPr>
                  <w:rStyle w:val="ab"/>
                  <w:rFonts w:ascii="Times New Roman" w:eastAsia="Times New Roman" w:hAnsi="Times New Roman" w:cs="Times New Roman"/>
                  <w:sz w:val="24"/>
                  <w:szCs w:val="24"/>
                  <w:lang w:val="en-US" w:eastAsia="ru-RU"/>
                </w:rPr>
                <w:t>bc</w:t>
              </w:r>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b</w:t>
              </w:r>
              <w:r>
                <w:rPr>
                  <w:rStyle w:val="ab"/>
                  <w:rFonts w:ascii="Times New Roman" w:eastAsia="Times New Roman" w:hAnsi="Times New Roman" w:cs="Times New Roman"/>
                  <w:sz w:val="24"/>
                  <w:szCs w:val="24"/>
                  <w:lang w:eastAsia="ru-RU"/>
                </w:rPr>
                <w:t>542</w:t>
              </w:r>
            </w:hyperlink>
            <w:r>
              <w:rPr>
                <w:rFonts w:ascii="Times New Roman" w:eastAsia="Times New Roman" w:hAnsi="Times New Roman" w:cs="Times New Roman"/>
                <w:color w:val="000000"/>
                <w:sz w:val="24"/>
                <w:szCs w:val="24"/>
                <w:lang w:eastAsia="ru-RU"/>
              </w:rPr>
              <w:t xml:space="preserve"> </w:t>
            </w:r>
            <w:hyperlink r:id="rId363"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edsoo</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ru</w:t>
              </w:r>
              <w:r>
                <w:rPr>
                  <w:rStyle w:val="ab"/>
                  <w:rFonts w:ascii="Times New Roman" w:eastAsia="Times New Roman" w:hAnsi="Times New Roman" w:cs="Times New Roman"/>
                  <w:sz w:val="24"/>
                  <w:szCs w:val="24"/>
                  <w:lang w:eastAsia="ru-RU"/>
                </w:rPr>
                <w:t>/8</w:t>
              </w:r>
              <w:r>
                <w:rPr>
                  <w:rStyle w:val="ab"/>
                  <w:rFonts w:ascii="Times New Roman" w:eastAsia="Times New Roman" w:hAnsi="Times New Roman" w:cs="Times New Roman"/>
                  <w:sz w:val="24"/>
                  <w:szCs w:val="24"/>
                  <w:lang w:val="en-US" w:eastAsia="ru-RU"/>
                </w:rPr>
                <w:t>bc</w:t>
              </w:r>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b</w:t>
              </w:r>
              <w:r>
                <w:rPr>
                  <w:rStyle w:val="ab"/>
                  <w:rFonts w:ascii="Times New Roman" w:eastAsia="Times New Roman" w:hAnsi="Times New Roman" w:cs="Times New Roman"/>
                  <w:sz w:val="24"/>
                  <w:szCs w:val="24"/>
                  <w:lang w:eastAsia="ru-RU"/>
                </w:rPr>
                <w:t>10</w:t>
              </w:r>
              <w:r>
                <w:rPr>
                  <w:rStyle w:val="ab"/>
                  <w:rFonts w:ascii="Times New Roman" w:eastAsia="Times New Roman" w:hAnsi="Times New Roman" w:cs="Times New Roman"/>
                  <w:sz w:val="24"/>
                  <w:szCs w:val="24"/>
                  <w:lang w:val="en-US" w:eastAsia="ru-RU"/>
                </w:rPr>
                <w:t>a</w:t>
              </w:r>
            </w:hyperlink>
          </w:p>
        </w:tc>
      </w:tr>
      <w:tr w:rsidR="00604119" w:rsidTr="00E07774">
        <w:trPr>
          <w:trHeight w:hRule="exact" w:val="14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20.</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288"/>
              <w:rPr>
                <w:rFonts w:ascii="Cambria" w:eastAsia="MS Mincho" w:hAnsi="Cambria" w:cs="Times New Roman"/>
              </w:rPr>
            </w:pPr>
            <w:r>
              <w:rPr>
                <w:rFonts w:ascii="Times New Roman" w:eastAsia="Times New Roman" w:hAnsi="Times New Roman" w:cs="Times New Roman"/>
                <w:color w:val="000000"/>
                <w:sz w:val="24"/>
              </w:rPr>
              <w:t>Былина "Первый бой Ильи Муромца". Фольклорные особенности жанра.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64"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edsoo</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ru</w:t>
              </w:r>
              <w:r>
                <w:rPr>
                  <w:rStyle w:val="ab"/>
                  <w:rFonts w:ascii="Times New Roman" w:eastAsia="Times New Roman" w:hAnsi="Times New Roman" w:cs="Times New Roman"/>
                  <w:sz w:val="24"/>
                  <w:szCs w:val="24"/>
                  <w:lang w:eastAsia="ru-RU"/>
                </w:rPr>
                <w:t>/8</w:t>
              </w:r>
              <w:r>
                <w:rPr>
                  <w:rStyle w:val="ab"/>
                  <w:rFonts w:ascii="Times New Roman" w:eastAsia="Times New Roman" w:hAnsi="Times New Roman" w:cs="Times New Roman"/>
                  <w:sz w:val="24"/>
                  <w:szCs w:val="24"/>
                  <w:lang w:val="en-US" w:eastAsia="ru-RU"/>
                </w:rPr>
                <w:t>bc</w:t>
              </w:r>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bfb</w:t>
              </w:r>
              <w:r>
                <w:rPr>
                  <w:rStyle w:val="ab"/>
                  <w:rFonts w:ascii="Times New Roman" w:eastAsia="Times New Roman" w:hAnsi="Times New Roman" w:cs="Times New Roman"/>
                  <w:sz w:val="24"/>
                  <w:szCs w:val="24"/>
                  <w:lang w:eastAsia="ru-RU"/>
                </w:rPr>
                <w:t>0</w:t>
              </w:r>
            </w:hyperlink>
            <w:r>
              <w:rPr>
                <w:rFonts w:ascii="Times New Roman" w:eastAsia="Times New Roman" w:hAnsi="Times New Roman" w:cs="Times New Roman"/>
                <w:color w:val="000000"/>
                <w:sz w:val="24"/>
                <w:szCs w:val="24"/>
                <w:lang w:eastAsia="ru-RU"/>
              </w:rPr>
              <w:t xml:space="preserve"> </w:t>
            </w:r>
            <w:hyperlink r:id="rId365"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edsoo</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ru</w:t>
              </w:r>
              <w:r>
                <w:rPr>
                  <w:rStyle w:val="ab"/>
                  <w:rFonts w:ascii="Times New Roman" w:eastAsia="Times New Roman" w:hAnsi="Times New Roman" w:cs="Times New Roman"/>
                  <w:sz w:val="24"/>
                  <w:szCs w:val="24"/>
                  <w:lang w:eastAsia="ru-RU"/>
                </w:rPr>
                <w:t>/8</w:t>
              </w:r>
              <w:r>
                <w:rPr>
                  <w:rStyle w:val="ab"/>
                  <w:rFonts w:ascii="Times New Roman" w:eastAsia="Times New Roman" w:hAnsi="Times New Roman" w:cs="Times New Roman"/>
                  <w:sz w:val="24"/>
                  <w:szCs w:val="24"/>
                  <w:lang w:val="en-US" w:eastAsia="ru-RU"/>
                </w:rPr>
                <w:t>bc</w:t>
              </w:r>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b</w:t>
              </w:r>
              <w:r>
                <w:rPr>
                  <w:rStyle w:val="ab"/>
                  <w:rFonts w:ascii="Times New Roman" w:eastAsia="Times New Roman" w:hAnsi="Times New Roman" w:cs="Times New Roman"/>
                  <w:sz w:val="24"/>
                  <w:szCs w:val="24"/>
                  <w:lang w:eastAsia="ru-RU"/>
                </w:rPr>
                <w:t>27</w:t>
              </w:r>
              <w:r>
                <w:rPr>
                  <w:rStyle w:val="ab"/>
                  <w:rFonts w:ascii="Times New Roman" w:eastAsia="Times New Roman" w:hAnsi="Times New Roman" w:cs="Times New Roman"/>
                  <w:sz w:val="24"/>
                  <w:szCs w:val="24"/>
                  <w:lang w:val="en-US" w:eastAsia="ru-RU"/>
                </w:rPr>
                <w:t>c</w:t>
              </w:r>
            </w:hyperlink>
          </w:p>
        </w:tc>
      </w:tr>
      <w:tr w:rsidR="00604119" w:rsidTr="00E07774">
        <w:trPr>
          <w:trHeight w:hRule="exact" w:val="70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21.</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Былина "Добрыня и змей". Характеристика главного героя.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spacing w:after="0" w:line="240" w:lineRule="auto"/>
              <w:rPr>
                <w:rFonts w:ascii="Times New Roman" w:eastAsia="Times New Roman" w:hAnsi="Times New Roman" w:cs="Times New Roman"/>
                <w:sz w:val="24"/>
                <w:szCs w:val="24"/>
                <w:lang w:val="en-US" w:eastAsia="ru-RU"/>
              </w:rPr>
            </w:pPr>
          </w:p>
        </w:tc>
      </w:tr>
      <w:tr w:rsidR="00604119" w:rsidTr="00E07774">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22.</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Pr>
                <w:rFonts w:ascii="Cambria" w:eastAsia="MS Mincho" w:hAnsi="Cambria" w:cs="Times New Roman"/>
              </w:rPr>
            </w:pPr>
            <w:r>
              <w:rPr>
                <w:rFonts w:ascii="Times New Roman" w:eastAsia="Times New Roman" w:hAnsi="Times New Roman" w:cs="Times New Roman"/>
                <w:color w:val="000000"/>
                <w:sz w:val="24"/>
              </w:rPr>
              <w:t xml:space="preserve">Былина "Про Добрыню </w:t>
            </w:r>
            <w:r>
              <w:rPr>
                <w:rFonts w:ascii="Cambria" w:eastAsia="MS Mincho" w:hAnsi="Cambria" w:cs="Times New Roman"/>
              </w:rPr>
              <w:br/>
            </w:r>
            <w:r>
              <w:rPr>
                <w:rFonts w:ascii="Times New Roman" w:eastAsia="Times New Roman" w:hAnsi="Times New Roman" w:cs="Times New Roman"/>
                <w:color w:val="000000"/>
                <w:sz w:val="24"/>
              </w:rPr>
              <w:t>Никитича и Змея Горыныча".</w:t>
            </w:r>
          </w:p>
          <w:p w:rsidR="00604119" w:rsidRDefault="00604119" w:rsidP="00E07774">
            <w:pPr>
              <w:autoSpaceDE w:val="0"/>
              <w:autoSpaceDN w:val="0"/>
              <w:spacing w:before="70" w:after="0" w:line="228"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sz w:val="24"/>
                <w:lang w:val="en-US"/>
              </w:rPr>
              <w:t>Итоговый</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тест</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по</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разделу</w:t>
            </w:r>
            <w:proofErr w:type="spellEnd"/>
            <w:r>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rPr>
                <w:rFonts w:ascii="Cambria" w:eastAsia="MS Mincho" w:hAnsi="Cambria" w:cs="Times New Roman"/>
                <w:lang w:val="en-US"/>
              </w:rPr>
            </w:pPr>
          </w:p>
        </w:tc>
      </w:tr>
      <w:tr w:rsidR="00604119" w:rsidTr="00E07774">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23.</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Pr>
                <w:rFonts w:ascii="Cambria" w:eastAsia="MS Mincho" w:hAnsi="Cambria" w:cs="Times New Roman"/>
                <w:lang w:val="en-US"/>
              </w:rPr>
            </w:pPr>
            <w:r>
              <w:rPr>
                <w:rFonts w:ascii="Times New Roman" w:eastAsia="Times New Roman" w:hAnsi="Times New Roman" w:cs="Times New Roman"/>
                <w:b/>
                <w:color w:val="000000"/>
                <w:sz w:val="24"/>
              </w:rPr>
              <w:t>Контрольная работа.</w:t>
            </w:r>
            <w:r>
              <w:rPr>
                <w:rFonts w:ascii="Times New Roman" w:eastAsia="Times New Roman" w:hAnsi="Times New Roman" w:cs="Times New Roman"/>
                <w:color w:val="000000"/>
                <w:sz w:val="24"/>
              </w:rPr>
              <w:t xml:space="preserve"> Устное народное творчество. </w:t>
            </w:r>
            <w:r>
              <w:rPr>
                <w:rFonts w:ascii="Times New Roman" w:eastAsia="Times New Roman" w:hAnsi="Times New Roman" w:cs="Times New Roman"/>
                <w:color w:val="000000"/>
                <w:sz w:val="24"/>
                <w:lang w:val="en-US"/>
              </w:rPr>
              <w:t>(</w:t>
            </w:r>
            <w:proofErr w:type="spellStart"/>
            <w:r>
              <w:rPr>
                <w:rFonts w:ascii="Times New Roman" w:eastAsia="Times New Roman" w:hAnsi="Times New Roman" w:cs="Times New Roman"/>
                <w:color w:val="000000"/>
                <w:sz w:val="24"/>
                <w:lang w:val="en-US"/>
              </w:rPr>
              <w:t>резерв</w:t>
            </w:r>
            <w:proofErr w:type="spellEnd"/>
            <w:r>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ind w:left="72"/>
              <w:rPr>
                <w:rFonts w:ascii="Cambria" w:eastAsia="MS Mincho" w:hAnsi="Cambria" w:cs="Times New Roman"/>
                <w:lang w:val="en-US"/>
              </w:rPr>
            </w:pPr>
          </w:p>
        </w:tc>
      </w:tr>
      <w:tr w:rsidR="00604119" w:rsidTr="00E07774">
        <w:trPr>
          <w:trHeight w:val="615"/>
        </w:trPr>
        <w:tc>
          <w:tcPr>
            <w:tcW w:w="1055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w w:val="97"/>
                <w:sz w:val="24"/>
                <w:szCs w:val="24"/>
              </w:rPr>
              <w:t xml:space="preserve">Творчество </w:t>
            </w:r>
            <w:proofErr w:type="spellStart"/>
            <w:r>
              <w:rPr>
                <w:rFonts w:ascii="Times New Roman" w:eastAsia="Times New Roman" w:hAnsi="Times New Roman" w:cs="Times New Roman"/>
                <w:b/>
                <w:color w:val="000000"/>
                <w:w w:val="97"/>
                <w:sz w:val="24"/>
                <w:szCs w:val="24"/>
              </w:rPr>
              <w:t>А.С.Пушкина</w:t>
            </w:r>
            <w:proofErr w:type="spellEnd"/>
            <w:r>
              <w:rPr>
                <w:rFonts w:ascii="Times New Roman" w:eastAsia="Times New Roman" w:hAnsi="Times New Roman" w:cs="Times New Roman"/>
                <w:b/>
                <w:color w:val="000000"/>
                <w:w w:val="97"/>
                <w:sz w:val="24"/>
                <w:szCs w:val="24"/>
              </w:rPr>
              <w:t xml:space="preserve"> – 9ч</w:t>
            </w:r>
          </w:p>
        </w:tc>
      </w:tr>
      <w:tr w:rsidR="00604119" w:rsidTr="00E07774">
        <w:trPr>
          <w:trHeight w:hRule="exact" w:val="107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24.</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72" w:right="288"/>
              <w:rPr>
                <w:rFonts w:ascii="Cambria" w:eastAsia="MS Mincho" w:hAnsi="Cambria" w:cs="Times New Roman"/>
              </w:rPr>
            </w:pPr>
            <w:r>
              <w:rPr>
                <w:rFonts w:ascii="Times New Roman" w:eastAsia="Times New Roman" w:hAnsi="Times New Roman" w:cs="Times New Roman"/>
                <w:color w:val="000000"/>
                <w:sz w:val="24"/>
              </w:rPr>
              <w:t>"У лукоморья дуб зеленый" А. С.</w:t>
            </w: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Пушкин — великий русский поэт.</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66"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c</w:t>
              </w:r>
              <w:r>
                <w:rPr>
                  <w:rStyle w:val="ab"/>
                  <w:rFonts w:ascii="Times New Roman" w:eastAsia="Times New Roman" w:hAnsi="Times New Roman" w:cs="Times New Roman"/>
                  <w:sz w:val="24"/>
                  <w:szCs w:val="24"/>
                  <w:lang w:eastAsia="ru-RU"/>
                </w:rPr>
                <w:t>1</w:t>
              </w:r>
              <w:r>
                <w:rPr>
                  <w:rStyle w:val="ab"/>
                  <w:rFonts w:ascii="Times New Roman" w:eastAsia="Times New Roman" w:hAnsi="Times New Roman" w:cs="Times New Roman"/>
                  <w:sz w:val="24"/>
                  <w:szCs w:val="24"/>
                  <w:lang w:val="en-US" w:eastAsia="ru-RU"/>
                </w:rPr>
                <w:t>d</w:t>
              </w:r>
              <w:r>
                <w:rPr>
                  <w:rStyle w:val="ab"/>
                  <w:rFonts w:ascii="Times New Roman" w:eastAsia="Times New Roman" w:hAnsi="Times New Roman" w:cs="Times New Roman"/>
                  <w:sz w:val="24"/>
                  <w:szCs w:val="24"/>
                  <w:lang w:eastAsia="ru-RU"/>
                </w:rPr>
                <w:t>6</w:t>
              </w:r>
            </w:hyperlink>
          </w:p>
        </w:tc>
      </w:tr>
      <w:tr w:rsidR="00604119" w:rsidTr="00E07774">
        <w:trPr>
          <w:trHeight w:hRule="exact" w:val="212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lastRenderedPageBreak/>
              <w:t>25.</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 xml:space="preserve">"Сказка о царе </w:t>
            </w:r>
            <w:proofErr w:type="spellStart"/>
            <w:r>
              <w:rPr>
                <w:rFonts w:ascii="Times New Roman" w:eastAsia="Times New Roman" w:hAnsi="Times New Roman" w:cs="Times New Roman"/>
                <w:color w:val="000000"/>
                <w:sz w:val="24"/>
              </w:rPr>
              <w:t>Салтане</w:t>
            </w:r>
            <w:proofErr w:type="spellEnd"/>
            <w:r>
              <w:rPr>
                <w:rFonts w:ascii="Times New Roman" w:eastAsia="Times New Roman" w:hAnsi="Times New Roman" w:cs="Times New Roman"/>
                <w:color w:val="000000"/>
                <w:sz w:val="24"/>
              </w:rPr>
              <w:t>".</w:t>
            </w:r>
          </w:p>
          <w:p w:rsidR="00604119" w:rsidRDefault="00604119" w:rsidP="00E07774">
            <w:pPr>
              <w:autoSpaceDE w:val="0"/>
              <w:autoSpaceDN w:val="0"/>
              <w:spacing w:before="70" w:after="0" w:line="228" w:lineRule="auto"/>
              <w:jc w:val="center"/>
              <w:rPr>
                <w:rFonts w:ascii="Cambria" w:eastAsia="MS Mincho" w:hAnsi="Cambria" w:cs="Times New Roman"/>
              </w:rPr>
            </w:pPr>
            <w:r>
              <w:rPr>
                <w:rFonts w:ascii="Times New Roman" w:eastAsia="Times New Roman" w:hAnsi="Times New Roman" w:cs="Times New Roman"/>
                <w:color w:val="000000"/>
                <w:sz w:val="24"/>
              </w:rPr>
              <w:t>Лирические произведения А. </w:t>
            </w:r>
          </w:p>
          <w:p w:rsidR="00604119" w:rsidRDefault="00604119" w:rsidP="00E07774">
            <w:pPr>
              <w:autoSpaceDE w:val="0"/>
              <w:autoSpaceDN w:val="0"/>
              <w:spacing w:before="70" w:after="0"/>
              <w:ind w:left="72" w:right="144"/>
              <w:rPr>
                <w:rFonts w:ascii="Cambria" w:eastAsia="MS Mincho" w:hAnsi="Cambria" w:cs="Times New Roman"/>
              </w:rPr>
            </w:pPr>
            <w:r>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 xml:space="preserve">Пушкина: средства </w:t>
            </w:r>
            <w:r>
              <w:rPr>
                <w:rFonts w:ascii="Cambria" w:eastAsia="MS Mincho" w:hAnsi="Cambria" w:cs="Times New Roman"/>
              </w:rPr>
              <w:br/>
            </w:r>
            <w:r>
              <w:rPr>
                <w:rFonts w:ascii="Times New Roman" w:eastAsia="Times New Roman" w:hAnsi="Times New Roman" w:cs="Times New Roman"/>
                <w:color w:val="000000"/>
                <w:sz w:val="24"/>
              </w:rPr>
              <w:t xml:space="preserve">художественной </w:t>
            </w:r>
            <w:r>
              <w:rPr>
                <w:rFonts w:ascii="Cambria" w:eastAsia="MS Mincho" w:hAnsi="Cambria" w:cs="Times New Roman"/>
              </w:rPr>
              <w:br/>
            </w:r>
            <w:r>
              <w:rPr>
                <w:rFonts w:ascii="Times New Roman" w:eastAsia="Times New Roman" w:hAnsi="Times New Roman" w:cs="Times New Roman"/>
                <w:color w:val="000000"/>
                <w:sz w:val="24"/>
              </w:rPr>
              <w:t>выразительности (сравнение, эпитет); рифма, ритм.</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67"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c</w:t>
              </w:r>
              <w:r>
                <w:rPr>
                  <w:rStyle w:val="ab"/>
                  <w:rFonts w:ascii="Times New Roman" w:eastAsia="Times New Roman" w:hAnsi="Times New Roman" w:cs="Times New Roman"/>
                  <w:sz w:val="24"/>
                  <w:szCs w:val="24"/>
                  <w:lang w:eastAsia="ru-RU"/>
                </w:rPr>
                <w:t>2</w:t>
              </w:r>
              <w:r>
                <w:rPr>
                  <w:rStyle w:val="ab"/>
                  <w:rFonts w:ascii="Times New Roman" w:eastAsia="Times New Roman" w:hAnsi="Times New Roman" w:cs="Times New Roman"/>
                  <w:sz w:val="24"/>
                  <w:szCs w:val="24"/>
                  <w:lang w:val="en-US" w:eastAsia="ru-RU"/>
                </w:rPr>
                <w:t>e</w:t>
              </w:r>
              <w:r>
                <w:rPr>
                  <w:rStyle w:val="ab"/>
                  <w:rFonts w:ascii="Times New Roman" w:eastAsia="Times New Roman" w:hAnsi="Times New Roman" w:cs="Times New Roman"/>
                  <w:sz w:val="24"/>
                  <w:szCs w:val="24"/>
                  <w:lang w:eastAsia="ru-RU"/>
                </w:rPr>
                <w:t>4</w:t>
              </w:r>
            </w:hyperlink>
          </w:p>
        </w:tc>
      </w:tr>
      <w:tr w:rsidR="00604119" w:rsidTr="00E07774">
        <w:trPr>
          <w:trHeight w:hRule="exact" w:val="2395"/>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26.</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 xml:space="preserve">"Сказка о царе </w:t>
            </w:r>
            <w:proofErr w:type="spellStart"/>
            <w:r>
              <w:rPr>
                <w:rFonts w:ascii="Times New Roman" w:eastAsia="Times New Roman" w:hAnsi="Times New Roman" w:cs="Times New Roman"/>
                <w:color w:val="000000"/>
                <w:sz w:val="24"/>
              </w:rPr>
              <w:t>Салтане</w:t>
            </w:r>
            <w:proofErr w:type="spellEnd"/>
            <w:r>
              <w:rPr>
                <w:rFonts w:ascii="Times New Roman" w:eastAsia="Times New Roman" w:hAnsi="Times New Roman" w:cs="Times New Roman"/>
                <w:color w:val="000000"/>
                <w:sz w:val="24"/>
              </w:rPr>
              <w:t>".</w:t>
            </w:r>
          </w:p>
          <w:p w:rsidR="00604119" w:rsidRDefault="00604119" w:rsidP="00E07774">
            <w:pPr>
              <w:autoSpaceDE w:val="0"/>
              <w:autoSpaceDN w:val="0"/>
              <w:spacing w:before="70" w:after="0" w:line="278" w:lineRule="auto"/>
              <w:ind w:left="72" w:right="144"/>
              <w:rPr>
                <w:rFonts w:ascii="Cambria" w:eastAsia="MS Mincho" w:hAnsi="Cambria" w:cs="Times New Roman"/>
              </w:rPr>
            </w:pPr>
            <w:r>
              <w:rPr>
                <w:rFonts w:ascii="Times New Roman" w:eastAsia="Times New Roman" w:hAnsi="Times New Roman" w:cs="Times New Roman"/>
                <w:color w:val="000000"/>
                <w:sz w:val="24"/>
              </w:rPr>
              <w:t xml:space="preserve">Нравственный смысл </w:t>
            </w:r>
            <w:r>
              <w:rPr>
                <w:rFonts w:ascii="Cambria" w:eastAsia="MS Mincho" w:hAnsi="Cambria" w:cs="Times New Roman"/>
              </w:rPr>
              <w:br/>
            </w:r>
            <w:r>
              <w:rPr>
                <w:rFonts w:ascii="Times New Roman" w:eastAsia="Times New Roman" w:hAnsi="Times New Roman" w:cs="Times New Roman"/>
                <w:color w:val="000000"/>
                <w:sz w:val="24"/>
              </w:rPr>
              <w:t xml:space="preserve">произведения, структура </w:t>
            </w:r>
            <w:r>
              <w:rPr>
                <w:rFonts w:ascii="Cambria" w:eastAsia="MS Mincho" w:hAnsi="Cambria" w:cs="Times New Roman"/>
              </w:rPr>
              <w:br/>
            </w:r>
            <w:r>
              <w:rPr>
                <w:rFonts w:ascii="Times New Roman" w:eastAsia="Times New Roman" w:hAnsi="Times New Roman" w:cs="Times New Roman"/>
                <w:color w:val="000000"/>
                <w:sz w:val="24"/>
              </w:rPr>
              <w:t xml:space="preserve">сказочного текста, </w:t>
            </w:r>
            <w:r>
              <w:rPr>
                <w:rFonts w:ascii="Cambria" w:eastAsia="MS Mincho" w:hAnsi="Cambria" w:cs="Times New Roman"/>
              </w:rPr>
              <w:br/>
            </w:r>
            <w:r>
              <w:rPr>
                <w:rFonts w:ascii="Times New Roman" w:eastAsia="Times New Roman" w:hAnsi="Times New Roman" w:cs="Times New Roman"/>
                <w:color w:val="000000"/>
                <w:sz w:val="24"/>
              </w:rPr>
              <w:t xml:space="preserve">особенности сюжета, приём повтора как основа </w:t>
            </w:r>
            <w:r>
              <w:rPr>
                <w:rFonts w:ascii="Cambria" w:eastAsia="MS Mincho" w:hAnsi="Cambria" w:cs="Times New Roman"/>
              </w:rPr>
              <w:br/>
            </w:r>
            <w:r>
              <w:rPr>
                <w:rFonts w:ascii="Times New Roman" w:eastAsia="Times New Roman" w:hAnsi="Times New Roman" w:cs="Times New Roman"/>
                <w:color w:val="000000"/>
                <w:sz w:val="24"/>
              </w:rPr>
              <w:t>изменения сюжета.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68"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c</w:t>
              </w:r>
              <w:r>
                <w:rPr>
                  <w:rStyle w:val="ab"/>
                  <w:rFonts w:ascii="Times New Roman" w:eastAsia="Times New Roman" w:hAnsi="Times New Roman" w:cs="Times New Roman"/>
                  <w:sz w:val="24"/>
                  <w:szCs w:val="24"/>
                  <w:lang w:eastAsia="ru-RU"/>
                </w:rPr>
                <w:t>5</w:t>
              </w:r>
              <w:r>
                <w:rPr>
                  <w:rStyle w:val="ab"/>
                  <w:rFonts w:ascii="Times New Roman" w:eastAsia="Times New Roman" w:hAnsi="Times New Roman" w:cs="Times New Roman"/>
                  <w:sz w:val="24"/>
                  <w:szCs w:val="24"/>
                  <w:lang w:val="en-US" w:eastAsia="ru-RU"/>
                </w:rPr>
                <w:t>c</w:t>
              </w:r>
              <w:r>
                <w:rPr>
                  <w:rStyle w:val="ab"/>
                  <w:rFonts w:ascii="Times New Roman" w:eastAsia="Times New Roman" w:hAnsi="Times New Roman" w:cs="Times New Roman"/>
                  <w:sz w:val="24"/>
                  <w:szCs w:val="24"/>
                  <w:lang w:eastAsia="ru-RU"/>
                </w:rPr>
                <w:t>8</w:t>
              </w:r>
            </w:hyperlink>
          </w:p>
        </w:tc>
      </w:tr>
      <w:tr w:rsidR="00604119" w:rsidTr="00E07774">
        <w:trPr>
          <w:trHeight w:hRule="exact" w:val="284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27.</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288"/>
              <w:rPr>
                <w:rFonts w:ascii="Cambria" w:eastAsia="MS Mincho" w:hAnsi="Cambria" w:cs="Times New Roman"/>
              </w:rPr>
            </w:pPr>
            <w:r>
              <w:rPr>
                <w:rFonts w:ascii="Times New Roman" w:eastAsia="Times New Roman" w:hAnsi="Times New Roman" w:cs="Times New Roman"/>
                <w:color w:val="000000"/>
                <w:sz w:val="24"/>
              </w:rPr>
              <w:t>Связь пушкинских сказок с фольклорными.</w:t>
            </w:r>
          </w:p>
          <w:p w:rsidR="00604119" w:rsidRDefault="00604119" w:rsidP="00E07774">
            <w:pPr>
              <w:autoSpaceDE w:val="0"/>
              <w:autoSpaceDN w:val="0"/>
              <w:spacing w:before="70" w:after="0"/>
              <w:ind w:left="72"/>
              <w:rPr>
                <w:rFonts w:ascii="Cambria" w:eastAsia="MS Mincho" w:hAnsi="Cambria" w:cs="Times New Roman"/>
                <w:lang w:val="en-US"/>
              </w:rPr>
            </w:pPr>
            <w:r>
              <w:rPr>
                <w:rFonts w:ascii="Times New Roman" w:eastAsia="Times New Roman" w:hAnsi="Times New Roman" w:cs="Times New Roman"/>
                <w:color w:val="000000"/>
                <w:sz w:val="24"/>
              </w:rPr>
              <w:t xml:space="preserve">Положительные и </w:t>
            </w:r>
            <w:r>
              <w:rPr>
                <w:rFonts w:ascii="Cambria" w:eastAsia="MS Mincho" w:hAnsi="Cambria" w:cs="Times New Roman"/>
              </w:rPr>
              <w:br/>
            </w:r>
            <w:r>
              <w:rPr>
                <w:rFonts w:ascii="Times New Roman" w:eastAsia="Times New Roman" w:hAnsi="Times New Roman" w:cs="Times New Roman"/>
                <w:color w:val="000000"/>
                <w:sz w:val="24"/>
              </w:rPr>
              <w:t xml:space="preserve">отрицательные герои, </w:t>
            </w:r>
            <w:r>
              <w:rPr>
                <w:rFonts w:ascii="Cambria" w:eastAsia="MS Mincho" w:hAnsi="Cambria" w:cs="Times New Roman"/>
              </w:rPr>
              <w:br/>
            </w:r>
            <w:r>
              <w:rPr>
                <w:rFonts w:ascii="Times New Roman" w:eastAsia="Times New Roman" w:hAnsi="Times New Roman" w:cs="Times New Roman"/>
                <w:color w:val="000000"/>
                <w:sz w:val="24"/>
              </w:rPr>
              <w:t xml:space="preserve">волшебные помощники, язык авторской сказки. </w:t>
            </w:r>
            <w:r>
              <w:rPr>
                <w:rFonts w:ascii="Times New Roman" w:eastAsia="Times New Roman" w:hAnsi="Times New Roman" w:cs="Times New Roman"/>
                <w:color w:val="000000"/>
                <w:sz w:val="24"/>
                <w:lang w:val="en-US"/>
              </w:rPr>
              <w:t>И. Я.</w:t>
            </w:r>
            <w:r>
              <w:rPr>
                <w:rFonts w:ascii="Times New Roman" w:eastAsia="Times New Roman" w:hAnsi="Times New Roman" w:cs="Times New Roman"/>
                <w:color w:val="000000"/>
                <w:sz w:val="24"/>
                <w:lang w:val="en-US"/>
              </w:rPr>
              <w:t> </w:t>
            </w:r>
          </w:p>
          <w:p w:rsidR="00604119" w:rsidRDefault="00604119" w:rsidP="00E07774">
            <w:pPr>
              <w:autoSpaceDE w:val="0"/>
              <w:autoSpaceDN w:val="0"/>
              <w:spacing w:before="72" w:after="0"/>
              <w:ind w:left="72" w:right="432"/>
              <w:rPr>
                <w:rFonts w:ascii="Cambria" w:eastAsia="MS Mincho" w:hAnsi="Cambria" w:cs="Times New Roman"/>
                <w:lang w:val="en-US"/>
              </w:rPr>
            </w:pPr>
            <w:proofErr w:type="spellStart"/>
            <w:r>
              <w:rPr>
                <w:rFonts w:ascii="Times New Roman" w:eastAsia="Times New Roman" w:hAnsi="Times New Roman" w:cs="Times New Roman"/>
                <w:color w:val="000000"/>
                <w:sz w:val="24"/>
                <w:lang w:val="en-US"/>
              </w:rPr>
              <w:t>Билибин</w:t>
            </w:r>
            <w:proofErr w:type="spellEnd"/>
            <w:r>
              <w:rPr>
                <w:rFonts w:ascii="Times New Roman" w:eastAsia="Times New Roman" w:hAnsi="Times New Roman" w:cs="Times New Roman"/>
                <w:color w:val="000000"/>
                <w:sz w:val="24"/>
                <w:lang w:val="en-US"/>
              </w:rPr>
              <w:t xml:space="preserve"> — </w:t>
            </w:r>
            <w:proofErr w:type="spellStart"/>
            <w:r>
              <w:rPr>
                <w:rFonts w:ascii="Times New Roman" w:eastAsia="Times New Roman" w:hAnsi="Times New Roman" w:cs="Times New Roman"/>
                <w:color w:val="000000"/>
                <w:sz w:val="24"/>
                <w:lang w:val="en-US"/>
              </w:rPr>
              <w:t>иллюстратор</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сказок</w:t>
            </w:r>
            <w:proofErr w:type="spellEnd"/>
            <w:r>
              <w:rPr>
                <w:rFonts w:ascii="Times New Roman" w:eastAsia="Times New Roman" w:hAnsi="Times New Roman" w:cs="Times New Roman"/>
                <w:color w:val="000000"/>
                <w:sz w:val="24"/>
                <w:lang w:val="en-US"/>
              </w:rPr>
              <w:t xml:space="preserve"> А. С.</w:t>
            </w:r>
            <w:r>
              <w:rPr>
                <w:rFonts w:ascii="Times New Roman" w:eastAsia="Times New Roman" w:hAnsi="Times New Roman" w:cs="Times New Roman"/>
                <w:color w:val="000000"/>
                <w:sz w:val="24"/>
                <w:lang w:val="en-US"/>
              </w:rPr>
              <w:t> </w:t>
            </w:r>
            <w:proofErr w:type="spellStart"/>
            <w:r>
              <w:rPr>
                <w:rFonts w:ascii="Times New Roman" w:eastAsia="Times New Roman" w:hAnsi="Times New Roman" w:cs="Times New Roman"/>
                <w:color w:val="000000"/>
                <w:sz w:val="24"/>
                <w:lang w:val="en-US"/>
              </w:rPr>
              <w:t>Пушкина</w:t>
            </w:r>
            <w:proofErr w:type="spellEnd"/>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69"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c</w:t>
              </w:r>
              <w:r>
                <w:rPr>
                  <w:rStyle w:val="ab"/>
                  <w:rFonts w:ascii="Times New Roman" w:eastAsia="Times New Roman" w:hAnsi="Times New Roman" w:cs="Times New Roman"/>
                  <w:sz w:val="24"/>
                  <w:szCs w:val="24"/>
                  <w:lang w:eastAsia="ru-RU"/>
                </w:rPr>
                <w:t>6</w:t>
              </w:r>
              <w:r>
                <w:rPr>
                  <w:rStyle w:val="ab"/>
                  <w:rFonts w:ascii="Times New Roman" w:eastAsia="Times New Roman" w:hAnsi="Times New Roman" w:cs="Times New Roman"/>
                  <w:sz w:val="24"/>
                  <w:szCs w:val="24"/>
                  <w:lang w:val="en-US" w:eastAsia="ru-RU"/>
                </w:rPr>
                <w:t>f</w:t>
              </w:r>
              <w:r>
                <w:rPr>
                  <w:rStyle w:val="ab"/>
                  <w:rFonts w:ascii="Times New Roman" w:eastAsia="Times New Roman" w:hAnsi="Times New Roman" w:cs="Times New Roman"/>
                  <w:sz w:val="24"/>
                  <w:szCs w:val="24"/>
                  <w:lang w:eastAsia="ru-RU"/>
                </w:rPr>
                <w:t>4</w:t>
              </w:r>
            </w:hyperlink>
          </w:p>
        </w:tc>
      </w:tr>
      <w:tr w:rsidR="00604119" w:rsidTr="00E07774">
        <w:trPr>
          <w:trHeight w:hRule="exact" w:val="21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28.</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ind w:left="72" w:right="144"/>
              <w:rPr>
                <w:rFonts w:ascii="Cambria" w:eastAsia="MS Mincho" w:hAnsi="Cambria" w:cs="Times New Roman"/>
              </w:rPr>
            </w:pPr>
            <w:r>
              <w:rPr>
                <w:rFonts w:ascii="Times New Roman" w:eastAsia="Times New Roman" w:hAnsi="Times New Roman" w:cs="Times New Roman"/>
                <w:color w:val="000000"/>
                <w:sz w:val="24"/>
              </w:rPr>
              <w:t>"Вот север, тучи нагоняя…". Любимые произведения А. </w:t>
            </w:r>
          </w:p>
          <w:p w:rsidR="00604119" w:rsidRDefault="00604119" w:rsidP="00E07774">
            <w:pPr>
              <w:autoSpaceDE w:val="0"/>
              <w:autoSpaceDN w:val="0"/>
              <w:spacing w:before="70" w:after="0"/>
              <w:ind w:left="72" w:right="144"/>
              <w:rPr>
                <w:rFonts w:ascii="Cambria" w:eastAsia="MS Mincho" w:hAnsi="Cambria" w:cs="Times New Roman"/>
              </w:rPr>
            </w:pPr>
            <w:r>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 xml:space="preserve">Пушкина: средства </w:t>
            </w:r>
            <w:r>
              <w:rPr>
                <w:rFonts w:ascii="Cambria" w:eastAsia="MS Mincho" w:hAnsi="Cambria" w:cs="Times New Roman"/>
              </w:rPr>
              <w:br/>
            </w:r>
            <w:r>
              <w:rPr>
                <w:rFonts w:ascii="Times New Roman" w:eastAsia="Times New Roman" w:hAnsi="Times New Roman" w:cs="Times New Roman"/>
                <w:color w:val="000000"/>
                <w:sz w:val="24"/>
              </w:rPr>
              <w:t xml:space="preserve">художественной </w:t>
            </w:r>
            <w:r>
              <w:rPr>
                <w:rFonts w:ascii="Cambria" w:eastAsia="MS Mincho" w:hAnsi="Cambria" w:cs="Times New Roman"/>
              </w:rPr>
              <w:br/>
            </w:r>
            <w:r>
              <w:rPr>
                <w:rFonts w:ascii="Times New Roman" w:eastAsia="Times New Roman" w:hAnsi="Times New Roman" w:cs="Times New Roman"/>
                <w:color w:val="000000"/>
                <w:sz w:val="24"/>
              </w:rPr>
              <w:t>выразительности (сравнение, эпитет); рифма, ритм.</w:t>
            </w:r>
          </w:p>
          <w:p w:rsidR="00604119" w:rsidRDefault="00604119" w:rsidP="00E07774">
            <w:pPr>
              <w:autoSpaceDE w:val="0"/>
              <w:autoSpaceDN w:val="0"/>
              <w:spacing w:before="70" w:after="0" w:line="228" w:lineRule="auto"/>
              <w:ind w:left="72"/>
              <w:rPr>
                <w:rFonts w:ascii="Cambria" w:eastAsia="MS Mincho" w:hAnsi="Cambria"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70"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c</w:t>
              </w:r>
              <w:r>
                <w:rPr>
                  <w:rStyle w:val="ab"/>
                  <w:rFonts w:ascii="Times New Roman" w:eastAsia="Times New Roman" w:hAnsi="Times New Roman" w:cs="Times New Roman"/>
                  <w:sz w:val="24"/>
                  <w:szCs w:val="24"/>
                  <w:lang w:eastAsia="ru-RU"/>
                </w:rPr>
                <w:t>80</w:t>
              </w:r>
              <w:r>
                <w:rPr>
                  <w:rStyle w:val="ab"/>
                  <w:rFonts w:ascii="Times New Roman" w:eastAsia="Times New Roman" w:hAnsi="Times New Roman" w:cs="Times New Roman"/>
                  <w:sz w:val="24"/>
                  <w:szCs w:val="24"/>
                  <w:lang w:val="en-US" w:eastAsia="ru-RU"/>
                </w:rPr>
                <w:t>c</w:t>
              </w:r>
            </w:hyperlink>
          </w:p>
        </w:tc>
      </w:tr>
      <w:tr w:rsidR="00604119" w:rsidTr="00E07774">
        <w:trPr>
          <w:trHeight w:hRule="exact" w:val="114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29.</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"Зимний вечер".</w:t>
            </w:r>
          </w:p>
          <w:p w:rsidR="00604119" w:rsidRDefault="00604119" w:rsidP="00E07774">
            <w:pPr>
              <w:autoSpaceDE w:val="0"/>
              <w:autoSpaceDN w:val="0"/>
              <w:spacing w:before="70" w:after="0" w:line="228" w:lineRule="auto"/>
              <w:ind w:left="72"/>
              <w:rPr>
                <w:rFonts w:ascii="Cambria" w:eastAsia="MS Mincho" w:hAnsi="Cambria" w:cs="Times New Roman"/>
              </w:rPr>
            </w:pPr>
            <w:r>
              <w:rPr>
                <w:rFonts w:ascii="Times New Roman" w:eastAsia="Times New Roman" w:hAnsi="Times New Roman" w:cs="Times New Roman"/>
                <w:color w:val="000000"/>
                <w:sz w:val="24"/>
              </w:rPr>
              <w:t>Произведения А С Пушкина.</w:t>
            </w:r>
          </w:p>
          <w:p w:rsidR="00604119" w:rsidRDefault="00604119" w:rsidP="00E07774">
            <w:pPr>
              <w:autoSpaceDE w:val="0"/>
              <w:autoSpaceDN w:val="0"/>
              <w:spacing w:before="70" w:after="0" w:line="228" w:lineRule="auto"/>
              <w:ind w:left="72"/>
              <w:rPr>
                <w:rFonts w:ascii="Cambria" w:eastAsia="MS Mincho" w:hAnsi="Cambria" w:cs="Times New Roman"/>
              </w:rPr>
            </w:pPr>
            <w:r>
              <w:rPr>
                <w:rFonts w:ascii="Times New Roman" w:eastAsia="Times New Roman" w:hAnsi="Times New Roman" w:cs="Times New Roman"/>
                <w:color w:val="000000"/>
                <w:sz w:val="24"/>
              </w:rPr>
              <w:t>Язык поэта, лексика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71"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c</w:t>
              </w:r>
              <w:r>
                <w:rPr>
                  <w:rStyle w:val="ab"/>
                  <w:rFonts w:ascii="Times New Roman" w:eastAsia="Times New Roman" w:hAnsi="Times New Roman" w:cs="Times New Roman"/>
                  <w:sz w:val="24"/>
                  <w:szCs w:val="24"/>
                  <w:lang w:eastAsia="ru-RU"/>
                </w:rPr>
                <w:t>938</w:t>
              </w:r>
            </w:hyperlink>
          </w:p>
        </w:tc>
      </w:tr>
      <w:tr w:rsidR="00604119" w:rsidTr="00E07774">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lastRenderedPageBreak/>
              <w:t>30.</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432"/>
              <w:rPr>
                <w:rFonts w:ascii="Cambria" w:eastAsia="MS Mincho" w:hAnsi="Cambria" w:cs="Times New Roman"/>
              </w:rPr>
            </w:pPr>
            <w:r>
              <w:rPr>
                <w:rFonts w:ascii="Times New Roman" w:eastAsia="Times New Roman" w:hAnsi="Times New Roman" w:cs="Times New Roman"/>
                <w:color w:val="000000"/>
                <w:sz w:val="24"/>
              </w:rPr>
              <w:t xml:space="preserve"> А С Пушкин "Няне". Работа с текстом, интерпретация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72"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c</w:t>
              </w:r>
              <w:r>
                <w:rPr>
                  <w:rStyle w:val="ab"/>
                  <w:rFonts w:ascii="Times New Roman" w:eastAsia="Times New Roman" w:hAnsi="Times New Roman" w:cs="Times New Roman"/>
                  <w:sz w:val="24"/>
                  <w:szCs w:val="24"/>
                  <w:lang w:eastAsia="ru-RU"/>
                </w:rPr>
                <w:t>80</w:t>
              </w:r>
              <w:r>
                <w:rPr>
                  <w:rStyle w:val="ab"/>
                  <w:rFonts w:ascii="Times New Roman" w:eastAsia="Times New Roman" w:hAnsi="Times New Roman" w:cs="Times New Roman"/>
                  <w:sz w:val="24"/>
                  <w:szCs w:val="24"/>
                  <w:lang w:val="en-US" w:eastAsia="ru-RU"/>
                </w:rPr>
                <w:t>c</w:t>
              </w:r>
            </w:hyperlink>
          </w:p>
        </w:tc>
      </w:tr>
      <w:tr w:rsidR="00604119" w:rsidTr="00E07774">
        <w:trPr>
          <w:trHeight w:hRule="exact" w:val="173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31.</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ight="144"/>
              <w:rPr>
                <w:rFonts w:ascii="Cambria" w:eastAsia="MS Mincho" w:hAnsi="Cambria" w:cs="Times New Roman"/>
              </w:rPr>
            </w:pPr>
            <w:r>
              <w:rPr>
                <w:rFonts w:ascii="Times New Roman" w:eastAsia="Times New Roman" w:hAnsi="Times New Roman" w:cs="Times New Roman"/>
                <w:color w:val="000000"/>
                <w:sz w:val="24"/>
              </w:rPr>
              <w:t xml:space="preserve">Сказки Пушкина, </w:t>
            </w:r>
            <w:r>
              <w:rPr>
                <w:rFonts w:ascii="Cambria" w:eastAsia="MS Mincho" w:hAnsi="Cambria" w:cs="Times New Roman"/>
              </w:rPr>
              <w:br/>
            </w:r>
            <w:r>
              <w:rPr>
                <w:rFonts w:ascii="Times New Roman" w:eastAsia="Times New Roman" w:hAnsi="Times New Roman" w:cs="Times New Roman"/>
                <w:color w:val="000000"/>
                <w:sz w:val="24"/>
              </w:rPr>
              <w:t xml:space="preserve">Паустовский К.Г. Средства художественной </w:t>
            </w:r>
            <w:r>
              <w:rPr>
                <w:rFonts w:ascii="Cambria" w:eastAsia="MS Mincho" w:hAnsi="Cambria" w:cs="Times New Roman"/>
              </w:rPr>
              <w:br/>
            </w:r>
            <w:r>
              <w:rPr>
                <w:rFonts w:ascii="Times New Roman" w:eastAsia="Times New Roman" w:hAnsi="Times New Roman" w:cs="Times New Roman"/>
                <w:color w:val="000000"/>
                <w:sz w:val="24"/>
              </w:rPr>
              <w:t>выразительности (сравнение, эпитет); рифма, ритм.</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73"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c</w:t>
              </w:r>
              <w:r>
                <w:rPr>
                  <w:rStyle w:val="ab"/>
                  <w:rFonts w:ascii="Times New Roman" w:eastAsia="Times New Roman" w:hAnsi="Times New Roman" w:cs="Times New Roman"/>
                  <w:sz w:val="24"/>
                  <w:szCs w:val="24"/>
                  <w:lang w:eastAsia="ru-RU"/>
                </w:rPr>
                <w:t>938</w:t>
              </w:r>
            </w:hyperlink>
          </w:p>
        </w:tc>
      </w:tr>
      <w:tr w:rsidR="00604119" w:rsidTr="00E07774">
        <w:trPr>
          <w:trHeight w:hRule="exact" w:val="2725"/>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32.</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Произведения А. С.</w:t>
            </w:r>
            <w:r>
              <w:rPr>
                <w:rFonts w:ascii="Times New Roman" w:eastAsia="Times New Roman" w:hAnsi="Times New Roman" w:cs="Times New Roman"/>
                <w:color w:val="000000"/>
                <w:sz w:val="24"/>
              </w:rPr>
              <w:t> </w:t>
            </w:r>
          </w:p>
          <w:p w:rsidR="00604119" w:rsidRDefault="00604119" w:rsidP="00E07774">
            <w:pPr>
              <w:autoSpaceDE w:val="0"/>
              <w:autoSpaceDN w:val="0"/>
              <w:spacing w:before="72" w:after="0" w:line="283" w:lineRule="auto"/>
              <w:ind w:left="72"/>
              <w:rPr>
                <w:rFonts w:ascii="Cambria" w:eastAsia="MS Mincho" w:hAnsi="Cambria" w:cs="Times New Roman"/>
              </w:rPr>
            </w:pPr>
            <w:r>
              <w:rPr>
                <w:rFonts w:ascii="Times New Roman" w:eastAsia="Times New Roman" w:hAnsi="Times New Roman" w:cs="Times New Roman"/>
                <w:color w:val="000000"/>
                <w:sz w:val="24"/>
              </w:rPr>
              <w:t xml:space="preserve">Пушкина: средства </w:t>
            </w:r>
            <w:r>
              <w:rPr>
                <w:rFonts w:ascii="Cambria" w:eastAsia="MS Mincho" w:hAnsi="Cambria" w:cs="Times New Roman"/>
              </w:rPr>
              <w:br/>
            </w:r>
            <w:r>
              <w:rPr>
                <w:rFonts w:ascii="Times New Roman" w:eastAsia="Times New Roman" w:hAnsi="Times New Roman" w:cs="Times New Roman"/>
                <w:color w:val="000000"/>
                <w:sz w:val="24"/>
              </w:rPr>
              <w:t xml:space="preserve">художественной </w:t>
            </w:r>
            <w:r>
              <w:rPr>
                <w:rFonts w:ascii="Cambria" w:eastAsia="MS Mincho" w:hAnsi="Cambria" w:cs="Times New Roman"/>
              </w:rPr>
              <w:br/>
            </w:r>
            <w:r>
              <w:rPr>
                <w:rFonts w:ascii="Times New Roman" w:eastAsia="Times New Roman" w:hAnsi="Times New Roman" w:cs="Times New Roman"/>
                <w:color w:val="000000"/>
                <w:sz w:val="24"/>
              </w:rPr>
              <w:t xml:space="preserve">выразительности (сравнение, эпитет); рифма, ритм. Работа с иллюстративным </w:t>
            </w:r>
            <w:r>
              <w:rPr>
                <w:rFonts w:ascii="Cambria" w:eastAsia="MS Mincho" w:hAnsi="Cambria" w:cs="Times New Roman"/>
              </w:rPr>
              <w:br/>
            </w:r>
            <w:r>
              <w:rPr>
                <w:rFonts w:ascii="Times New Roman" w:eastAsia="Times New Roman" w:hAnsi="Times New Roman" w:cs="Times New Roman"/>
                <w:color w:val="000000"/>
                <w:sz w:val="24"/>
              </w:rPr>
              <w:t>материалам к произведениям, их анализ. Итоговый тест по разделу.</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604119" w:rsidTr="00E07774">
        <w:trPr>
          <w:trHeight w:val="553"/>
        </w:trPr>
        <w:tc>
          <w:tcPr>
            <w:tcW w:w="1055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w w:val="97"/>
                <w:sz w:val="24"/>
                <w:szCs w:val="24"/>
              </w:rPr>
              <w:t xml:space="preserve">Творчество </w:t>
            </w:r>
            <w:proofErr w:type="spellStart"/>
            <w:r>
              <w:rPr>
                <w:rFonts w:ascii="Times New Roman" w:eastAsia="Times New Roman" w:hAnsi="Times New Roman" w:cs="Times New Roman"/>
                <w:b/>
                <w:color w:val="000000"/>
                <w:w w:val="97"/>
                <w:sz w:val="24"/>
                <w:szCs w:val="24"/>
              </w:rPr>
              <w:t>И.А.Крылова</w:t>
            </w:r>
            <w:proofErr w:type="spellEnd"/>
            <w:r>
              <w:rPr>
                <w:rFonts w:ascii="Times New Roman" w:eastAsia="Times New Roman" w:hAnsi="Times New Roman" w:cs="Times New Roman"/>
                <w:b/>
                <w:color w:val="000000"/>
                <w:w w:val="97"/>
                <w:sz w:val="24"/>
                <w:szCs w:val="24"/>
              </w:rPr>
              <w:t xml:space="preserve"> – 4ч</w:t>
            </w:r>
          </w:p>
        </w:tc>
      </w:tr>
      <w:tr w:rsidR="00604119" w:rsidTr="00E07774">
        <w:trPr>
          <w:trHeight w:hRule="exact" w:val="10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33.</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72" w:right="144"/>
              <w:rPr>
                <w:rFonts w:ascii="Cambria" w:eastAsia="MS Mincho" w:hAnsi="Cambria" w:cs="Times New Roman"/>
              </w:rPr>
            </w:pPr>
            <w:r>
              <w:rPr>
                <w:rFonts w:ascii="Times New Roman" w:eastAsia="Times New Roman" w:hAnsi="Times New Roman" w:cs="Times New Roman"/>
                <w:color w:val="000000"/>
                <w:sz w:val="24"/>
              </w:rPr>
              <w:t xml:space="preserve">"Лиса и виноград". Эзоп, </w:t>
            </w:r>
            <w:r>
              <w:rPr>
                <w:rFonts w:ascii="Cambria" w:eastAsia="MS Mincho" w:hAnsi="Cambria" w:cs="Times New Roman"/>
              </w:rPr>
              <w:br/>
            </w:r>
            <w:r>
              <w:rPr>
                <w:rFonts w:ascii="Times New Roman" w:eastAsia="Times New Roman" w:hAnsi="Times New Roman" w:cs="Times New Roman"/>
                <w:color w:val="000000"/>
                <w:sz w:val="24"/>
              </w:rPr>
              <w:t xml:space="preserve">"Лиса и Виноград", </w:t>
            </w:r>
            <w:proofErr w:type="spellStart"/>
            <w:r>
              <w:rPr>
                <w:rFonts w:ascii="Times New Roman" w:eastAsia="Times New Roman" w:hAnsi="Times New Roman" w:cs="Times New Roman"/>
                <w:color w:val="000000"/>
                <w:sz w:val="24"/>
              </w:rPr>
              <w:t>И.А.Крылов</w:t>
            </w:r>
            <w:proofErr w:type="spellEnd"/>
            <w:r>
              <w:rPr>
                <w:rFonts w:ascii="Times New Roman" w:eastAsia="Times New Roman" w:hAnsi="Times New Roman" w:cs="Times New Roman"/>
                <w:color w:val="000000"/>
                <w:sz w:val="24"/>
              </w:rPr>
              <w:t>. Иносказание в баснях.</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74" w:history="1">
              <w:r>
                <w:rPr>
                  <w:rStyle w:val="ab"/>
                  <w:rFonts w:ascii="Times New Roman" w:eastAsia="Times New Roman" w:hAnsi="Times New Roman" w:cs="Times New Roman"/>
                  <w:sz w:val="24"/>
                  <w:szCs w:val="24"/>
                  <w:lang w:eastAsia="ru-RU"/>
                </w:rPr>
                <w:t>https://m.edsoo.ru/8bc4cd98</w:t>
              </w:r>
            </w:hyperlink>
          </w:p>
        </w:tc>
      </w:tr>
      <w:tr w:rsidR="00604119" w:rsidTr="00E07774">
        <w:trPr>
          <w:trHeight w:hRule="exact" w:val="209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34.</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72"/>
              <w:rPr>
                <w:rFonts w:ascii="Cambria" w:eastAsia="MS Mincho" w:hAnsi="Cambria" w:cs="Times New Roman"/>
              </w:rPr>
            </w:pPr>
            <w:r w:rsidRPr="00986A27">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И.А.Крылов</w:t>
            </w:r>
            <w:proofErr w:type="spellEnd"/>
            <w:r>
              <w:rPr>
                <w:rFonts w:ascii="Times New Roman" w:eastAsia="Times New Roman" w:hAnsi="Times New Roman" w:cs="Times New Roman"/>
                <w:color w:val="000000"/>
                <w:sz w:val="24"/>
              </w:rPr>
              <w:t xml:space="preserve"> "Крестьянин и работник". Назначение, темы и герои, особенности языка.</w:t>
            </w:r>
          </w:p>
          <w:p w:rsidR="00604119" w:rsidRDefault="00604119" w:rsidP="00E07774">
            <w:pPr>
              <w:autoSpaceDE w:val="0"/>
              <w:autoSpaceDN w:val="0"/>
              <w:spacing w:before="70" w:after="0" w:line="266" w:lineRule="auto"/>
              <w:ind w:left="72" w:right="144"/>
              <w:rPr>
                <w:rFonts w:ascii="Cambria" w:eastAsia="MS Mincho" w:hAnsi="Cambria" w:cs="Times New Roman"/>
              </w:rPr>
            </w:pPr>
            <w:r>
              <w:rPr>
                <w:rFonts w:ascii="Times New Roman" w:eastAsia="Times New Roman" w:hAnsi="Times New Roman" w:cs="Times New Roman"/>
                <w:color w:val="000000"/>
                <w:sz w:val="24"/>
              </w:rPr>
              <w:t xml:space="preserve">Явная и скрытая мораль </w:t>
            </w:r>
            <w:r>
              <w:rPr>
                <w:rFonts w:ascii="Cambria" w:eastAsia="MS Mincho" w:hAnsi="Cambria" w:cs="Times New Roman"/>
              </w:rPr>
              <w:br/>
            </w:r>
            <w:r>
              <w:rPr>
                <w:rFonts w:ascii="Times New Roman" w:eastAsia="Times New Roman" w:hAnsi="Times New Roman" w:cs="Times New Roman"/>
                <w:color w:val="000000"/>
                <w:sz w:val="24"/>
              </w:rPr>
              <w:t xml:space="preserve">басен. Использование </w:t>
            </w:r>
            <w:r>
              <w:rPr>
                <w:rFonts w:ascii="Cambria" w:eastAsia="MS Mincho" w:hAnsi="Cambria" w:cs="Times New Roman"/>
              </w:rPr>
              <w:br/>
            </w:r>
            <w:r>
              <w:rPr>
                <w:rFonts w:ascii="Times New Roman" w:eastAsia="Times New Roman" w:hAnsi="Times New Roman" w:cs="Times New Roman"/>
                <w:color w:val="000000"/>
                <w:sz w:val="24"/>
              </w:rPr>
              <w:t>крылатых выражений в речи</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75" w:history="1">
              <w:r>
                <w:rPr>
                  <w:rStyle w:val="ab"/>
                  <w:rFonts w:ascii="Times New Roman" w:eastAsia="Times New Roman" w:hAnsi="Times New Roman" w:cs="Times New Roman"/>
                  <w:sz w:val="24"/>
                  <w:szCs w:val="24"/>
                  <w:lang w:eastAsia="ru-RU"/>
                </w:rPr>
                <w:t>https://m.edsoo.ru/8bc4d194</w:t>
              </w:r>
            </w:hyperlink>
          </w:p>
        </w:tc>
      </w:tr>
      <w:tr w:rsidR="00604119" w:rsidTr="00E07774">
        <w:trPr>
          <w:trHeight w:hRule="exact" w:val="2039"/>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lastRenderedPageBreak/>
              <w:t>35.</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72"/>
              <w:rPr>
                <w:rFonts w:ascii="Cambria" w:eastAsia="MS Mincho" w:hAnsi="Cambria" w:cs="Times New Roman"/>
              </w:rPr>
            </w:pPr>
            <w:r>
              <w:rPr>
                <w:rFonts w:ascii="Times New Roman" w:eastAsia="Times New Roman" w:hAnsi="Times New Roman" w:cs="Times New Roman"/>
                <w:color w:val="000000"/>
                <w:sz w:val="24"/>
              </w:rPr>
              <w:t xml:space="preserve">И.А. Крылов "Волк и </w:t>
            </w:r>
            <w:r>
              <w:rPr>
                <w:rFonts w:ascii="Cambria" w:eastAsia="MS Mincho" w:hAnsi="Cambria" w:cs="Times New Roman"/>
              </w:rPr>
              <w:br/>
            </w:r>
            <w:r>
              <w:rPr>
                <w:rFonts w:ascii="Times New Roman" w:eastAsia="Times New Roman" w:hAnsi="Times New Roman" w:cs="Times New Roman"/>
                <w:color w:val="000000"/>
                <w:sz w:val="24"/>
              </w:rPr>
              <w:t>ягненок". Назначение, темы и герои, особенности языка.</w:t>
            </w:r>
          </w:p>
          <w:p w:rsidR="00604119" w:rsidRDefault="00604119" w:rsidP="00E07774">
            <w:pPr>
              <w:autoSpaceDE w:val="0"/>
              <w:autoSpaceDN w:val="0"/>
              <w:spacing w:before="72" w:after="0" w:line="266" w:lineRule="auto"/>
              <w:ind w:left="72" w:right="144"/>
              <w:rPr>
                <w:rFonts w:ascii="Cambria" w:eastAsia="MS Mincho" w:hAnsi="Cambria" w:cs="Times New Roman"/>
              </w:rPr>
            </w:pPr>
            <w:r>
              <w:rPr>
                <w:rFonts w:ascii="Times New Roman" w:eastAsia="Times New Roman" w:hAnsi="Times New Roman" w:cs="Times New Roman"/>
                <w:color w:val="000000"/>
                <w:sz w:val="24"/>
              </w:rPr>
              <w:t xml:space="preserve">Явная и скрытая мораль </w:t>
            </w:r>
            <w:r>
              <w:rPr>
                <w:rFonts w:ascii="Cambria" w:eastAsia="MS Mincho" w:hAnsi="Cambria" w:cs="Times New Roman"/>
              </w:rPr>
              <w:br/>
            </w:r>
            <w:r>
              <w:rPr>
                <w:rFonts w:ascii="Times New Roman" w:eastAsia="Times New Roman" w:hAnsi="Times New Roman" w:cs="Times New Roman"/>
                <w:color w:val="000000"/>
                <w:sz w:val="24"/>
              </w:rPr>
              <w:t xml:space="preserve">басен. Использование </w:t>
            </w:r>
            <w:r>
              <w:rPr>
                <w:rFonts w:ascii="Cambria" w:eastAsia="MS Mincho" w:hAnsi="Cambria" w:cs="Times New Roman"/>
              </w:rPr>
              <w:br/>
            </w:r>
            <w:r>
              <w:rPr>
                <w:rFonts w:ascii="Times New Roman" w:eastAsia="Times New Roman" w:hAnsi="Times New Roman" w:cs="Times New Roman"/>
                <w:color w:val="000000"/>
                <w:sz w:val="24"/>
              </w:rPr>
              <w:t>крылатых выражений в речи</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76" w:history="1">
              <w:r>
                <w:rPr>
                  <w:rStyle w:val="ab"/>
                  <w:rFonts w:ascii="Times New Roman" w:eastAsia="Times New Roman" w:hAnsi="Times New Roman" w:cs="Times New Roman"/>
                  <w:sz w:val="24"/>
                  <w:szCs w:val="24"/>
                  <w:lang w:eastAsia="ru-RU"/>
                </w:rPr>
                <w:t>https://m.edsoo.ru/8bc4d298</w:t>
              </w:r>
            </w:hyperlink>
          </w:p>
        </w:tc>
      </w:tr>
      <w:tr w:rsidR="00604119" w:rsidTr="00E07774">
        <w:trPr>
          <w:trHeight w:hRule="exact" w:val="1291"/>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36.</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144"/>
              <w:rPr>
                <w:rFonts w:ascii="Cambria" w:eastAsia="MS Mincho" w:hAnsi="Cambria" w:cs="Times New Roman"/>
                <w:lang w:val="en-US"/>
              </w:rPr>
            </w:pPr>
            <w:r>
              <w:rPr>
                <w:rFonts w:ascii="Times New Roman" w:eastAsia="Times New Roman" w:hAnsi="Times New Roman" w:cs="Times New Roman"/>
                <w:color w:val="000000"/>
                <w:sz w:val="24"/>
              </w:rPr>
              <w:t xml:space="preserve">И.А. Крылов. "Ворона и </w:t>
            </w:r>
            <w:r>
              <w:rPr>
                <w:rFonts w:ascii="Cambria" w:eastAsia="MS Mincho" w:hAnsi="Cambria" w:cs="Times New Roman"/>
              </w:rPr>
              <w:br/>
            </w:r>
            <w:r>
              <w:rPr>
                <w:rFonts w:ascii="Times New Roman" w:eastAsia="Times New Roman" w:hAnsi="Times New Roman" w:cs="Times New Roman"/>
                <w:color w:val="000000"/>
                <w:sz w:val="24"/>
              </w:rPr>
              <w:t xml:space="preserve">лиса". Явная и скрытая </w:t>
            </w:r>
            <w:r>
              <w:rPr>
                <w:rFonts w:ascii="Cambria" w:eastAsia="MS Mincho" w:hAnsi="Cambria" w:cs="Times New Roman"/>
              </w:rPr>
              <w:br/>
            </w:r>
            <w:r>
              <w:rPr>
                <w:rFonts w:ascii="Times New Roman" w:eastAsia="Times New Roman" w:hAnsi="Times New Roman" w:cs="Times New Roman"/>
                <w:color w:val="000000"/>
                <w:sz w:val="24"/>
              </w:rPr>
              <w:t xml:space="preserve">мораль басен. </w:t>
            </w:r>
            <w:proofErr w:type="spellStart"/>
            <w:r>
              <w:rPr>
                <w:rFonts w:ascii="Times New Roman" w:eastAsia="Times New Roman" w:hAnsi="Times New Roman" w:cs="Times New Roman"/>
                <w:color w:val="000000"/>
                <w:sz w:val="24"/>
                <w:lang w:val="en-US"/>
              </w:rPr>
              <w:t>Итоговый</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тест</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по</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разделу</w:t>
            </w:r>
            <w:proofErr w:type="spellEnd"/>
            <w:r>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77" w:history="1">
              <w:r>
                <w:rPr>
                  <w:rStyle w:val="ab"/>
                  <w:rFonts w:ascii="Times New Roman" w:eastAsia="Times New Roman" w:hAnsi="Times New Roman" w:cs="Times New Roman"/>
                  <w:sz w:val="24"/>
                  <w:szCs w:val="24"/>
                  <w:lang w:eastAsia="ru-RU"/>
                </w:rPr>
                <w:t>https://m.edsoo.ru/8bc4d072</w:t>
              </w:r>
            </w:hyperlink>
          </w:p>
        </w:tc>
      </w:tr>
      <w:tr w:rsidR="00604119" w:rsidTr="00E07774">
        <w:trPr>
          <w:trHeight w:val="653"/>
        </w:trPr>
        <w:tc>
          <w:tcPr>
            <w:tcW w:w="1055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w w:val="97"/>
                <w:sz w:val="24"/>
                <w:szCs w:val="24"/>
              </w:rPr>
              <w:t>Картины природы в произведениях поэтов и писателей Х</w:t>
            </w:r>
            <w:r>
              <w:rPr>
                <w:rFonts w:ascii="Times New Roman" w:eastAsia="Times New Roman" w:hAnsi="Times New Roman" w:cs="Times New Roman"/>
                <w:b/>
                <w:color w:val="000000"/>
                <w:w w:val="97"/>
                <w:sz w:val="24"/>
                <w:szCs w:val="24"/>
                <w:lang w:val="en-US"/>
              </w:rPr>
              <w:t>I</w:t>
            </w:r>
            <w:r>
              <w:rPr>
                <w:rFonts w:ascii="Times New Roman" w:eastAsia="Times New Roman" w:hAnsi="Times New Roman" w:cs="Times New Roman"/>
                <w:b/>
                <w:color w:val="000000"/>
                <w:w w:val="97"/>
                <w:sz w:val="24"/>
                <w:szCs w:val="24"/>
              </w:rPr>
              <w:t>Х века – 8 ч +3 ч (резерв)</w:t>
            </w:r>
          </w:p>
        </w:tc>
      </w:tr>
      <w:tr w:rsidR="00604119" w:rsidTr="00E07774">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37.</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288"/>
              <w:rPr>
                <w:rFonts w:ascii="Cambria" w:eastAsia="MS Mincho" w:hAnsi="Cambria" w:cs="Times New Roman"/>
              </w:rPr>
            </w:pPr>
            <w:r>
              <w:rPr>
                <w:rFonts w:ascii="Times New Roman" w:eastAsia="Times New Roman" w:hAnsi="Times New Roman" w:cs="Times New Roman"/>
                <w:color w:val="000000"/>
                <w:sz w:val="24"/>
              </w:rPr>
              <w:t>Ф.И. Тютчев "Есть в осень первоначальной".</w:t>
            </w:r>
          </w:p>
          <w:p w:rsidR="00604119" w:rsidRDefault="00604119" w:rsidP="00E07774">
            <w:pPr>
              <w:autoSpaceDE w:val="0"/>
              <w:autoSpaceDN w:val="0"/>
              <w:spacing w:before="70" w:after="0" w:line="266" w:lineRule="auto"/>
              <w:ind w:left="72" w:right="288"/>
              <w:rPr>
                <w:rFonts w:ascii="Cambria" w:eastAsia="MS Mincho" w:hAnsi="Cambria" w:cs="Times New Roman"/>
              </w:rPr>
            </w:pPr>
            <w:r>
              <w:rPr>
                <w:rFonts w:ascii="Times New Roman" w:eastAsia="Times New Roman" w:hAnsi="Times New Roman" w:cs="Times New Roman"/>
                <w:color w:val="000000"/>
                <w:sz w:val="24"/>
              </w:rPr>
              <w:t>Лирические произведения как способ передачи чувств людей, автора.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576"/>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378"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d</w:t>
              </w:r>
              <w:r>
                <w:rPr>
                  <w:rStyle w:val="ab"/>
                  <w:rFonts w:ascii="Times New Roman" w:eastAsia="Times New Roman" w:hAnsi="Times New Roman" w:cs="Times New Roman"/>
                  <w:sz w:val="24"/>
                  <w:szCs w:val="24"/>
                  <w:lang w:eastAsia="ru-RU"/>
                </w:rPr>
                <w:t>43</w:t>
              </w:r>
              <w:r>
                <w:rPr>
                  <w:rStyle w:val="ab"/>
                  <w:rFonts w:ascii="Times New Roman" w:eastAsia="Times New Roman" w:hAnsi="Times New Roman" w:cs="Times New Roman"/>
                  <w:sz w:val="24"/>
                  <w:szCs w:val="24"/>
                  <w:lang w:val="en-US" w:eastAsia="ru-RU"/>
                </w:rPr>
                <w:t>c</w:t>
              </w:r>
            </w:hyperlink>
          </w:p>
        </w:tc>
      </w:tr>
    </w:tbl>
    <w:p w:rsidR="00604119" w:rsidRDefault="00604119" w:rsidP="00604119">
      <w:pPr>
        <w:autoSpaceDE w:val="0"/>
        <w:autoSpaceDN w:val="0"/>
        <w:spacing w:after="0" w:line="14" w:lineRule="exact"/>
        <w:rPr>
          <w:rFonts w:ascii="Cambria" w:eastAsia="MS Mincho" w:hAnsi="Cambria" w:cs="Times New Roman"/>
        </w:rPr>
      </w:pPr>
    </w:p>
    <w:tbl>
      <w:tblPr>
        <w:tblW w:w="0" w:type="auto"/>
        <w:tblInd w:w="6" w:type="dxa"/>
        <w:tblLayout w:type="fixed"/>
        <w:tblLook w:val="04A0" w:firstRow="1" w:lastRow="0" w:firstColumn="1" w:lastColumn="0" w:noHBand="0" w:noVBand="1"/>
      </w:tblPr>
      <w:tblGrid>
        <w:gridCol w:w="576"/>
        <w:gridCol w:w="3676"/>
        <w:gridCol w:w="850"/>
        <w:gridCol w:w="851"/>
        <w:gridCol w:w="992"/>
        <w:gridCol w:w="1276"/>
        <w:gridCol w:w="2331"/>
      </w:tblGrid>
      <w:tr w:rsidR="00604119" w:rsidTr="00E07774">
        <w:trPr>
          <w:trHeight w:hRule="exact" w:val="1711"/>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Cambria" w:eastAsia="MS Mincho" w:hAnsi="Cambria" w:cs="Times New Roman"/>
              </w:rPr>
              <w:tab/>
            </w:r>
            <w:r>
              <w:rPr>
                <w:rFonts w:ascii="Times New Roman" w:eastAsia="Times New Roman" w:hAnsi="Times New Roman" w:cs="Times New Roman"/>
                <w:color w:val="000000"/>
                <w:sz w:val="24"/>
                <w:lang w:val="en-US"/>
              </w:rPr>
              <w:t>38.</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ight="288"/>
              <w:rPr>
                <w:rFonts w:ascii="Cambria" w:eastAsia="MS Mincho" w:hAnsi="Cambria" w:cs="Times New Roman"/>
              </w:rPr>
            </w:pPr>
            <w:r>
              <w:rPr>
                <w:rFonts w:ascii="Times New Roman" w:eastAsia="Times New Roman" w:hAnsi="Times New Roman" w:cs="Times New Roman"/>
                <w:color w:val="000000"/>
                <w:sz w:val="24"/>
              </w:rPr>
              <w:t xml:space="preserve">Ф.И. Тютчев "В небе тают облака". Лирические </w:t>
            </w:r>
            <w:r>
              <w:rPr>
                <w:rFonts w:ascii="Cambria" w:eastAsia="MS Mincho" w:hAnsi="Cambria" w:cs="Times New Roman"/>
              </w:rPr>
              <w:br/>
            </w:r>
            <w:r>
              <w:rPr>
                <w:rFonts w:ascii="Times New Roman" w:eastAsia="Times New Roman" w:hAnsi="Times New Roman" w:cs="Times New Roman"/>
                <w:color w:val="000000"/>
                <w:sz w:val="24"/>
              </w:rPr>
              <w:t xml:space="preserve">произведения как способ передачи чувств людей, </w:t>
            </w:r>
            <w:r>
              <w:rPr>
                <w:rFonts w:ascii="Cambria" w:eastAsia="MS Mincho" w:hAnsi="Cambria" w:cs="Times New Roman"/>
              </w:rPr>
              <w:br/>
            </w:r>
            <w:r>
              <w:rPr>
                <w:rFonts w:ascii="Times New Roman" w:eastAsia="Times New Roman" w:hAnsi="Times New Roman" w:cs="Times New Roman"/>
                <w:color w:val="000000"/>
                <w:sz w:val="24"/>
              </w:rPr>
              <w:t>автора.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79"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e</w:t>
              </w:r>
              <w:r>
                <w:rPr>
                  <w:rStyle w:val="ab"/>
                  <w:rFonts w:ascii="Times New Roman" w:eastAsia="Times New Roman" w:hAnsi="Times New Roman" w:cs="Times New Roman"/>
                  <w:sz w:val="24"/>
                  <w:szCs w:val="24"/>
                  <w:lang w:eastAsia="ru-RU"/>
                </w:rPr>
                <w:t>24</w:t>
              </w:r>
              <w:r>
                <w:rPr>
                  <w:rStyle w:val="ab"/>
                  <w:rFonts w:ascii="Times New Roman" w:eastAsia="Times New Roman" w:hAnsi="Times New Roman" w:cs="Times New Roman"/>
                  <w:sz w:val="24"/>
                  <w:szCs w:val="24"/>
                  <w:lang w:val="en-US" w:eastAsia="ru-RU"/>
                </w:rPr>
                <w:t>c</w:t>
              </w:r>
            </w:hyperlink>
          </w:p>
        </w:tc>
      </w:tr>
      <w:tr w:rsidR="00604119" w:rsidTr="00E07774">
        <w:trPr>
          <w:trHeight w:hRule="exact" w:val="1297"/>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39.</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288"/>
              <w:rPr>
                <w:rFonts w:ascii="Cambria" w:eastAsia="MS Mincho" w:hAnsi="Cambria" w:cs="Times New Roman"/>
              </w:rPr>
            </w:pPr>
            <w:r>
              <w:rPr>
                <w:rFonts w:ascii="Times New Roman" w:eastAsia="Times New Roman" w:hAnsi="Times New Roman" w:cs="Times New Roman"/>
                <w:color w:val="000000"/>
                <w:sz w:val="24"/>
              </w:rPr>
              <w:t xml:space="preserve">Ф.И. Тютчев "Чародейкою зимою". Чувства, </w:t>
            </w:r>
            <w:r>
              <w:rPr>
                <w:rFonts w:ascii="Cambria" w:eastAsia="MS Mincho" w:hAnsi="Cambria" w:cs="Times New Roman"/>
              </w:rPr>
              <w:br/>
            </w:r>
            <w:r>
              <w:rPr>
                <w:rFonts w:ascii="Times New Roman" w:eastAsia="Times New Roman" w:hAnsi="Times New Roman" w:cs="Times New Roman"/>
                <w:color w:val="000000"/>
                <w:sz w:val="24"/>
              </w:rPr>
              <w:t>вызываемые лирическими произведениями.</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80"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d</w:t>
              </w:r>
              <w:r>
                <w:rPr>
                  <w:rStyle w:val="ab"/>
                  <w:rFonts w:ascii="Times New Roman" w:eastAsia="Times New Roman" w:hAnsi="Times New Roman" w:cs="Times New Roman"/>
                  <w:sz w:val="24"/>
                  <w:szCs w:val="24"/>
                  <w:lang w:eastAsia="ru-RU"/>
                </w:rPr>
                <w:t>676</w:t>
              </w:r>
            </w:hyperlink>
          </w:p>
        </w:tc>
      </w:tr>
      <w:tr w:rsidR="00604119" w:rsidTr="00E07774">
        <w:trPr>
          <w:trHeight w:hRule="exact" w:val="1077"/>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40.</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ind w:left="72"/>
              <w:rPr>
                <w:rFonts w:ascii="Cambria" w:eastAsia="MS Mincho" w:hAnsi="Cambria" w:cs="Times New Roman"/>
              </w:rPr>
            </w:pPr>
            <w:r>
              <w:rPr>
                <w:rFonts w:ascii="Times New Roman" w:eastAsia="Times New Roman" w:hAnsi="Times New Roman" w:cs="Times New Roman"/>
                <w:color w:val="000000"/>
                <w:sz w:val="24"/>
              </w:rPr>
              <w:t>Майков А.Н. "Осень".</w:t>
            </w:r>
          </w:p>
          <w:p w:rsidR="00604119" w:rsidRDefault="00604119" w:rsidP="00E07774">
            <w:pPr>
              <w:autoSpaceDE w:val="0"/>
              <w:autoSpaceDN w:val="0"/>
              <w:spacing w:before="72" w:after="0"/>
              <w:ind w:left="72" w:right="144"/>
              <w:rPr>
                <w:rFonts w:ascii="Cambria" w:eastAsia="MS Mincho" w:hAnsi="Cambria" w:cs="Times New Roman"/>
              </w:rPr>
            </w:pPr>
            <w:r>
              <w:rPr>
                <w:rFonts w:ascii="Times New Roman" w:eastAsia="Times New Roman" w:hAnsi="Times New Roman" w:cs="Times New Roman"/>
                <w:color w:val="000000"/>
                <w:sz w:val="24"/>
              </w:rPr>
              <w:t>Звукопись, её выразительное 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100"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Pr="00282716" w:rsidRDefault="00604119" w:rsidP="00E07774">
            <w:pPr>
              <w:autoSpaceDE w:val="0"/>
              <w:autoSpaceDN w:val="0"/>
              <w:spacing w:before="100" w:after="0"/>
              <w:ind w:left="72" w:right="576"/>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381"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e</w:t>
              </w:r>
              <w:r>
                <w:rPr>
                  <w:rStyle w:val="ab"/>
                  <w:rFonts w:ascii="Times New Roman" w:eastAsia="Times New Roman" w:hAnsi="Times New Roman" w:cs="Times New Roman"/>
                  <w:sz w:val="24"/>
                  <w:szCs w:val="24"/>
                  <w:lang w:eastAsia="ru-RU"/>
                </w:rPr>
                <w:t>24</w:t>
              </w:r>
              <w:r>
                <w:rPr>
                  <w:rStyle w:val="ab"/>
                  <w:rFonts w:ascii="Times New Roman" w:eastAsia="Times New Roman" w:hAnsi="Times New Roman" w:cs="Times New Roman"/>
                  <w:sz w:val="24"/>
                  <w:szCs w:val="24"/>
                  <w:lang w:val="en-US" w:eastAsia="ru-RU"/>
                </w:rPr>
                <w:t>c</w:t>
              </w:r>
            </w:hyperlink>
          </w:p>
        </w:tc>
      </w:tr>
      <w:tr w:rsidR="00604119" w:rsidTr="00E07774">
        <w:trPr>
          <w:trHeight w:hRule="exact" w:val="183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lastRenderedPageBreak/>
              <w:t>41.</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ight="144"/>
              <w:rPr>
                <w:rFonts w:ascii="Cambria" w:eastAsia="MS Mincho" w:hAnsi="Cambria" w:cs="Times New Roman"/>
              </w:rPr>
            </w:pPr>
            <w:r>
              <w:rPr>
                <w:rFonts w:ascii="Times New Roman" w:eastAsia="Times New Roman" w:hAnsi="Times New Roman" w:cs="Times New Roman"/>
                <w:color w:val="000000"/>
                <w:sz w:val="24"/>
              </w:rPr>
              <w:t xml:space="preserve">Фет А.А. "Мама, глянь-ка из окошка". Олицетворение как одно из средств </w:t>
            </w:r>
            <w:r>
              <w:rPr>
                <w:rFonts w:ascii="Cambria" w:eastAsia="MS Mincho" w:hAnsi="Cambria" w:cs="Times New Roman"/>
              </w:rPr>
              <w:br/>
            </w:r>
            <w:r>
              <w:rPr>
                <w:rFonts w:ascii="Times New Roman" w:eastAsia="Times New Roman" w:hAnsi="Times New Roman" w:cs="Times New Roman"/>
                <w:color w:val="000000"/>
                <w:sz w:val="24"/>
              </w:rPr>
              <w:t xml:space="preserve">выразительности </w:t>
            </w:r>
            <w:r>
              <w:rPr>
                <w:rFonts w:ascii="Cambria" w:eastAsia="MS Mincho" w:hAnsi="Cambria" w:cs="Times New Roman"/>
              </w:rPr>
              <w:br/>
            </w:r>
            <w:r>
              <w:rPr>
                <w:rFonts w:ascii="Times New Roman" w:eastAsia="Times New Roman" w:hAnsi="Times New Roman" w:cs="Times New Roman"/>
                <w:color w:val="000000"/>
                <w:sz w:val="24"/>
              </w:rPr>
              <w:t>лирического произведения.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576"/>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382"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e</w:t>
              </w:r>
              <w:r>
                <w:rPr>
                  <w:rStyle w:val="ab"/>
                  <w:rFonts w:ascii="Times New Roman" w:eastAsia="Times New Roman" w:hAnsi="Times New Roman" w:cs="Times New Roman"/>
                  <w:sz w:val="24"/>
                  <w:szCs w:val="24"/>
                  <w:lang w:eastAsia="ru-RU"/>
                </w:rPr>
                <w:t>24</w:t>
              </w:r>
              <w:r>
                <w:rPr>
                  <w:rStyle w:val="ab"/>
                  <w:rFonts w:ascii="Times New Roman" w:eastAsia="Times New Roman" w:hAnsi="Times New Roman" w:cs="Times New Roman"/>
                  <w:sz w:val="24"/>
                  <w:szCs w:val="24"/>
                  <w:lang w:val="en-US" w:eastAsia="ru-RU"/>
                </w:rPr>
                <w:t>c</w:t>
              </w:r>
            </w:hyperlink>
          </w:p>
        </w:tc>
      </w:tr>
      <w:tr w:rsidR="00604119" w:rsidTr="00E07774">
        <w:trPr>
          <w:trHeight w:hRule="exact" w:val="441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42.</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88" w:lineRule="auto"/>
              <w:ind w:left="72"/>
              <w:rPr>
                <w:rFonts w:ascii="Cambria" w:eastAsia="MS Mincho" w:hAnsi="Cambria" w:cs="Times New Roman"/>
              </w:rPr>
            </w:pPr>
            <w:r>
              <w:rPr>
                <w:rFonts w:ascii="Times New Roman" w:eastAsia="Times New Roman" w:hAnsi="Times New Roman" w:cs="Times New Roman"/>
                <w:color w:val="000000"/>
                <w:sz w:val="24"/>
              </w:rPr>
              <w:t xml:space="preserve">Фет А.А. "Кот поет, глаза </w:t>
            </w:r>
            <w:r>
              <w:rPr>
                <w:rFonts w:ascii="Cambria" w:eastAsia="MS Mincho" w:hAnsi="Cambria" w:cs="Times New Roman"/>
              </w:rPr>
              <w:br/>
            </w:r>
            <w:proofErr w:type="spellStart"/>
            <w:r>
              <w:rPr>
                <w:rFonts w:ascii="Times New Roman" w:eastAsia="Times New Roman" w:hAnsi="Times New Roman" w:cs="Times New Roman"/>
                <w:color w:val="000000"/>
                <w:sz w:val="24"/>
              </w:rPr>
              <w:t>прищуря</w:t>
            </w:r>
            <w:proofErr w:type="spellEnd"/>
            <w:r>
              <w:rPr>
                <w:rFonts w:ascii="Times New Roman" w:eastAsia="Times New Roman" w:hAnsi="Times New Roman" w:cs="Times New Roman"/>
                <w:color w:val="000000"/>
                <w:sz w:val="24"/>
              </w:rPr>
              <w:t xml:space="preserve">". Живописные </w:t>
            </w:r>
            <w:r>
              <w:rPr>
                <w:rFonts w:ascii="Cambria" w:eastAsia="MS Mincho" w:hAnsi="Cambria" w:cs="Times New Roman"/>
              </w:rPr>
              <w:br/>
            </w:r>
            <w:r>
              <w:rPr>
                <w:rFonts w:ascii="Times New Roman" w:eastAsia="Times New Roman" w:hAnsi="Times New Roman" w:cs="Times New Roman"/>
                <w:color w:val="000000"/>
                <w:sz w:val="24"/>
              </w:rPr>
              <w:t xml:space="preserve">полотна как иллюстрация к лирическому произведению: пейзаж. Сравнение средств создания пейзажа в тексте-описании (эпитеты, </w:t>
            </w:r>
            <w:r>
              <w:rPr>
                <w:rFonts w:ascii="Cambria" w:eastAsia="MS Mincho" w:hAnsi="Cambria" w:cs="Times New Roman"/>
              </w:rPr>
              <w:br/>
            </w:r>
            <w:r>
              <w:rPr>
                <w:rFonts w:ascii="Times New Roman" w:eastAsia="Times New Roman" w:hAnsi="Times New Roman" w:cs="Times New Roman"/>
                <w:color w:val="000000"/>
                <w:sz w:val="24"/>
              </w:rPr>
              <w:t xml:space="preserve">сравнения, олицетворения), в изобразительном искусстве (цвет, композиция), в </w:t>
            </w:r>
            <w:r>
              <w:rPr>
                <w:rFonts w:ascii="Cambria" w:eastAsia="MS Mincho" w:hAnsi="Cambria" w:cs="Times New Roman"/>
              </w:rPr>
              <w:br/>
            </w:r>
            <w:r>
              <w:rPr>
                <w:rFonts w:ascii="Times New Roman" w:eastAsia="Times New Roman" w:hAnsi="Times New Roman" w:cs="Times New Roman"/>
                <w:color w:val="000000"/>
                <w:sz w:val="24"/>
              </w:rPr>
              <w:t xml:space="preserve">произведениях музыкального искусства (тон, темп, </w:t>
            </w:r>
            <w:r>
              <w:rPr>
                <w:rFonts w:ascii="Cambria" w:eastAsia="MS Mincho" w:hAnsi="Cambria" w:cs="Times New Roman"/>
              </w:rPr>
              <w:br/>
            </w:r>
            <w:r>
              <w:rPr>
                <w:rFonts w:ascii="Times New Roman" w:eastAsia="Times New Roman" w:hAnsi="Times New Roman" w:cs="Times New Roman"/>
                <w:color w:val="000000"/>
                <w:sz w:val="24"/>
              </w:rPr>
              <w:t>мелодия)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576"/>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383" w:history="1">
              <w:r>
                <w:rPr>
                  <w:rStyle w:val="ab"/>
                  <w:rFonts w:ascii="Times New Roman" w:eastAsia="Times New Roman" w:hAnsi="Times New Roman" w:cs="Times New Roman"/>
                  <w:sz w:val="24"/>
                  <w:szCs w:val="24"/>
                  <w:lang w:eastAsia="ru-RU"/>
                </w:rPr>
                <w:t>https://m.edsoo.ru/8bc4e24c</w:t>
              </w:r>
            </w:hyperlink>
          </w:p>
        </w:tc>
      </w:tr>
      <w:tr w:rsidR="00604119" w:rsidTr="00E07774">
        <w:trPr>
          <w:trHeight w:hRule="exact" w:val="2681"/>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43.</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78" w:lineRule="auto"/>
              <w:ind w:left="72" w:right="144"/>
              <w:rPr>
                <w:rFonts w:ascii="Cambria" w:eastAsia="MS Mincho" w:hAnsi="Cambria" w:cs="Times New Roman"/>
              </w:rPr>
            </w:pPr>
            <w:r>
              <w:rPr>
                <w:rFonts w:ascii="Times New Roman" w:eastAsia="Times New Roman" w:hAnsi="Times New Roman" w:cs="Times New Roman"/>
                <w:color w:val="000000"/>
                <w:sz w:val="24"/>
              </w:rPr>
              <w:t xml:space="preserve"> Толстой А.К.  "Вот уж снег последний тает". Средства выразительности в </w:t>
            </w:r>
            <w:r>
              <w:rPr>
                <w:rFonts w:ascii="Cambria" w:eastAsia="MS Mincho" w:hAnsi="Cambria" w:cs="Times New Roman"/>
              </w:rPr>
              <w:br/>
            </w:r>
            <w:r>
              <w:rPr>
                <w:rFonts w:ascii="Times New Roman" w:eastAsia="Times New Roman" w:hAnsi="Times New Roman" w:cs="Times New Roman"/>
                <w:color w:val="000000"/>
                <w:sz w:val="24"/>
              </w:rPr>
              <w:t xml:space="preserve">произведениях лирики: </w:t>
            </w:r>
            <w:r>
              <w:rPr>
                <w:rFonts w:ascii="Cambria" w:eastAsia="MS Mincho" w:hAnsi="Cambria" w:cs="Times New Roman"/>
              </w:rPr>
              <w:br/>
            </w:r>
            <w:r>
              <w:rPr>
                <w:rFonts w:ascii="Times New Roman" w:eastAsia="Times New Roman" w:hAnsi="Times New Roman" w:cs="Times New Roman"/>
                <w:color w:val="000000"/>
                <w:sz w:val="24"/>
              </w:rPr>
              <w:t xml:space="preserve">эпитеты, синонимы, </w:t>
            </w:r>
            <w:r>
              <w:rPr>
                <w:rFonts w:ascii="Cambria" w:eastAsia="MS Mincho" w:hAnsi="Cambria" w:cs="Times New Roman"/>
              </w:rPr>
              <w:br/>
            </w:r>
            <w:r>
              <w:rPr>
                <w:rFonts w:ascii="Times New Roman" w:eastAsia="Times New Roman" w:hAnsi="Times New Roman" w:cs="Times New Roman"/>
                <w:color w:val="000000"/>
                <w:sz w:val="24"/>
              </w:rPr>
              <w:t>антонимы, сравнения.</w:t>
            </w:r>
          </w:p>
          <w:p w:rsidR="00604119" w:rsidRDefault="00604119" w:rsidP="00E07774">
            <w:pPr>
              <w:autoSpaceDE w:val="0"/>
              <w:autoSpaceDN w:val="0"/>
              <w:spacing w:before="70" w:after="0"/>
              <w:ind w:left="72" w:right="144"/>
              <w:rPr>
                <w:rFonts w:ascii="Cambria" w:eastAsia="MS Mincho" w:hAnsi="Cambria" w:cs="Times New Roman"/>
                <w:lang w:val="en-US"/>
              </w:rPr>
            </w:pPr>
            <w:proofErr w:type="spellStart"/>
            <w:r>
              <w:rPr>
                <w:rFonts w:ascii="Times New Roman" w:eastAsia="Times New Roman" w:hAnsi="Times New Roman" w:cs="Times New Roman"/>
                <w:color w:val="000000"/>
                <w:sz w:val="24"/>
                <w:lang w:val="en-US"/>
              </w:rPr>
              <w:t>Звукопись</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её</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выразительное</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значение</w:t>
            </w:r>
            <w:proofErr w:type="spellEnd"/>
            <w:r>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100"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ind w:left="72" w:right="576"/>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384" w:history="1">
              <w:r>
                <w:rPr>
                  <w:rStyle w:val="ab"/>
                  <w:rFonts w:ascii="Times New Roman" w:eastAsia="Times New Roman" w:hAnsi="Times New Roman" w:cs="Times New Roman"/>
                  <w:sz w:val="24"/>
                  <w:szCs w:val="24"/>
                  <w:lang w:eastAsia="ru-RU"/>
                </w:rPr>
                <w:t>https://m.edsoo.ru/8bc4d676</w:t>
              </w:r>
            </w:hyperlink>
          </w:p>
        </w:tc>
      </w:tr>
      <w:tr w:rsidR="00604119" w:rsidTr="00E07774">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44.</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tabs>
                <w:tab w:val="left" w:pos="132"/>
              </w:tabs>
              <w:autoSpaceDE w:val="0"/>
              <w:autoSpaceDN w:val="0"/>
              <w:spacing w:before="98" w:after="0"/>
              <w:ind w:left="72" w:right="144"/>
              <w:rPr>
                <w:rFonts w:ascii="Cambria" w:eastAsia="MS Mincho" w:hAnsi="Cambria" w:cs="Times New Roman"/>
                <w:lang w:val="en-US"/>
              </w:rPr>
            </w:pPr>
            <w:r>
              <w:rPr>
                <w:rFonts w:ascii="Times New Roman" w:eastAsia="Times New Roman" w:hAnsi="Times New Roman" w:cs="Times New Roman"/>
                <w:color w:val="000000"/>
                <w:sz w:val="24"/>
              </w:rPr>
              <w:t xml:space="preserve"> Некрасов Н.А. Славная </w:t>
            </w:r>
            <w:r>
              <w:rPr>
                <w:rFonts w:ascii="Cambria" w:eastAsia="MS Mincho" w:hAnsi="Cambria" w:cs="Times New Roman"/>
              </w:rPr>
              <w:br/>
            </w:r>
            <w:r>
              <w:rPr>
                <w:rFonts w:ascii="Times New Roman" w:eastAsia="Times New Roman" w:hAnsi="Times New Roman" w:cs="Times New Roman"/>
                <w:color w:val="000000"/>
                <w:sz w:val="24"/>
              </w:rPr>
              <w:t xml:space="preserve">осень! </w:t>
            </w:r>
            <w:proofErr w:type="spellStart"/>
            <w:r>
              <w:rPr>
                <w:rFonts w:ascii="Times New Roman" w:eastAsia="Times New Roman" w:hAnsi="Times New Roman" w:cs="Times New Roman"/>
                <w:color w:val="000000"/>
                <w:sz w:val="24"/>
                <w:lang w:val="en-US"/>
              </w:rPr>
              <w:t>Здоровый</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ядреный</w:t>
            </w:r>
            <w:proofErr w:type="spellEnd"/>
            <w:r>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Pr="00282716" w:rsidRDefault="00604119" w:rsidP="00E07774">
            <w:pPr>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385"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e</w:t>
              </w:r>
              <w:r>
                <w:rPr>
                  <w:rStyle w:val="ab"/>
                  <w:rFonts w:ascii="Times New Roman" w:eastAsia="Times New Roman" w:hAnsi="Times New Roman" w:cs="Times New Roman"/>
                  <w:sz w:val="24"/>
                  <w:szCs w:val="24"/>
                  <w:lang w:eastAsia="ru-RU"/>
                </w:rPr>
                <w:t>24</w:t>
              </w:r>
              <w:r>
                <w:rPr>
                  <w:rStyle w:val="ab"/>
                  <w:rFonts w:ascii="Times New Roman" w:eastAsia="Times New Roman" w:hAnsi="Times New Roman" w:cs="Times New Roman"/>
                  <w:sz w:val="24"/>
                  <w:szCs w:val="24"/>
                  <w:lang w:val="en-US" w:eastAsia="ru-RU"/>
                </w:rPr>
                <w:t>c</w:t>
              </w:r>
            </w:hyperlink>
          </w:p>
        </w:tc>
      </w:tr>
      <w:tr w:rsidR="00604119" w:rsidTr="00E07774">
        <w:trPr>
          <w:trHeight w:hRule="exact" w:val="80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45.</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720"/>
              <w:rPr>
                <w:rFonts w:ascii="Cambria" w:eastAsia="MS Mincho" w:hAnsi="Cambria" w:cs="Times New Roman"/>
              </w:rPr>
            </w:pPr>
            <w:r>
              <w:rPr>
                <w:rFonts w:ascii="Times New Roman" w:eastAsia="Times New Roman" w:hAnsi="Times New Roman" w:cs="Times New Roman"/>
                <w:color w:val="000000"/>
                <w:sz w:val="24"/>
              </w:rPr>
              <w:t>Некрасов Н.А. Мороз-воевода.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Pr="00282716" w:rsidRDefault="00604119" w:rsidP="00E07774">
            <w:pPr>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386"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e</w:t>
              </w:r>
              <w:r>
                <w:rPr>
                  <w:rStyle w:val="ab"/>
                  <w:rFonts w:ascii="Times New Roman" w:eastAsia="Times New Roman" w:hAnsi="Times New Roman" w:cs="Times New Roman"/>
                  <w:sz w:val="24"/>
                  <w:szCs w:val="24"/>
                  <w:lang w:eastAsia="ru-RU"/>
                </w:rPr>
                <w:t>24</w:t>
              </w:r>
              <w:r>
                <w:rPr>
                  <w:rStyle w:val="ab"/>
                  <w:rFonts w:ascii="Times New Roman" w:eastAsia="Times New Roman" w:hAnsi="Times New Roman" w:cs="Times New Roman"/>
                  <w:sz w:val="24"/>
                  <w:szCs w:val="24"/>
                  <w:lang w:val="en-US" w:eastAsia="ru-RU"/>
                </w:rPr>
                <w:t>c</w:t>
              </w:r>
            </w:hyperlink>
          </w:p>
        </w:tc>
      </w:tr>
    </w:tbl>
    <w:p w:rsidR="00604119" w:rsidRDefault="00604119" w:rsidP="00604119">
      <w:pPr>
        <w:autoSpaceDE w:val="0"/>
        <w:autoSpaceDN w:val="0"/>
        <w:spacing w:after="0" w:line="14" w:lineRule="exact"/>
        <w:rPr>
          <w:rFonts w:ascii="Cambria" w:eastAsia="MS Mincho" w:hAnsi="Cambria" w:cs="Times New Roman"/>
        </w:rPr>
      </w:pPr>
    </w:p>
    <w:tbl>
      <w:tblPr>
        <w:tblW w:w="0" w:type="auto"/>
        <w:tblInd w:w="6" w:type="dxa"/>
        <w:tblLayout w:type="fixed"/>
        <w:tblLook w:val="04A0" w:firstRow="1" w:lastRow="0" w:firstColumn="1" w:lastColumn="0" w:noHBand="0" w:noVBand="1"/>
      </w:tblPr>
      <w:tblGrid>
        <w:gridCol w:w="576"/>
        <w:gridCol w:w="3676"/>
        <w:gridCol w:w="850"/>
        <w:gridCol w:w="851"/>
        <w:gridCol w:w="992"/>
        <w:gridCol w:w="1276"/>
        <w:gridCol w:w="2331"/>
      </w:tblGrid>
      <w:tr w:rsidR="00604119" w:rsidTr="00E07774">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Cambria" w:eastAsia="MS Mincho" w:hAnsi="Cambria" w:cs="Times New Roman"/>
              </w:rPr>
              <w:lastRenderedPageBreak/>
              <w:tab/>
            </w:r>
            <w:r>
              <w:rPr>
                <w:rFonts w:ascii="Times New Roman" w:eastAsia="Times New Roman" w:hAnsi="Times New Roman" w:cs="Times New Roman"/>
                <w:color w:val="000000"/>
                <w:sz w:val="24"/>
                <w:lang w:val="en-US"/>
              </w:rPr>
              <w:t>46.</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288"/>
              <w:rPr>
                <w:rFonts w:ascii="Cambria" w:eastAsia="MS Mincho" w:hAnsi="Cambria" w:cs="Times New Roman"/>
              </w:rPr>
            </w:pPr>
            <w:proofErr w:type="spellStart"/>
            <w:r>
              <w:rPr>
                <w:rFonts w:ascii="Times New Roman" w:eastAsia="Times New Roman" w:hAnsi="Times New Roman" w:cs="Times New Roman"/>
                <w:color w:val="000000"/>
                <w:sz w:val="24"/>
              </w:rPr>
              <w:t>К.И.Чуковский</w:t>
            </w:r>
            <w:proofErr w:type="spellEnd"/>
            <w:r>
              <w:rPr>
                <w:rFonts w:ascii="Times New Roman" w:eastAsia="Times New Roman" w:hAnsi="Times New Roman" w:cs="Times New Roman"/>
                <w:color w:val="000000"/>
                <w:sz w:val="24"/>
              </w:rPr>
              <w:t xml:space="preserve"> о стихах </w:t>
            </w:r>
            <w:r>
              <w:rPr>
                <w:rFonts w:ascii="Cambria" w:eastAsia="MS Mincho" w:hAnsi="Cambria" w:cs="Times New Roman"/>
              </w:rPr>
              <w:br/>
            </w:r>
            <w:r>
              <w:rPr>
                <w:rFonts w:ascii="Times New Roman" w:eastAsia="Times New Roman" w:hAnsi="Times New Roman" w:cs="Times New Roman"/>
                <w:color w:val="000000"/>
                <w:sz w:val="24"/>
              </w:rPr>
              <w:t xml:space="preserve">Некрасова "Зеленый шум"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Pr="00282716" w:rsidRDefault="00604119" w:rsidP="00E07774">
            <w:pPr>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387"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e</w:t>
              </w:r>
              <w:r>
                <w:rPr>
                  <w:rStyle w:val="ab"/>
                  <w:rFonts w:ascii="Times New Roman" w:eastAsia="Times New Roman" w:hAnsi="Times New Roman" w:cs="Times New Roman"/>
                  <w:sz w:val="24"/>
                  <w:szCs w:val="24"/>
                  <w:lang w:eastAsia="ru-RU"/>
                </w:rPr>
                <w:t>24</w:t>
              </w:r>
              <w:r>
                <w:rPr>
                  <w:rStyle w:val="ab"/>
                  <w:rFonts w:ascii="Times New Roman" w:eastAsia="Times New Roman" w:hAnsi="Times New Roman" w:cs="Times New Roman"/>
                  <w:sz w:val="24"/>
                  <w:szCs w:val="24"/>
                  <w:lang w:val="en-US" w:eastAsia="ru-RU"/>
                </w:rPr>
                <w:t>c</w:t>
              </w:r>
            </w:hyperlink>
          </w:p>
        </w:tc>
      </w:tr>
      <w:tr w:rsidR="00604119" w:rsidTr="00E07774">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47.</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432"/>
              <w:rPr>
                <w:rFonts w:ascii="Cambria" w:eastAsia="MS Mincho" w:hAnsi="Cambria" w:cs="Times New Roman"/>
              </w:rPr>
            </w:pPr>
            <w:r>
              <w:rPr>
                <w:rFonts w:ascii="Times New Roman" w:eastAsia="Times New Roman" w:hAnsi="Times New Roman" w:cs="Times New Roman"/>
                <w:color w:val="000000"/>
                <w:sz w:val="24"/>
              </w:rPr>
              <w:t>Выразительное значение. Анализ ритма, рифмы.</w:t>
            </w:r>
          </w:p>
          <w:p w:rsidR="00604119" w:rsidRDefault="00604119" w:rsidP="00E07774">
            <w:pPr>
              <w:autoSpaceDE w:val="0"/>
              <w:autoSpaceDN w:val="0"/>
              <w:spacing w:before="70" w:after="0" w:line="228"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sz w:val="24"/>
                <w:lang w:val="en-US"/>
              </w:rPr>
              <w:t>Итоговый</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тест</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по</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разделу</w:t>
            </w:r>
            <w:proofErr w:type="spellEnd"/>
            <w:r>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Pr="00282716" w:rsidRDefault="00604119" w:rsidP="00E07774">
            <w:pPr>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388"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e</w:t>
              </w:r>
              <w:r>
                <w:rPr>
                  <w:rStyle w:val="ab"/>
                  <w:rFonts w:ascii="Times New Roman" w:eastAsia="Times New Roman" w:hAnsi="Times New Roman" w:cs="Times New Roman"/>
                  <w:sz w:val="24"/>
                  <w:szCs w:val="24"/>
                  <w:lang w:eastAsia="ru-RU"/>
                </w:rPr>
                <w:t>24</w:t>
              </w:r>
              <w:r>
                <w:rPr>
                  <w:rStyle w:val="ab"/>
                  <w:rFonts w:ascii="Times New Roman" w:eastAsia="Times New Roman" w:hAnsi="Times New Roman" w:cs="Times New Roman"/>
                  <w:sz w:val="24"/>
                  <w:szCs w:val="24"/>
                  <w:lang w:val="en-US" w:eastAsia="ru-RU"/>
                </w:rPr>
                <w:t>c</w:t>
              </w:r>
            </w:hyperlink>
          </w:p>
        </w:tc>
      </w:tr>
      <w:tr w:rsidR="00604119" w:rsidTr="00E07774">
        <w:trPr>
          <w:trHeight w:val="704"/>
        </w:trPr>
        <w:tc>
          <w:tcPr>
            <w:tcW w:w="1055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w w:val="97"/>
                <w:sz w:val="24"/>
                <w:szCs w:val="24"/>
              </w:rPr>
              <w:t xml:space="preserve">Творчество </w:t>
            </w:r>
            <w:proofErr w:type="spellStart"/>
            <w:r>
              <w:rPr>
                <w:rFonts w:ascii="Times New Roman" w:eastAsia="Times New Roman" w:hAnsi="Times New Roman" w:cs="Times New Roman"/>
                <w:b/>
                <w:color w:val="000000"/>
                <w:w w:val="97"/>
                <w:sz w:val="24"/>
                <w:szCs w:val="24"/>
              </w:rPr>
              <w:t>Л.Н.Толстого</w:t>
            </w:r>
            <w:proofErr w:type="spellEnd"/>
            <w:r>
              <w:rPr>
                <w:rFonts w:ascii="Times New Roman" w:eastAsia="Times New Roman" w:hAnsi="Times New Roman" w:cs="Times New Roman"/>
                <w:b/>
                <w:color w:val="000000"/>
                <w:w w:val="97"/>
                <w:sz w:val="24"/>
                <w:szCs w:val="24"/>
              </w:rPr>
              <w:t xml:space="preserve"> – 10ч</w:t>
            </w:r>
          </w:p>
        </w:tc>
      </w:tr>
      <w:tr w:rsidR="00604119" w:rsidTr="00E07774">
        <w:trPr>
          <w:trHeight w:hRule="exact" w:val="1706"/>
        </w:trPr>
        <w:tc>
          <w:tcPr>
            <w:tcW w:w="57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48.</w:t>
            </w:r>
          </w:p>
        </w:tc>
        <w:tc>
          <w:tcPr>
            <w:tcW w:w="367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Басня "Белка и волк".</w:t>
            </w:r>
          </w:p>
          <w:p w:rsidR="00604119" w:rsidRDefault="00604119" w:rsidP="00E07774">
            <w:pPr>
              <w:autoSpaceDE w:val="0"/>
              <w:autoSpaceDN w:val="0"/>
              <w:spacing w:before="70" w:after="0"/>
              <w:ind w:left="72" w:right="576"/>
              <w:rPr>
                <w:rFonts w:ascii="Cambria" w:eastAsia="MS Mincho" w:hAnsi="Cambria" w:cs="Times New Roman"/>
              </w:rPr>
            </w:pPr>
            <w:r>
              <w:rPr>
                <w:rFonts w:ascii="Times New Roman" w:eastAsia="Times New Roman" w:hAnsi="Times New Roman" w:cs="Times New Roman"/>
                <w:color w:val="000000"/>
                <w:sz w:val="24"/>
              </w:rPr>
              <w:t>Жанровое многообразие произведений Л. Н.</w:t>
            </w:r>
            <w:r>
              <w:rPr>
                <w:rFonts w:ascii="Times New Roman" w:eastAsia="Times New Roman" w:hAnsi="Times New Roman" w:cs="Times New Roman"/>
                <w:color w:val="000000"/>
                <w:sz w:val="24"/>
              </w:rPr>
              <w:t> </w:t>
            </w:r>
          </w:p>
          <w:p w:rsidR="00604119" w:rsidRDefault="00604119" w:rsidP="00E07774">
            <w:pPr>
              <w:autoSpaceDE w:val="0"/>
              <w:autoSpaceDN w:val="0"/>
              <w:spacing w:before="70" w:after="0"/>
              <w:ind w:left="72" w:right="288"/>
              <w:rPr>
                <w:rFonts w:ascii="Cambria" w:eastAsia="MS Mincho" w:hAnsi="Cambria" w:cs="Times New Roman"/>
              </w:rPr>
            </w:pPr>
            <w:r>
              <w:rPr>
                <w:rFonts w:ascii="Times New Roman" w:eastAsia="Times New Roman" w:hAnsi="Times New Roman" w:cs="Times New Roman"/>
                <w:color w:val="000000"/>
                <w:sz w:val="24"/>
              </w:rPr>
              <w:t>Толстого: сказки, рассказы, басни, быль.</w:t>
            </w:r>
          </w:p>
        </w:tc>
        <w:tc>
          <w:tcPr>
            <w:tcW w:w="850"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89" w:history="1">
              <w:r>
                <w:rPr>
                  <w:rStyle w:val="ab"/>
                  <w:rFonts w:ascii="Times New Roman" w:eastAsia="Times New Roman" w:hAnsi="Times New Roman" w:cs="Times New Roman"/>
                  <w:sz w:val="24"/>
                  <w:szCs w:val="24"/>
                  <w:lang w:eastAsia="ru-RU"/>
                </w:rPr>
                <w:t>https://m.edsoo.ru/8bc4f066</w:t>
              </w:r>
            </w:hyperlink>
          </w:p>
        </w:tc>
      </w:tr>
      <w:tr w:rsidR="00604119" w:rsidTr="00E07774">
        <w:trPr>
          <w:trHeight w:hRule="exact" w:val="2712"/>
        </w:trPr>
        <w:tc>
          <w:tcPr>
            <w:tcW w:w="57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49.</w:t>
            </w:r>
          </w:p>
        </w:tc>
        <w:tc>
          <w:tcPr>
            <w:tcW w:w="367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70" w:after="0"/>
              <w:ind w:left="72" w:right="576"/>
              <w:rPr>
                <w:rFonts w:ascii="Cambria" w:eastAsia="MS Mincho" w:hAnsi="Cambria" w:cs="Times New Roman"/>
              </w:rPr>
            </w:pPr>
            <w:r>
              <w:rPr>
                <w:rFonts w:ascii="Times New Roman" w:eastAsia="Times New Roman" w:hAnsi="Times New Roman" w:cs="Times New Roman"/>
                <w:color w:val="000000"/>
                <w:sz w:val="24"/>
              </w:rPr>
              <w:t>Л. Н.</w:t>
            </w: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 xml:space="preserve">Толстой "Лебеди". Рассказ как </w:t>
            </w:r>
            <w:r>
              <w:rPr>
                <w:rFonts w:ascii="Cambria" w:eastAsia="MS Mincho" w:hAnsi="Cambria" w:cs="Times New Roman"/>
              </w:rPr>
              <w:br/>
            </w:r>
            <w:r>
              <w:rPr>
                <w:rFonts w:ascii="Times New Roman" w:eastAsia="Times New Roman" w:hAnsi="Times New Roman" w:cs="Times New Roman"/>
                <w:color w:val="000000"/>
                <w:sz w:val="24"/>
              </w:rPr>
              <w:t xml:space="preserve">повествование: связь </w:t>
            </w:r>
            <w:r>
              <w:rPr>
                <w:rFonts w:ascii="Cambria" w:eastAsia="MS Mincho" w:hAnsi="Cambria" w:cs="Times New Roman"/>
              </w:rPr>
              <w:br/>
            </w:r>
            <w:r>
              <w:rPr>
                <w:rFonts w:ascii="Times New Roman" w:eastAsia="Times New Roman" w:hAnsi="Times New Roman" w:cs="Times New Roman"/>
                <w:color w:val="000000"/>
                <w:sz w:val="24"/>
              </w:rPr>
              <w:t xml:space="preserve">содержания с реальным </w:t>
            </w:r>
            <w:r>
              <w:rPr>
                <w:rFonts w:ascii="Cambria" w:eastAsia="MS Mincho" w:hAnsi="Cambria" w:cs="Times New Roman"/>
              </w:rPr>
              <w:br/>
            </w:r>
            <w:r>
              <w:rPr>
                <w:rFonts w:ascii="Times New Roman" w:eastAsia="Times New Roman" w:hAnsi="Times New Roman" w:cs="Times New Roman"/>
                <w:color w:val="000000"/>
                <w:sz w:val="24"/>
              </w:rPr>
              <w:t xml:space="preserve">событием. </w:t>
            </w:r>
            <w:proofErr w:type="spellStart"/>
            <w:r>
              <w:rPr>
                <w:rFonts w:ascii="Times New Roman" w:eastAsia="Times New Roman" w:hAnsi="Times New Roman" w:cs="Times New Roman"/>
                <w:color w:val="000000"/>
                <w:sz w:val="24"/>
                <w:lang w:val="en-US"/>
              </w:rPr>
              <w:t>Структурные</w:t>
            </w:r>
            <w:proofErr w:type="spellEnd"/>
            <w:r>
              <w:rPr>
                <w:rFonts w:ascii="Times New Roman" w:eastAsia="Times New Roman" w:hAnsi="Times New Roman" w:cs="Times New Roman"/>
                <w:color w:val="000000"/>
                <w:sz w:val="24"/>
                <w:lang w:val="en-US"/>
              </w:rPr>
              <w:t xml:space="preserve"> </w:t>
            </w:r>
            <w:r>
              <w:rPr>
                <w:rFonts w:ascii="Cambria" w:eastAsia="MS Mincho" w:hAnsi="Cambria" w:cs="Times New Roman"/>
                <w:lang w:val="en-US"/>
              </w:rPr>
              <w:br/>
            </w:r>
            <w:proofErr w:type="spellStart"/>
            <w:r>
              <w:rPr>
                <w:rFonts w:ascii="Times New Roman" w:eastAsia="Times New Roman" w:hAnsi="Times New Roman" w:cs="Times New Roman"/>
                <w:color w:val="000000"/>
                <w:sz w:val="24"/>
                <w:lang w:val="en-US"/>
              </w:rPr>
              <w:t>части</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произведения</w:t>
            </w:r>
            <w:proofErr w:type="spellEnd"/>
            <w:r>
              <w:rPr>
                <w:rFonts w:ascii="Times New Roman" w:eastAsia="Times New Roman" w:hAnsi="Times New Roman" w:cs="Times New Roman"/>
                <w:color w:val="000000"/>
                <w:sz w:val="24"/>
                <w:lang w:val="en-US"/>
              </w:rPr>
              <w:t xml:space="preserve"> </w:t>
            </w:r>
            <w:r>
              <w:rPr>
                <w:rFonts w:ascii="Cambria" w:eastAsia="MS Mincho" w:hAnsi="Cambria" w:cs="Times New Roman"/>
                <w:lang w:val="en-US"/>
              </w:rPr>
              <w:br/>
            </w:r>
            <w:r>
              <w:rPr>
                <w:rFonts w:ascii="Times New Roman" w:eastAsia="Times New Roman" w:hAnsi="Times New Roman" w:cs="Times New Roman"/>
                <w:color w:val="000000"/>
                <w:sz w:val="24"/>
                <w:lang w:val="en-US"/>
              </w:rPr>
              <w:t>(</w:t>
            </w:r>
            <w:proofErr w:type="spellStart"/>
            <w:r>
              <w:rPr>
                <w:rFonts w:ascii="Times New Roman" w:eastAsia="Times New Roman" w:hAnsi="Times New Roman" w:cs="Times New Roman"/>
                <w:color w:val="000000"/>
                <w:sz w:val="24"/>
                <w:lang w:val="en-US"/>
              </w:rPr>
              <w:t>композиция</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начало</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завязка</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действия</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кульминация</w:t>
            </w:r>
            <w:proofErr w:type="spellEnd"/>
            <w:r>
              <w:rPr>
                <w:rFonts w:ascii="Times New Roman" w:eastAsia="Times New Roman" w:hAnsi="Times New Roman" w:cs="Times New Roman"/>
                <w:color w:val="000000"/>
                <w:sz w:val="24"/>
                <w:lang w:val="en-US"/>
              </w:rPr>
              <w:t xml:space="preserve">, </w:t>
            </w:r>
            <w:r>
              <w:rPr>
                <w:rFonts w:ascii="Cambria" w:eastAsia="MS Mincho" w:hAnsi="Cambria" w:cs="Times New Roman"/>
                <w:lang w:val="en-US"/>
              </w:rPr>
              <w:br/>
            </w:r>
            <w:proofErr w:type="spellStart"/>
            <w:r>
              <w:rPr>
                <w:rFonts w:ascii="Times New Roman" w:eastAsia="Times New Roman" w:hAnsi="Times New Roman" w:cs="Times New Roman"/>
                <w:color w:val="000000"/>
                <w:sz w:val="24"/>
                <w:lang w:val="en-US"/>
              </w:rPr>
              <w:t>развязка</w:t>
            </w:r>
            <w:proofErr w:type="spellEnd"/>
            <w:r>
              <w:rPr>
                <w:rFonts w:ascii="Times New Roman" w:eastAsia="Times New Roman" w:hAnsi="Times New Roman" w:cs="Times New Roman"/>
                <w:color w:val="000000"/>
                <w:sz w:val="24"/>
                <w:lang w:val="en-US"/>
              </w:rPr>
              <w:t>.</w:t>
            </w:r>
          </w:p>
        </w:tc>
        <w:tc>
          <w:tcPr>
            <w:tcW w:w="850"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100" w:after="0" w:line="228" w:lineRule="auto"/>
              <w:ind w:left="72"/>
              <w:rPr>
                <w:rFonts w:ascii="Cambria" w:eastAsia="MS Mincho" w:hAnsi="Cambria" w:cs="Times New Roman"/>
                <w:lang w:val="en-US"/>
              </w:rPr>
            </w:pPr>
          </w:p>
        </w:tc>
        <w:tc>
          <w:tcPr>
            <w:tcW w:w="2331"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90" w:history="1">
              <w:r>
                <w:rPr>
                  <w:rStyle w:val="ab"/>
                  <w:rFonts w:ascii="Times New Roman" w:eastAsia="Times New Roman" w:hAnsi="Times New Roman" w:cs="Times New Roman"/>
                  <w:sz w:val="24"/>
                  <w:szCs w:val="24"/>
                  <w:lang w:eastAsia="ru-RU"/>
                </w:rPr>
                <w:t>https://m.edsoo.ru/8bc4ea8a</w:t>
              </w:r>
            </w:hyperlink>
          </w:p>
        </w:tc>
      </w:tr>
      <w:tr w:rsidR="00604119" w:rsidTr="00E07774">
        <w:trPr>
          <w:trHeight w:hRule="exact" w:val="241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50.</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ight="288"/>
              <w:rPr>
                <w:rFonts w:ascii="Cambria" w:eastAsia="MS Mincho" w:hAnsi="Cambria" w:cs="Times New Roman"/>
              </w:rPr>
            </w:pPr>
            <w:r>
              <w:rPr>
                <w:rFonts w:ascii="Times New Roman" w:eastAsia="Times New Roman" w:hAnsi="Times New Roman" w:cs="Times New Roman"/>
                <w:color w:val="000000"/>
                <w:sz w:val="24"/>
              </w:rPr>
              <w:t>Л. Н.</w:t>
            </w: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 xml:space="preserve">Толстой "Зайцы". Эпизод как часть рассказа. Различные виды плана. Сюжет рассказа: </w:t>
            </w:r>
            <w:r>
              <w:rPr>
                <w:rFonts w:ascii="Cambria" w:eastAsia="MS Mincho" w:hAnsi="Cambria" w:cs="Times New Roman"/>
              </w:rPr>
              <w:br/>
            </w:r>
            <w:r>
              <w:rPr>
                <w:rFonts w:ascii="Times New Roman" w:eastAsia="Times New Roman" w:hAnsi="Times New Roman" w:cs="Times New Roman"/>
                <w:color w:val="000000"/>
                <w:sz w:val="24"/>
              </w:rPr>
              <w:t>основные события, главные герои, действующие лица, различение рассказчика и автора произведения.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91" w:history="1">
              <w:r>
                <w:rPr>
                  <w:rStyle w:val="ab"/>
                  <w:rFonts w:ascii="Times New Roman" w:eastAsia="Times New Roman" w:hAnsi="Times New Roman" w:cs="Times New Roman"/>
                  <w:sz w:val="24"/>
                  <w:szCs w:val="24"/>
                  <w:lang w:eastAsia="ru-RU"/>
                </w:rPr>
                <w:t>https://m.edsoo.ru/8bc4e684</w:t>
              </w:r>
            </w:hyperlink>
          </w:p>
        </w:tc>
      </w:tr>
      <w:tr w:rsidR="00604119" w:rsidTr="00E07774">
        <w:trPr>
          <w:trHeight w:hRule="exact" w:val="2403"/>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lastRenderedPageBreak/>
              <w:t>51.</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ight="144"/>
              <w:rPr>
                <w:rFonts w:ascii="Cambria" w:eastAsia="MS Mincho" w:hAnsi="Cambria" w:cs="Times New Roman"/>
              </w:rPr>
            </w:pPr>
            <w:r>
              <w:rPr>
                <w:rFonts w:ascii="Times New Roman" w:eastAsia="Times New Roman" w:hAnsi="Times New Roman" w:cs="Times New Roman"/>
                <w:color w:val="000000"/>
                <w:sz w:val="24"/>
              </w:rPr>
              <w:t>Л. Н.</w:t>
            </w: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Толстой "Прыжок". Сюжет рассказа: основные события, главные герои, действующие лица, различение рассказчика и автора произведения.</w:t>
            </w:r>
            <w:r>
              <w:rPr>
                <w:rFonts w:ascii="Cambria" w:eastAsia="MS Mincho" w:hAnsi="Cambria" w:cs="Times New Roman"/>
              </w:rPr>
              <w:t xml:space="preserve"> </w:t>
            </w:r>
            <w:r>
              <w:rPr>
                <w:rFonts w:ascii="Times New Roman" w:eastAsia="Times New Roman" w:hAnsi="Times New Roman" w:cs="Times New Roman"/>
                <w:color w:val="000000"/>
                <w:sz w:val="24"/>
              </w:rPr>
              <w:t xml:space="preserve">Художественные </w:t>
            </w:r>
            <w:r>
              <w:rPr>
                <w:rFonts w:ascii="Cambria" w:eastAsia="MS Mincho" w:hAnsi="Cambria" w:cs="Times New Roman"/>
              </w:rPr>
              <w:br/>
            </w:r>
            <w:r>
              <w:rPr>
                <w:rFonts w:ascii="Times New Roman" w:eastAsia="Times New Roman" w:hAnsi="Times New Roman" w:cs="Times New Roman"/>
                <w:color w:val="000000"/>
                <w:sz w:val="24"/>
              </w:rPr>
              <w:t>особенности текста-описания, текста-рассуждения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92" w:history="1">
              <w:r>
                <w:rPr>
                  <w:rStyle w:val="ab"/>
                  <w:rFonts w:ascii="Times New Roman" w:eastAsia="Times New Roman" w:hAnsi="Times New Roman" w:cs="Times New Roman"/>
                  <w:sz w:val="24"/>
                  <w:szCs w:val="24"/>
                  <w:lang w:eastAsia="ru-RU"/>
                </w:rPr>
                <w:t>https://m.edsoo.ru/8bc4eb98</w:t>
              </w:r>
            </w:hyperlink>
          </w:p>
        </w:tc>
      </w:tr>
      <w:tr w:rsidR="00604119" w:rsidTr="00E07774">
        <w:trPr>
          <w:trHeight w:hRule="exact" w:val="215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52.</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ight="288"/>
              <w:rPr>
                <w:rFonts w:ascii="Cambria" w:eastAsia="MS Mincho" w:hAnsi="Cambria" w:cs="Times New Roman"/>
              </w:rPr>
            </w:pPr>
            <w:r>
              <w:rPr>
                <w:rFonts w:ascii="Times New Roman" w:eastAsia="Times New Roman" w:hAnsi="Times New Roman" w:cs="Times New Roman"/>
                <w:color w:val="000000"/>
                <w:sz w:val="24"/>
              </w:rPr>
              <w:t>Л. Н.</w:t>
            </w: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 xml:space="preserve">Толстой "Акула". Различные виды плана. Сюжет рассказа: </w:t>
            </w:r>
            <w:r>
              <w:rPr>
                <w:rFonts w:ascii="Cambria" w:eastAsia="MS Mincho" w:hAnsi="Cambria" w:cs="Times New Roman"/>
              </w:rPr>
              <w:br/>
            </w:r>
            <w:r>
              <w:rPr>
                <w:rFonts w:ascii="Times New Roman" w:eastAsia="Times New Roman" w:hAnsi="Times New Roman" w:cs="Times New Roman"/>
                <w:color w:val="000000"/>
                <w:sz w:val="24"/>
              </w:rPr>
              <w:t>основные события, главные герои, действующие лица, различение рассказчика и автора произведения.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93" w:history="1">
              <w:r>
                <w:rPr>
                  <w:rStyle w:val="ab"/>
                  <w:rFonts w:ascii="Times New Roman" w:eastAsia="Times New Roman" w:hAnsi="Times New Roman" w:cs="Times New Roman"/>
                  <w:sz w:val="24"/>
                  <w:szCs w:val="24"/>
                  <w:lang w:eastAsia="ru-RU"/>
                </w:rPr>
                <w:t>https://m.edsoo.ru/8bc4e972</w:t>
              </w:r>
            </w:hyperlink>
          </w:p>
        </w:tc>
      </w:tr>
    </w:tbl>
    <w:p w:rsidR="00604119" w:rsidRDefault="00604119" w:rsidP="00604119">
      <w:pPr>
        <w:autoSpaceDE w:val="0"/>
        <w:autoSpaceDN w:val="0"/>
        <w:spacing w:after="0" w:line="14" w:lineRule="exact"/>
        <w:rPr>
          <w:rFonts w:ascii="Cambria" w:eastAsia="MS Mincho" w:hAnsi="Cambria" w:cs="Times New Roman"/>
        </w:rPr>
      </w:pPr>
    </w:p>
    <w:tbl>
      <w:tblPr>
        <w:tblW w:w="0" w:type="auto"/>
        <w:tblInd w:w="6" w:type="dxa"/>
        <w:tblLayout w:type="fixed"/>
        <w:tblLook w:val="04A0" w:firstRow="1" w:lastRow="0" w:firstColumn="1" w:lastColumn="0" w:noHBand="0" w:noVBand="1"/>
      </w:tblPr>
      <w:tblGrid>
        <w:gridCol w:w="576"/>
        <w:gridCol w:w="3676"/>
        <w:gridCol w:w="850"/>
        <w:gridCol w:w="851"/>
        <w:gridCol w:w="992"/>
        <w:gridCol w:w="1276"/>
        <w:gridCol w:w="2331"/>
      </w:tblGrid>
      <w:tr w:rsidR="00604119" w:rsidTr="00E07774">
        <w:trPr>
          <w:trHeight w:hRule="exact" w:val="114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Cambria" w:eastAsia="MS Mincho" w:hAnsi="Cambria" w:cs="Times New Roman"/>
              </w:rPr>
              <w:tab/>
            </w:r>
            <w:r>
              <w:rPr>
                <w:rFonts w:ascii="Times New Roman" w:eastAsia="Times New Roman" w:hAnsi="Times New Roman" w:cs="Times New Roman"/>
                <w:color w:val="000000"/>
                <w:sz w:val="24"/>
                <w:lang w:val="en-US"/>
              </w:rPr>
              <w:t>53.</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144"/>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lang w:eastAsia="ru-RU"/>
              </w:rPr>
              <w:t>Выделение структурных частей произведения Л.Н. Толстого «Акула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94" w:history="1">
              <w:r>
                <w:rPr>
                  <w:rStyle w:val="ab"/>
                  <w:rFonts w:ascii="Times New Roman" w:eastAsia="Times New Roman" w:hAnsi="Times New Roman" w:cs="Times New Roman"/>
                  <w:sz w:val="24"/>
                  <w:szCs w:val="24"/>
                  <w:lang w:eastAsia="ru-RU"/>
                </w:rPr>
                <w:t>https://m.edsoo.ru/8bc4e45e</w:t>
              </w:r>
            </w:hyperlink>
          </w:p>
        </w:tc>
      </w:tr>
      <w:tr w:rsidR="00604119" w:rsidTr="00E07774">
        <w:trPr>
          <w:trHeight w:hRule="exact" w:val="127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54.</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Л. Н.</w:t>
            </w: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Толстой "Ореховая ветка".</w:t>
            </w:r>
          </w:p>
          <w:p w:rsidR="00604119" w:rsidRDefault="00604119" w:rsidP="00E07774">
            <w:pPr>
              <w:autoSpaceDE w:val="0"/>
              <w:autoSpaceDN w:val="0"/>
              <w:spacing w:before="70" w:after="0"/>
              <w:ind w:left="72" w:right="1008"/>
              <w:rPr>
                <w:rFonts w:ascii="Cambria" w:eastAsia="MS Mincho" w:hAnsi="Cambria" w:cs="Times New Roman"/>
              </w:rPr>
            </w:pPr>
            <w:r>
              <w:rPr>
                <w:rFonts w:ascii="Times New Roman" w:eastAsia="Times New Roman" w:hAnsi="Times New Roman" w:cs="Times New Roman"/>
                <w:color w:val="000000"/>
                <w:sz w:val="24"/>
              </w:rPr>
              <w:t xml:space="preserve">Художественные </w:t>
            </w:r>
            <w:r>
              <w:rPr>
                <w:rFonts w:ascii="Cambria" w:eastAsia="MS Mincho" w:hAnsi="Cambria" w:cs="Times New Roman"/>
              </w:rPr>
              <w:br/>
            </w:r>
            <w:r>
              <w:rPr>
                <w:rFonts w:ascii="Times New Roman" w:eastAsia="Times New Roman" w:hAnsi="Times New Roman" w:cs="Times New Roman"/>
                <w:color w:val="000000"/>
                <w:sz w:val="24"/>
              </w:rPr>
              <w:t xml:space="preserve">особенности текста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100"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95" w:history="1">
              <w:r>
                <w:rPr>
                  <w:rStyle w:val="ab"/>
                  <w:rFonts w:ascii="Times New Roman" w:eastAsia="Times New Roman" w:hAnsi="Times New Roman" w:cs="Times New Roman"/>
                  <w:sz w:val="24"/>
                  <w:szCs w:val="24"/>
                  <w:lang w:eastAsia="ru-RU"/>
                </w:rPr>
                <w:t>https://m.edsoo.ru/8bc4e35a</w:t>
              </w:r>
            </w:hyperlink>
          </w:p>
        </w:tc>
      </w:tr>
      <w:tr w:rsidR="00604119" w:rsidTr="00E07774">
        <w:trPr>
          <w:trHeight w:hRule="exact" w:val="116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55.</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66" w:lineRule="auto"/>
              <w:ind w:left="72" w:right="144"/>
              <w:rPr>
                <w:rFonts w:ascii="Cambria" w:eastAsia="MS Mincho" w:hAnsi="Cambria" w:cs="Times New Roman"/>
              </w:rPr>
            </w:pPr>
            <w:r>
              <w:rPr>
                <w:rFonts w:ascii="Times New Roman" w:eastAsia="Times New Roman" w:hAnsi="Times New Roman" w:cs="Times New Roman"/>
                <w:color w:val="000000"/>
                <w:sz w:val="24"/>
              </w:rPr>
              <w:t>Л. Н.</w:t>
            </w: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 xml:space="preserve">Толстой Работник Емельян и пустой барабан". Пересказ. План </w:t>
            </w:r>
            <w:r>
              <w:rPr>
                <w:rFonts w:ascii="Cambria" w:eastAsia="MS Mincho" w:hAnsi="Cambria" w:cs="Times New Roman"/>
              </w:rPr>
              <w:br/>
            </w:r>
            <w:r>
              <w:rPr>
                <w:rFonts w:ascii="Times New Roman" w:eastAsia="Times New Roman" w:hAnsi="Times New Roman" w:cs="Times New Roman"/>
                <w:color w:val="000000"/>
                <w:sz w:val="24"/>
              </w:rPr>
              <w:t>пересказа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96" w:history="1">
              <w:r>
                <w:rPr>
                  <w:rStyle w:val="ab"/>
                  <w:rFonts w:ascii="Times New Roman" w:eastAsia="Times New Roman" w:hAnsi="Times New Roman" w:cs="Times New Roman"/>
                  <w:sz w:val="24"/>
                  <w:szCs w:val="24"/>
                  <w:lang w:eastAsia="ru-RU"/>
                </w:rPr>
                <w:t>https://m.edsoo.ru/8bc4ed00</w:t>
              </w:r>
            </w:hyperlink>
          </w:p>
        </w:tc>
      </w:tr>
      <w:tr w:rsidR="00604119" w:rsidTr="00E07774">
        <w:trPr>
          <w:trHeight w:hRule="exact" w:val="1035"/>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56.</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Л. Н.</w:t>
            </w: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Толстой "Два брата". Пересказ.</w:t>
            </w:r>
          </w:p>
          <w:p w:rsidR="00604119" w:rsidRDefault="00604119" w:rsidP="00E07774">
            <w:pPr>
              <w:autoSpaceDE w:val="0"/>
              <w:autoSpaceDN w:val="0"/>
              <w:spacing w:before="70" w:after="0"/>
              <w:ind w:left="72"/>
              <w:rPr>
                <w:rFonts w:ascii="Cambria" w:eastAsia="MS Mincho" w:hAnsi="Cambria" w:cs="Times New Roman"/>
              </w:rPr>
            </w:pPr>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lang w:val="en-US"/>
              </w:rPr>
              <w:t>Различные</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виды</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плана</w:t>
            </w:r>
            <w:proofErr w:type="spellEnd"/>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Pr="00282716" w:rsidRDefault="00604119" w:rsidP="00E07774">
            <w:pPr>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397"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e</w:t>
              </w:r>
              <w:r>
                <w:rPr>
                  <w:rStyle w:val="ab"/>
                  <w:rFonts w:ascii="Times New Roman" w:eastAsia="Times New Roman" w:hAnsi="Times New Roman" w:cs="Times New Roman"/>
                  <w:sz w:val="24"/>
                  <w:szCs w:val="24"/>
                  <w:lang w:eastAsia="ru-RU"/>
                </w:rPr>
                <w:t>24</w:t>
              </w:r>
              <w:r>
                <w:rPr>
                  <w:rStyle w:val="ab"/>
                  <w:rFonts w:ascii="Times New Roman" w:eastAsia="Times New Roman" w:hAnsi="Times New Roman" w:cs="Times New Roman"/>
                  <w:sz w:val="24"/>
                  <w:szCs w:val="24"/>
                  <w:lang w:val="en-US" w:eastAsia="ru-RU"/>
                </w:rPr>
                <w:t>c</w:t>
              </w:r>
            </w:hyperlink>
          </w:p>
        </w:tc>
      </w:tr>
      <w:tr w:rsidR="00604119" w:rsidTr="00E07774">
        <w:trPr>
          <w:trHeight w:hRule="exact" w:val="19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lastRenderedPageBreak/>
              <w:t>57.</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ight="144"/>
              <w:rPr>
                <w:rFonts w:ascii="Cambria" w:eastAsia="MS Mincho" w:hAnsi="Cambria" w:cs="Times New Roman"/>
              </w:rPr>
            </w:pPr>
            <w:r>
              <w:rPr>
                <w:rFonts w:ascii="Times New Roman" w:eastAsia="Times New Roman" w:hAnsi="Times New Roman" w:cs="Times New Roman"/>
                <w:color w:val="000000"/>
                <w:sz w:val="24"/>
              </w:rPr>
              <w:t xml:space="preserve">Сергеенко А.П.  "Как Л.Н. Толстой рассказывал сказку об огурцах". Работа с </w:t>
            </w:r>
            <w:r>
              <w:rPr>
                <w:rFonts w:ascii="Cambria" w:eastAsia="MS Mincho" w:hAnsi="Cambria" w:cs="Times New Roman"/>
              </w:rPr>
              <w:br/>
            </w:r>
            <w:r>
              <w:rPr>
                <w:rFonts w:ascii="Times New Roman" w:eastAsia="Times New Roman" w:hAnsi="Times New Roman" w:cs="Times New Roman"/>
                <w:color w:val="000000"/>
                <w:sz w:val="24"/>
              </w:rPr>
              <w:t xml:space="preserve">текстом, анализ, </w:t>
            </w:r>
            <w:r>
              <w:rPr>
                <w:rFonts w:ascii="Cambria" w:eastAsia="MS Mincho" w:hAnsi="Cambria" w:cs="Times New Roman"/>
              </w:rPr>
              <w:br/>
            </w:r>
            <w:proofErr w:type="spellStart"/>
            <w:r>
              <w:rPr>
                <w:rFonts w:ascii="Times New Roman" w:eastAsia="Times New Roman" w:hAnsi="Times New Roman" w:cs="Times New Roman"/>
                <w:color w:val="000000"/>
                <w:sz w:val="24"/>
              </w:rPr>
              <w:t>интерперетация</w:t>
            </w:r>
            <w:proofErr w:type="spellEnd"/>
            <w:r>
              <w:rPr>
                <w:rFonts w:ascii="Times New Roman" w:eastAsia="Times New Roman" w:hAnsi="Times New Roman" w:cs="Times New Roman"/>
                <w:color w:val="000000"/>
                <w:sz w:val="24"/>
              </w:rPr>
              <w:t>. Итоговый тест по разделу.</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98" w:history="1">
              <w:r>
                <w:rPr>
                  <w:rStyle w:val="ab"/>
                  <w:rFonts w:ascii="Times New Roman" w:eastAsia="Times New Roman" w:hAnsi="Times New Roman" w:cs="Times New Roman"/>
                  <w:sz w:val="24"/>
                  <w:szCs w:val="24"/>
                  <w:lang w:eastAsia="ru-RU"/>
                </w:rPr>
                <w:t>https://m.edsoo.ru/8bc4eecc</w:t>
              </w:r>
            </w:hyperlink>
          </w:p>
        </w:tc>
      </w:tr>
      <w:tr w:rsidR="00604119" w:rsidTr="00E07774">
        <w:trPr>
          <w:trHeight w:val="674"/>
        </w:trPr>
        <w:tc>
          <w:tcPr>
            <w:tcW w:w="1055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w w:val="97"/>
                <w:sz w:val="24"/>
                <w:szCs w:val="24"/>
              </w:rPr>
              <w:t>Литературная сказка – 9ч +1ч (резерв)</w:t>
            </w:r>
          </w:p>
        </w:tc>
      </w:tr>
      <w:tr w:rsidR="00604119" w:rsidTr="00E07774">
        <w:trPr>
          <w:trHeight w:hRule="exact" w:val="1439"/>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58.</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720"/>
              <w:rPr>
                <w:rFonts w:ascii="Cambria" w:eastAsia="MS Mincho" w:hAnsi="Cambria" w:cs="Times New Roman"/>
              </w:rPr>
            </w:pPr>
            <w:proofErr w:type="gramStart"/>
            <w:r>
              <w:rPr>
                <w:rFonts w:ascii="Times New Roman" w:eastAsia="Times New Roman" w:hAnsi="Times New Roman" w:cs="Times New Roman"/>
                <w:color w:val="000000"/>
                <w:sz w:val="24"/>
              </w:rPr>
              <w:t>Гаршин  В.</w:t>
            </w:r>
            <w:proofErr w:type="gramEnd"/>
            <w:r>
              <w:rPr>
                <w:rFonts w:ascii="Times New Roman" w:eastAsia="Times New Roman" w:hAnsi="Times New Roman" w:cs="Times New Roman"/>
                <w:color w:val="000000"/>
                <w:sz w:val="24"/>
              </w:rPr>
              <w:t xml:space="preserve"> "Лягушка-путешественница".</w:t>
            </w:r>
          </w:p>
          <w:p w:rsidR="00604119" w:rsidRDefault="00604119" w:rsidP="00E07774">
            <w:pPr>
              <w:autoSpaceDE w:val="0"/>
              <w:autoSpaceDN w:val="0"/>
              <w:spacing w:before="70" w:after="0"/>
              <w:ind w:left="72"/>
              <w:rPr>
                <w:rFonts w:ascii="Cambria" w:eastAsia="MS Mincho" w:hAnsi="Cambria" w:cs="Times New Roman"/>
              </w:rPr>
            </w:pPr>
            <w:r>
              <w:rPr>
                <w:rFonts w:ascii="Times New Roman" w:eastAsia="Times New Roman" w:hAnsi="Times New Roman" w:cs="Times New Roman"/>
                <w:color w:val="000000"/>
                <w:sz w:val="24"/>
              </w:rPr>
              <w:t>Литературная сказка русских писателей</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399" w:history="1">
              <w:r>
                <w:rPr>
                  <w:rStyle w:val="ab"/>
                  <w:rFonts w:ascii="Times New Roman" w:eastAsia="Times New Roman" w:hAnsi="Times New Roman" w:cs="Times New Roman"/>
                  <w:sz w:val="24"/>
                  <w:szCs w:val="24"/>
                  <w:lang w:eastAsia="ru-RU"/>
                </w:rPr>
                <w:t>https://m.edsoo.ru/8bc4f1c4</w:t>
              </w:r>
            </w:hyperlink>
          </w:p>
        </w:tc>
      </w:tr>
      <w:tr w:rsidR="00604119" w:rsidTr="00E07774">
        <w:trPr>
          <w:trHeight w:hRule="exact" w:val="198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59.</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Соколов-Микитов И.С.</w:t>
            </w:r>
          </w:p>
          <w:p w:rsidR="00604119" w:rsidRDefault="00604119" w:rsidP="00E07774">
            <w:pPr>
              <w:autoSpaceDE w:val="0"/>
              <w:autoSpaceDN w:val="0"/>
              <w:spacing w:before="70" w:after="0" w:line="228" w:lineRule="auto"/>
              <w:ind w:left="72"/>
              <w:rPr>
                <w:rFonts w:ascii="Cambria" w:eastAsia="MS Mincho" w:hAnsi="Cambria" w:cs="Times New Roman"/>
              </w:rPr>
            </w:pPr>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Листопадничек</w:t>
            </w:r>
            <w:proofErr w:type="spellEnd"/>
            <w:r>
              <w:rPr>
                <w:rFonts w:ascii="Times New Roman" w:eastAsia="Times New Roman" w:hAnsi="Times New Roman" w:cs="Times New Roman"/>
                <w:color w:val="000000"/>
                <w:sz w:val="24"/>
              </w:rPr>
              <w:t>".</w:t>
            </w:r>
          </w:p>
          <w:p w:rsidR="00604119" w:rsidRDefault="00604119" w:rsidP="00E07774">
            <w:pPr>
              <w:autoSpaceDE w:val="0"/>
              <w:autoSpaceDN w:val="0"/>
              <w:spacing w:before="70" w:after="0"/>
              <w:ind w:left="72"/>
              <w:rPr>
                <w:rFonts w:ascii="Cambria" w:eastAsia="MS Mincho" w:hAnsi="Cambria" w:cs="Times New Roman"/>
              </w:rPr>
            </w:pPr>
            <w:r>
              <w:rPr>
                <w:rFonts w:ascii="Times New Roman" w:eastAsia="Times New Roman" w:hAnsi="Times New Roman" w:cs="Times New Roman"/>
                <w:color w:val="000000"/>
                <w:sz w:val="24"/>
              </w:rPr>
              <w:t xml:space="preserve">Литературная сказка русских писателей, Особенности </w:t>
            </w:r>
            <w:r>
              <w:rPr>
                <w:rFonts w:ascii="Cambria" w:eastAsia="MS Mincho" w:hAnsi="Cambria" w:cs="Times New Roman"/>
              </w:rPr>
              <w:br/>
            </w:r>
            <w:r>
              <w:rPr>
                <w:rFonts w:ascii="Times New Roman" w:eastAsia="Times New Roman" w:hAnsi="Times New Roman" w:cs="Times New Roman"/>
                <w:color w:val="000000"/>
                <w:sz w:val="24"/>
              </w:rPr>
              <w:t xml:space="preserve">авторских сказок (сюжет, </w:t>
            </w:r>
            <w:r>
              <w:rPr>
                <w:rFonts w:ascii="Cambria" w:eastAsia="MS Mincho" w:hAnsi="Cambria" w:cs="Times New Roman"/>
              </w:rPr>
              <w:br/>
            </w:r>
            <w:r>
              <w:rPr>
                <w:rFonts w:ascii="Times New Roman" w:eastAsia="Times New Roman" w:hAnsi="Times New Roman" w:cs="Times New Roman"/>
                <w:color w:val="000000"/>
                <w:sz w:val="24"/>
              </w:rPr>
              <w:t>язык, герои).</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Times New Roman" w:eastAsia="MS Mincho" w:hAnsi="Times New Roman" w:cs="Times New Roman"/>
                <w:sz w:val="24"/>
                <w:szCs w:val="24"/>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00" w:history="1">
              <w:r>
                <w:rPr>
                  <w:rStyle w:val="ab"/>
                  <w:rFonts w:ascii="Times New Roman" w:eastAsia="Times New Roman" w:hAnsi="Times New Roman" w:cs="Times New Roman"/>
                  <w:sz w:val="24"/>
                  <w:szCs w:val="24"/>
                  <w:lang w:eastAsia="ru-RU"/>
                </w:rPr>
                <w:t>https://m.edsoo.ru/8bc4f958</w:t>
              </w:r>
            </w:hyperlink>
          </w:p>
        </w:tc>
      </w:tr>
      <w:tr w:rsidR="00604119" w:rsidTr="00E07774">
        <w:trPr>
          <w:trHeight w:hRule="exact" w:val="184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60.</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ight="288"/>
              <w:rPr>
                <w:rFonts w:ascii="Cambria" w:eastAsia="MS Mincho" w:hAnsi="Cambria" w:cs="Times New Roman"/>
                <w:lang w:val="en-US"/>
              </w:rPr>
            </w:pPr>
            <w:r>
              <w:rPr>
                <w:rFonts w:ascii="Times New Roman" w:eastAsia="Times New Roman" w:hAnsi="Times New Roman" w:cs="Times New Roman"/>
                <w:color w:val="000000"/>
                <w:sz w:val="24"/>
              </w:rPr>
              <w:t>Астафьев В.П. "</w:t>
            </w:r>
            <w:proofErr w:type="spellStart"/>
            <w:r>
              <w:rPr>
                <w:rFonts w:ascii="Times New Roman" w:eastAsia="Times New Roman" w:hAnsi="Times New Roman" w:cs="Times New Roman"/>
                <w:color w:val="000000"/>
                <w:sz w:val="24"/>
              </w:rPr>
              <w:t>Стрижонок</w:t>
            </w:r>
            <w:proofErr w:type="spellEnd"/>
            <w:r>
              <w:rPr>
                <w:rFonts w:ascii="Times New Roman" w:eastAsia="Times New Roman" w:hAnsi="Times New Roman" w:cs="Times New Roman"/>
                <w:color w:val="000000"/>
                <w:sz w:val="24"/>
              </w:rPr>
              <w:t xml:space="preserve"> Скрип". Особенности </w:t>
            </w:r>
            <w:r>
              <w:rPr>
                <w:rFonts w:ascii="Cambria" w:eastAsia="MS Mincho" w:hAnsi="Cambria" w:cs="Times New Roman"/>
              </w:rPr>
              <w:br/>
            </w:r>
            <w:r>
              <w:rPr>
                <w:rFonts w:ascii="Times New Roman" w:eastAsia="Times New Roman" w:hAnsi="Times New Roman" w:cs="Times New Roman"/>
                <w:color w:val="000000"/>
                <w:sz w:val="24"/>
              </w:rPr>
              <w:t xml:space="preserve">авторских сказок (сюжет, язык, герои). </w:t>
            </w:r>
            <w:proofErr w:type="spellStart"/>
            <w:r>
              <w:rPr>
                <w:rFonts w:ascii="Times New Roman" w:eastAsia="Times New Roman" w:hAnsi="Times New Roman" w:cs="Times New Roman"/>
                <w:color w:val="000000"/>
                <w:sz w:val="24"/>
                <w:lang w:val="en-US"/>
              </w:rPr>
              <w:t>Составление</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аннотации</w:t>
            </w:r>
            <w:proofErr w:type="spellEnd"/>
            <w:r>
              <w:rPr>
                <w:rFonts w:ascii="Times New Roman" w:eastAsia="Times New Roman" w:hAnsi="Times New Roman" w:cs="Times New Roman"/>
                <w:color w:val="000000"/>
                <w:sz w:val="24"/>
                <w:lang w:val="en-US"/>
              </w:rPr>
              <w:t>.</w:t>
            </w:r>
          </w:p>
          <w:p w:rsidR="00604119" w:rsidRDefault="00604119" w:rsidP="00E07774">
            <w:pPr>
              <w:autoSpaceDE w:val="0"/>
              <w:autoSpaceDN w:val="0"/>
              <w:spacing w:before="70" w:after="0" w:line="228"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sz w:val="24"/>
                <w:lang w:val="en-US"/>
              </w:rPr>
              <w:t>Образцы,примеры</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анализ</w:t>
            </w:r>
            <w:proofErr w:type="spellEnd"/>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Times New Roman" w:eastAsia="MS Mincho" w:hAnsi="Times New Roman" w:cs="Times New Roman"/>
                <w:sz w:val="24"/>
                <w:szCs w:val="24"/>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01"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f</w:t>
              </w:r>
              <w:r>
                <w:rPr>
                  <w:rStyle w:val="ab"/>
                  <w:rFonts w:ascii="Times New Roman" w:eastAsia="Times New Roman" w:hAnsi="Times New Roman" w:cs="Times New Roman"/>
                  <w:sz w:val="24"/>
                  <w:szCs w:val="24"/>
                  <w:lang w:eastAsia="ru-RU"/>
                </w:rPr>
                <w:t>548</w:t>
              </w:r>
            </w:hyperlink>
          </w:p>
        </w:tc>
      </w:tr>
    </w:tbl>
    <w:p w:rsidR="00604119" w:rsidRDefault="00604119" w:rsidP="00604119">
      <w:pPr>
        <w:autoSpaceDE w:val="0"/>
        <w:autoSpaceDN w:val="0"/>
        <w:spacing w:after="0" w:line="14" w:lineRule="exact"/>
        <w:rPr>
          <w:rFonts w:ascii="Cambria" w:eastAsia="MS Mincho" w:hAnsi="Cambria" w:cs="Times New Roman"/>
        </w:rPr>
      </w:pPr>
    </w:p>
    <w:tbl>
      <w:tblPr>
        <w:tblW w:w="0" w:type="auto"/>
        <w:tblInd w:w="6" w:type="dxa"/>
        <w:tblLayout w:type="fixed"/>
        <w:tblLook w:val="04A0" w:firstRow="1" w:lastRow="0" w:firstColumn="1" w:lastColumn="0" w:noHBand="0" w:noVBand="1"/>
      </w:tblPr>
      <w:tblGrid>
        <w:gridCol w:w="576"/>
        <w:gridCol w:w="3676"/>
        <w:gridCol w:w="850"/>
        <w:gridCol w:w="851"/>
        <w:gridCol w:w="992"/>
        <w:gridCol w:w="1276"/>
        <w:gridCol w:w="2331"/>
      </w:tblGrid>
      <w:tr w:rsidR="00604119" w:rsidTr="00E07774">
        <w:trPr>
          <w:trHeight w:hRule="exact" w:val="1711"/>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Cambria" w:eastAsia="MS Mincho" w:hAnsi="Cambria" w:cs="Times New Roman"/>
              </w:rPr>
              <w:tab/>
            </w:r>
            <w:r>
              <w:rPr>
                <w:rFonts w:ascii="Times New Roman" w:eastAsia="Times New Roman" w:hAnsi="Times New Roman" w:cs="Times New Roman"/>
                <w:color w:val="000000"/>
                <w:sz w:val="24"/>
                <w:lang w:val="en-US"/>
              </w:rPr>
              <w:t>61.</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Мамин-Сибиряк Д.Н.</w:t>
            </w:r>
          </w:p>
          <w:p w:rsidR="00604119" w:rsidRDefault="00604119" w:rsidP="00E07774">
            <w:pPr>
              <w:autoSpaceDE w:val="0"/>
              <w:autoSpaceDN w:val="0"/>
              <w:spacing w:before="70" w:after="0" w:line="228" w:lineRule="auto"/>
              <w:ind w:left="72"/>
              <w:rPr>
                <w:rFonts w:ascii="Cambria" w:eastAsia="MS Mincho" w:hAnsi="Cambria" w:cs="Times New Roman"/>
              </w:rPr>
            </w:pPr>
            <w:r>
              <w:rPr>
                <w:rFonts w:ascii="Times New Roman" w:eastAsia="Times New Roman" w:hAnsi="Times New Roman" w:cs="Times New Roman"/>
                <w:color w:val="000000"/>
                <w:sz w:val="24"/>
              </w:rPr>
              <w:t>"Умнее всех".  Особенности</w:t>
            </w:r>
          </w:p>
          <w:p w:rsidR="00604119" w:rsidRDefault="00604119" w:rsidP="00E07774">
            <w:pPr>
              <w:autoSpaceDE w:val="0"/>
              <w:autoSpaceDN w:val="0"/>
              <w:spacing w:before="70" w:after="0"/>
              <w:ind w:left="72" w:right="144"/>
              <w:rPr>
                <w:rFonts w:ascii="Cambria" w:eastAsia="MS Mincho" w:hAnsi="Cambria" w:cs="Times New Roman"/>
              </w:rPr>
            </w:pPr>
            <w:r>
              <w:rPr>
                <w:rFonts w:ascii="Times New Roman" w:eastAsia="Times New Roman" w:hAnsi="Times New Roman" w:cs="Times New Roman"/>
                <w:color w:val="000000"/>
                <w:sz w:val="24"/>
              </w:rPr>
              <w:t>авторских сказок (сюжет, язык,</w:t>
            </w:r>
            <w:r>
              <w:rPr>
                <w:rFonts w:ascii="Cambria" w:eastAsia="MS Mincho" w:hAnsi="Cambria" w:cs="Times New Roman"/>
              </w:rPr>
              <w:br/>
            </w:r>
            <w:r>
              <w:rPr>
                <w:rFonts w:ascii="Times New Roman" w:eastAsia="Times New Roman" w:hAnsi="Times New Roman" w:cs="Times New Roman"/>
                <w:color w:val="000000"/>
                <w:sz w:val="24"/>
              </w:rPr>
              <w:t>герои). Составление аннотации, их цель, структура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Times New Roman" w:eastAsia="MS Mincho" w:hAnsi="Times New Roman" w:cs="Times New Roman"/>
                <w:sz w:val="24"/>
                <w:szCs w:val="24"/>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02" w:history="1">
              <w:r>
                <w:rPr>
                  <w:rStyle w:val="ab"/>
                  <w:rFonts w:ascii="Times New Roman" w:eastAsia="Times New Roman" w:hAnsi="Times New Roman" w:cs="Times New Roman"/>
                  <w:sz w:val="24"/>
                  <w:szCs w:val="24"/>
                  <w:lang w:eastAsia="ru-RU"/>
                </w:rPr>
                <w:t>https://m.edsoo.ru/8bc4fe30</w:t>
              </w:r>
            </w:hyperlink>
          </w:p>
        </w:tc>
      </w:tr>
      <w:tr w:rsidR="00604119" w:rsidTr="00E07774">
        <w:trPr>
          <w:trHeight w:hRule="exact" w:val="56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62.</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b/>
                <w:color w:val="000000"/>
                <w:sz w:val="24"/>
              </w:rPr>
              <w:t>Контрольная работа</w:t>
            </w:r>
            <w:r>
              <w:rPr>
                <w:rFonts w:ascii="Times New Roman" w:eastAsia="Times New Roman" w:hAnsi="Times New Roman" w:cs="Times New Roman"/>
                <w:color w:val="000000"/>
                <w:sz w:val="24"/>
              </w:rPr>
              <w:t xml:space="preserve"> (р</w:t>
            </w:r>
            <w:proofErr w:type="spellStart"/>
            <w:r>
              <w:rPr>
                <w:rFonts w:ascii="Times New Roman" w:eastAsia="Times New Roman" w:hAnsi="Times New Roman" w:cs="Times New Roman"/>
                <w:color w:val="000000"/>
                <w:sz w:val="24"/>
                <w:lang w:val="en-US"/>
              </w:rPr>
              <w:t>езерв</w:t>
            </w:r>
            <w:proofErr w:type="spellEnd"/>
            <w:r>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03"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e</w:t>
              </w:r>
              <w:r>
                <w:rPr>
                  <w:rStyle w:val="ab"/>
                  <w:rFonts w:ascii="Times New Roman" w:eastAsia="Times New Roman" w:hAnsi="Times New Roman" w:cs="Times New Roman"/>
                  <w:sz w:val="24"/>
                  <w:szCs w:val="24"/>
                  <w:lang w:eastAsia="ru-RU"/>
                </w:rPr>
                <w:t>24</w:t>
              </w:r>
              <w:r>
                <w:rPr>
                  <w:rStyle w:val="ab"/>
                  <w:rFonts w:ascii="Times New Roman" w:eastAsia="Times New Roman" w:hAnsi="Times New Roman" w:cs="Times New Roman"/>
                  <w:sz w:val="24"/>
                  <w:szCs w:val="24"/>
                  <w:lang w:val="en-US" w:eastAsia="ru-RU"/>
                </w:rPr>
                <w:t>c</w:t>
              </w:r>
            </w:hyperlink>
          </w:p>
        </w:tc>
      </w:tr>
      <w:tr w:rsidR="00604119" w:rsidTr="00E07774">
        <w:trPr>
          <w:trHeight w:hRule="exact" w:val="1701"/>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lastRenderedPageBreak/>
              <w:t>63.</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Мамин-Сибиряк Д. Н.</w:t>
            </w:r>
          </w:p>
          <w:p w:rsidR="00604119" w:rsidRDefault="00604119" w:rsidP="00E07774">
            <w:pPr>
              <w:autoSpaceDE w:val="0"/>
              <w:autoSpaceDN w:val="0"/>
              <w:spacing w:before="72" w:after="0" w:line="278" w:lineRule="auto"/>
              <w:ind w:left="72" w:right="288"/>
              <w:rPr>
                <w:rFonts w:ascii="Cambria" w:eastAsia="MS Mincho" w:hAnsi="Cambria" w:cs="Times New Roman"/>
                <w:lang w:val="en-US"/>
              </w:rPr>
            </w:pPr>
            <w:r>
              <w:rPr>
                <w:rFonts w:ascii="Times New Roman" w:eastAsia="Times New Roman" w:hAnsi="Times New Roman" w:cs="Times New Roman"/>
                <w:color w:val="000000"/>
                <w:sz w:val="24"/>
              </w:rPr>
              <w:t xml:space="preserve">"Сказка про зайца длинные уши...". Особенности </w:t>
            </w:r>
            <w:r>
              <w:rPr>
                <w:rFonts w:ascii="Cambria" w:eastAsia="MS Mincho" w:hAnsi="Cambria" w:cs="Times New Roman"/>
              </w:rPr>
              <w:br/>
            </w:r>
            <w:r>
              <w:rPr>
                <w:rFonts w:ascii="Times New Roman" w:eastAsia="Times New Roman" w:hAnsi="Times New Roman" w:cs="Times New Roman"/>
                <w:color w:val="000000"/>
                <w:sz w:val="24"/>
              </w:rPr>
              <w:t xml:space="preserve">авторских сказок (сюжет, язык, герои). </w:t>
            </w:r>
            <w:proofErr w:type="spellStart"/>
            <w:r>
              <w:rPr>
                <w:rFonts w:ascii="Times New Roman" w:eastAsia="Times New Roman" w:hAnsi="Times New Roman" w:cs="Times New Roman"/>
                <w:color w:val="000000"/>
                <w:sz w:val="24"/>
                <w:lang w:val="en-US"/>
              </w:rPr>
              <w:t>Составление</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аннотации</w:t>
            </w:r>
            <w:proofErr w:type="spellEnd"/>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04" w:history="1">
              <w:r>
                <w:rPr>
                  <w:rStyle w:val="ab"/>
                  <w:rFonts w:ascii="Times New Roman" w:eastAsia="Times New Roman" w:hAnsi="Times New Roman" w:cs="Times New Roman"/>
                  <w:sz w:val="24"/>
                  <w:szCs w:val="24"/>
                  <w:lang w:eastAsia="ru-RU"/>
                </w:rPr>
                <w:t>https://m.edsoo.ru/8bc4ff70</w:t>
              </w:r>
            </w:hyperlink>
          </w:p>
        </w:tc>
      </w:tr>
      <w:tr w:rsidR="00604119" w:rsidTr="00E07774">
        <w:trPr>
          <w:trHeight w:hRule="exact" w:val="1707"/>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64.</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Pr>
                <w:rFonts w:ascii="Cambria" w:eastAsia="MS Mincho" w:hAnsi="Cambria" w:cs="Times New Roman"/>
              </w:rPr>
            </w:pPr>
            <w:r>
              <w:rPr>
                <w:rFonts w:ascii="Times New Roman" w:eastAsia="Times New Roman" w:hAnsi="Times New Roman" w:cs="Times New Roman"/>
                <w:color w:val="000000"/>
                <w:sz w:val="24"/>
              </w:rPr>
              <w:t xml:space="preserve">Одоевский В.Ф. "Мороз </w:t>
            </w:r>
            <w:r>
              <w:rPr>
                <w:rFonts w:ascii="Cambria" w:eastAsia="MS Mincho" w:hAnsi="Cambria" w:cs="Times New Roman"/>
              </w:rPr>
              <w:br/>
            </w:r>
            <w:r>
              <w:rPr>
                <w:rFonts w:ascii="Times New Roman" w:eastAsia="Times New Roman" w:hAnsi="Times New Roman" w:cs="Times New Roman"/>
                <w:color w:val="000000"/>
                <w:sz w:val="24"/>
              </w:rPr>
              <w:t xml:space="preserve">Иванович". Любимые </w:t>
            </w:r>
            <w:r>
              <w:rPr>
                <w:rFonts w:ascii="Cambria" w:eastAsia="MS Mincho" w:hAnsi="Cambria" w:cs="Times New Roman"/>
              </w:rPr>
              <w:br/>
            </w:r>
            <w:r>
              <w:rPr>
                <w:rFonts w:ascii="Times New Roman" w:eastAsia="Times New Roman" w:hAnsi="Times New Roman" w:cs="Times New Roman"/>
                <w:color w:val="000000"/>
                <w:sz w:val="24"/>
              </w:rPr>
              <w:t>литературные сказки русских писателей. Иллюстрирование. Пересказ</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05" w:history="1">
              <w:r>
                <w:rPr>
                  <w:rStyle w:val="ab"/>
                  <w:rFonts w:ascii="Times New Roman" w:eastAsia="Times New Roman" w:hAnsi="Times New Roman" w:cs="Times New Roman"/>
                  <w:sz w:val="24"/>
                  <w:szCs w:val="24"/>
                  <w:lang w:eastAsia="ru-RU"/>
                </w:rPr>
                <w:t>https://m.edsoo.ru/8bc50358</w:t>
              </w:r>
            </w:hyperlink>
          </w:p>
        </w:tc>
      </w:tr>
      <w:tr w:rsidR="00604119" w:rsidTr="00E07774">
        <w:trPr>
          <w:trHeight w:hRule="exact" w:val="1835"/>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65.</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ind w:left="72"/>
              <w:rPr>
                <w:rFonts w:ascii="Cambria" w:eastAsia="MS Mincho" w:hAnsi="Cambria" w:cs="Times New Roman"/>
              </w:rPr>
            </w:pPr>
            <w:r>
              <w:rPr>
                <w:rFonts w:ascii="Times New Roman" w:eastAsia="Times New Roman" w:hAnsi="Times New Roman" w:cs="Times New Roman"/>
                <w:color w:val="000000"/>
                <w:sz w:val="24"/>
              </w:rPr>
              <w:t xml:space="preserve">Одоевский В.Ф. "Мороз </w:t>
            </w:r>
            <w:r>
              <w:rPr>
                <w:rFonts w:ascii="Cambria" w:eastAsia="MS Mincho" w:hAnsi="Cambria" w:cs="Times New Roman"/>
              </w:rPr>
              <w:br/>
            </w:r>
            <w:r>
              <w:rPr>
                <w:rFonts w:ascii="Times New Roman" w:eastAsia="Times New Roman" w:hAnsi="Times New Roman" w:cs="Times New Roman"/>
                <w:color w:val="000000"/>
                <w:sz w:val="24"/>
              </w:rPr>
              <w:t xml:space="preserve">Иванович". Любимые </w:t>
            </w:r>
            <w:r>
              <w:rPr>
                <w:rFonts w:ascii="Cambria" w:eastAsia="MS Mincho" w:hAnsi="Cambria" w:cs="Times New Roman"/>
              </w:rPr>
              <w:br/>
            </w:r>
            <w:r>
              <w:rPr>
                <w:rFonts w:ascii="Times New Roman" w:eastAsia="Times New Roman" w:hAnsi="Times New Roman" w:cs="Times New Roman"/>
                <w:color w:val="000000"/>
                <w:sz w:val="24"/>
              </w:rPr>
              <w:t xml:space="preserve">литературные сказки русских писателей. </w:t>
            </w:r>
            <w:proofErr w:type="spellStart"/>
            <w:r>
              <w:rPr>
                <w:rFonts w:ascii="Times New Roman" w:eastAsia="Times New Roman" w:hAnsi="Times New Roman" w:cs="Times New Roman"/>
                <w:color w:val="000000"/>
                <w:sz w:val="24"/>
                <w:lang w:val="en-US"/>
              </w:rPr>
              <w:t>Иллюстрирование</w:t>
            </w:r>
            <w:proofErr w:type="spellEnd"/>
            <w:r>
              <w:rPr>
                <w:rFonts w:ascii="Times New Roman" w:eastAsia="Times New Roman" w:hAnsi="Times New Roman" w:cs="Times New Roman"/>
                <w:color w:val="000000"/>
                <w:sz w:val="24"/>
                <w:lang w:val="en-US"/>
              </w:rPr>
              <w:t>.</w:t>
            </w:r>
          </w:p>
          <w:p w:rsidR="00604119" w:rsidRDefault="00604119" w:rsidP="00E07774">
            <w:pPr>
              <w:autoSpaceDE w:val="0"/>
              <w:autoSpaceDN w:val="0"/>
              <w:spacing w:before="70" w:after="0" w:line="228"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sz w:val="24"/>
                <w:lang w:val="en-US"/>
              </w:rPr>
              <w:t>Пересказ</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Составление</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аннотаций</w:t>
            </w:r>
            <w:proofErr w:type="spellEnd"/>
          </w:p>
          <w:p w:rsidR="00604119" w:rsidRDefault="00604119" w:rsidP="00E07774">
            <w:pPr>
              <w:autoSpaceDE w:val="0"/>
              <w:autoSpaceDN w:val="0"/>
              <w:spacing w:before="70" w:after="0" w:line="228" w:lineRule="auto"/>
              <w:ind w:left="72"/>
              <w:rPr>
                <w:rFonts w:ascii="Cambria" w:eastAsia="MS Mincho" w:hAnsi="Cambria" w:cs="Times New Roman"/>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Pr="00282716" w:rsidRDefault="00604119" w:rsidP="00E07774">
            <w:pPr>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406"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e</w:t>
              </w:r>
              <w:r>
                <w:rPr>
                  <w:rStyle w:val="ab"/>
                  <w:rFonts w:ascii="Times New Roman" w:eastAsia="Times New Roman" w:hAnsi="Times New Roman" w:cs="Times New Roman"/>
                  <w:sz w:val="24"/>
                  <w:szCs w:val="24"/>
                  <w:lang w:eastAsia="ru-RU"/>
                </w:rPr>
                <w:t>24</w:t>
              </w:r>
              <w:r>
                <w:rPr>
                  <w:rStyle w:val="ab"/>
                  <w:rFonts w:ascii="Times New Roman" w:eastAsia="Times New Roman" w:hAnsi="Times New Roman" w:cs="Times New Roman"/>
                  <w:sz w:val="24"/>
                  <w:szCs w:val="24"/>
                  <w:lang w:val="en-US" w:eastAsia="ru-RU"/>
                </w:rPr>
                <w:t>c</w:t>
              </w:r>
            </w:hyperlink>
          </w:p>
        </w:tc>
      </w:tr>
      <w:tr w:rsidR="00604119" w:rsidTr="00E07774">
        <w:trPr>
          <w:trHeight w:hRule="exact" w:val="1563"/>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66.</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ight="432"/>
              <w:rPr>
                <w:rFonts w:ascii="Cambria" w:eastAsia="MS Mincho" w:hAnsi="Cambria" w:cs="Times New Roman"/>
              </w:rPr>
            </w:pPr>
            <w:r>
              <w:rPr>
                <w:rFonts w:ascii="Times New Roman" w:eastAsia="Times New Roman" w:hAnsi="Times New Roman" w:cs="Times New Roman"/>
                <w:color w:val="000000"/>
                <w:sz w:val="24"/>
              </w:rPr>
              <w:t>Гаршин В.М. "О жабе и розе". Особенности авторских сказок</w:t>
            </w:r>
            <w:r>
              <w:rPr>
                <w:rFonts w:ascii="Cambria" w:eastAsia="MS Mincho" w:hAnsi="Cambria" w:cs="Times New Roman"/>
              </w:rPr>
              <w:t xml:space="preserve"> </w:t>
            </w:r>
            <w:r>
              <w:rPr>
                <w:rFonts w:ascii="Times New Roman" w:eastAsia="Times New Roman" w:hAnsi="Times New Roman" w:cs="Times New Roman"/>
                <w:color w:val="000000"/>
                <w:sz w:val="24"/>
              </w:rPr>
              <w:t xml:space="preserve">(сюжет, язык, герои). Составление аннотации. </w:t>
            </w:r>
            <w:r>
              <w:rPr>
                <w:rFonts w:ascii="Cambria" w:eastAsia="MS Mincho" w:hAnsi="Cambria" w:cs="Times New Roman"/>
              </w:rPr>
              <w:br/>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Pr="00282716" w:rsidRDefault="00604119" w:rsidP="00E07774">
            <w:pPr>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407"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e</w:t>
              </w:r>
              <w:r>
                <w:rPr>
                  <w:rStyle w:val="ab"/>
                  <w:rFonts w:ascii="Times New Roman" w:eastAsia="Times New Roman" w:hAnsi="Times New Roman" w:cs="Times New Roman"/>
                  <w:sz w:val="24"/>
                  <w:szCs w:val="24"/>
                  <w:lang w:eastAsia="ru-RU"/>
                </w:rPr>
                <w:t>24</w:t>
              </w:r>
              <w:r>
                <w:rPr>
                  <w:rStyle w:val="ab"/>
                  <w:rFonts w:ascii="Times New Roman" w:eastAsia="Times New Roman" w:hAnsi="Times New Roman" w:cs="Times New Roman"/>
                  <w:sz w:val="24"/>
                  <w:szCs w:val="24"/>
                  <w:lang w:val="en-US" w:eastAsia="ru-RU"/>
                </w:rPr>
                <w:t>c</w:t>
              </w:r>
            </w:hyperlink>
          </w:p>
        </w:tc>
      </w:tr>
      <w:tr w:rsidR="00604119" w:rsidTr="00E07774">
        <w:trPr>
          <w:trHeight w:hRule="exact" w:val="1699"/>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67.</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ight="432"/>
              <w:rPr>
                <w:rFonts w:ascii="Cambria" w:eastAsia="MS Mincho" w:hAnsi="Cambria" w:cs="Times New Roman"/>
                <w:lang w:val="en-US"/>
              </w:rPr>
            </w:pPr>
            <w:r>
              <w:rPr>
                <w:rFonts w:ascii="Times New Roman" w:eastAsia="Times New Roman" w:hAnsi="Times New Roman" w:cs="Times New Roman"/>
                <w:color w:val="000000"/>
                <w:sz w:val="24"/>
              </w:rPr>
              <w:t xml:space="preserve">Горький  М. "Случай с </w:t>
            </w:r>
            <w:r>
              <w:rPr>
                <w:rFonts w:ascii="Cambria" w:eastAsia="MS Mincho" w:hAnsi="Cambria" w:cs="Times New Roman"/>
              </w:rPr>
              <w:br/>
            </w:r>
            <w:proofErr w:type="spellStart"/>
            <w:r>
              <w:rPr>
                <w:rFonts w:ascii="Times New Roman" w:eastAsia="Times New Roman" w:hAnsi="Times New Roman" w:cs="Times New Roman"/>
                <w:color w:val="000000"/>
                <w:sz w:val="24"/>
              </w:rPr>
              <w:t>Евсейкой</w:t>
            </w:r>
            <w:proofErr w:type="spellEnd"/>
            <w:r>
              <w:rPr>
                <w:rFonts w:ascii="Times New Roman" w:eastAsia="Times New Roman" w:hAnsi="Times New Roman" w:cs="Times New Roman"/>
                <w:color w:val="000000"/>
                <w:sz w:val="24"/>
              </w:rPr>
              <w:t xml:space="preserve">". Особенности авторских сказок (сюжет, язык, герои). </w:t>
            </w:r>
            <w:proofErr w:type="spellStart"/>
            <w:r>
              <w:rPr>
                <w:rFonts w:ascii="Times New Roman" w:eastAsia="Times New Roman" w:hAnsi="Times New Roman" w:cs="Times New Roman"/>
                <w:color w:val="000000"/>
                <w:sz w:val="24"/>
                <w:lang w:val="en-US"/>
              </w:rPr>
              <w:t>Составление</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аннотации</w:t>
            </w:r>
            <w:proofErr w:type="spellEnd"/>
            <w:r>
              <w:rPr>
                <w:rFonts w:ascii="Times New Roman" w:eastAsia="Times New Roman" w:hAnsi="Times New Roman" w:cs="Times New Roman"/>
                <w:color w:val="000000"/>
                <w:sz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Pr="00282716" w:rsidRDefault="00604119" w:rsidP="00E07774">
            <w:pPr>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408"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e</w:t>
              </w:r>
              <w:r>
                <w:rPr>
                  <w:rStyle w:val="ab"/>
                  <w:rFonts w:ascii="Times New Roman" w:eastAsia="Times New Roman" w:hAnsi="Times New Roman" w:cs="Times New Roman"/>
                  <w:sz w:val="24"/>
                  <w:szCs w:val="24"/>
                  <w:lang w:eastAsia="ru-RU"/>
                </w:rPr>
                <w:t>24</w:t>
              </w:r>
              <w:r>
                <w:rPr>
                  <w:rStyle w:val="ab"/>
                  <w:rFonts w:ascii="Times New Roman" w:eastAsia="Times New Roman" w:hAnsi="Times New Roman" w:cs="Times New Roman"/>
                  <w:sz w:val="24"/>
                  <w:szCs w:val="24"/>
                  <w:lang w:val="en-US" w:eastAsia="ru-RU"/>
                </w:rPr>
                <w:t>c</w:t>
              </w:r>
            </w:hyperlink>
          </w:p>
        </w:tc>
      </w:tr>
      <w:tr w:rsidR="00604119" w:rsidTr="00E07774">
        <w:trPr>
          <w:trHeight w:val="656"/>
        </w:trPr>
        <w:tc>
          <w:tcPr>
            <w:tcW w:w="1055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w w:val="97"/>
                <w:sz w:val="24"/>
                <w:szCs w:val="24"/>
              </w:rPr>
              <w:t xml:space="preserve">Картины природы в произведениях поэтов и писателей </w:t>
            </w:r>
            <w:r>
              <w:rPr>
                <w:rFonts w:ascii="Times New Roman" w:eastAsia="Times New Roman" w:hAnsi="Times New Roman" w:cs="Times New Roman"/>
                <w:b/>
                <w:color w:val="000000"/>
                <w:w w:val="97"/>
                <w:sz w:val="24"/>
                <w:szCs w:val="24"/>
                <w:lang w:val="en-US"/>
              </w:rPr>
              <w:t>XX</w:t>
            </w:r>
            <w:r>
              <w:rPr>
                <w:rFonts w:ascii="Times New Roman" w:eastAsia="Times New Roman" w:hAnsi="Times New Roman" w:cs="Times New Roman"/>
                <w:b/>
                <w:color w:val="000000"/>
                <w:w w:val="97"/>
                <w:sz w:val="24"/>
                <w:szCs w:val="24"/>
              </w:rPr>
              <w:t xml:space="preserve"> века – 10ч</w:t>
            </w:r>
          </w:p>
        </w:tc>
      </w:tr>
      <w:tr w:rsidR="00604119" w:rsidTr="00E07774">
        <w:trPr>
          <w:trHeight w:hRule="exact" w:val="1463"/>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68.</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Pr>
                <w:rFonts w:ascii="Cambria" w:eastAsia="MS Mincho" w:hAnsi="Cambria" w:cs="Times New Roman"/>
              </w:rPr>
            </w:pPr>
            <w:r>
              <w:rPr>
                <w:rFonts w:ascii="Times New Roman" w:eastAsia="Times New Roman" w:hAnsi="Times New Roman" w:cs="Times New Roman"/>
                <w:color w:val="000000"/>
                <w:sz w:val="24"/>
              </w:rPr>
              <w:t xml:space="preserve">Дрожжин С.Д. "Зимний </w:t>
            </w:r>
            <w:r>
              <w:rPr>
                <w:rFonts w:ascii="Cambria" w:eastAsia="MS Mincho" w:hAnsi="Cambria" w:cs="Times New Roman"/>
              </w:rPr>
              <w:br/>
            </w:r>
            <w:r>
              <w:rPr>
                <w:rFonts w:ascii="Times New Roman" w:eastAsia="Times New Roman" w:hAnsi="Times New Roman" w:cs="Times New Roman"/>
                <w:color w:val="000000"/>
                <w:sz w:val="24"/>
              </w:rPr>
              <w:t>день". Картины природы в лирических и прозаических произведениях писателей ХХ века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09" w:history="1">
              <w:r>
                <w:rPr>
                  <w:rStyle w:val="ab"/>
                  <w:rFonts w:ascii="Times New Roman" w:eastAsia="Times New Roman" w:hAnsi="Times New Roman" w:cs="Times New Roman"/>
                  <w:sz w:val="24"/>
                  <w:szCs w:val="24"/>
                  <w:lang w:eastAsia="ru-RU"/>
                </w:rPr>
                <w:t>https://m.edsoo.ru/8bc504ac</w:t>
              </w:r>
            </w:hyperlink>
          </w:p>
        </w:tc>
      </w:tr>
      <w:tr w:rsidR="00604119" w:rsidTr="00E07774">
        <w:trPr>
          <w:trHeight w:hRule="exact" w:val="183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lastRenderedPageBreak/>
              <w:t>69.</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ight="288"/>
              <w:rPr>
                <w:rFonts w:ascii="Cambria" w:eastAsia="MS Mincho" w:hAnsi="Cambria" w:cs="Times New Roman"/>
              </w:rPr>
            </w:pPr>
            <w:r>
              <w:rPr>
                <w:rFonts w:ascii="Times New Roman" w:eastAsia="Times New Roman" w:hAnsi="Times New Roman" w:cs="Times New Roman"/>
                <w:color w:val="000000"/>
                <w:sz w:val="24"/>
              </w:rPr>
              <w:t xml:space="preserve">Дрожжин С.Д. "Привет". Картины природы Чувства, вызываемые описанием </w:t>
            </w:r>
            <w:r>
              <w:rPr>
                <w:rFonts w:ascii="Cambria" w:eastAsia="MS Mincho" w:hAnsi="Cambria" w:cs="Times New Roman"/>
              </w:rPr>
              <w:br/>
            </w:r>
            <w:r>
              <w:rPr>
                <w:rFonts w:ascii="Times New Roman" w:eastAsia="Times New Roman" w:hAnsi="Times New Roman" w:cs="Times New Roman"/>
                <w:color w:val="000000"/>
                <w:sz w:val="24"/>
              </w:rPr>
              <w:t xml:space="preserve">природы (пейзажа) в </w:t>
            </w:r>
            <w:r>
              <w:rPr>
                <w:rFonts w:ascii="Cambria" w:eastAsia="MS Mincho" w:hAnsi="Cambria" w:cs="Times New Roman"/>
              </w:rPr>
              <w:br/>
            </w:r>
            <w:r>
              <w:rPr>
                <w:rFonts w:ascii="Times New Roman" w:eastAsia="Times New Roman" w:hAnsi="Times New Roman" w:cs="Times New Roman"/>
                <w:color w:val="000000"/>
                <w:sz w:val="24"/>
              </w:rPr>
              <w:t>художественном произведении.</w:t>
            </w:r>
            <w:r>
              <w:rPr>
                <w:rFonts w:ascii="Cambria" w:eastAsia="MS Mincho" w:hAnsi="Cambria" w:cs="Times New Roman"/>
              </w:rPr>
              <w:br/>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10" w:history="1">
              <w:r>
                <w:rPr>
                  <w:rStyle w:val="ab"/>
                  <w:rFonts w:ascii="Times New Roman" w:eastAsia="Times New Roman" w:hAnsi="Times New Roman" w:cs="Times New Roman"/>
                  <w:sz w:val="24"/>
                  <w:szCs w:val="24"/>
                  <w:lang w:eastAsia="ru-RU"/>
                </w:rPr>
                <w:t>https://m.edsoo.ru/8bc5072c</w:t>
              </w:r>
            </w:hyperlink>
          </w:p>
        </w:tc>
      </w:tr>
    </w:tbl>
    <w:p w:rsidR="00604119" w:rsidRDefault="00604119" w:rsidP="00604119">
      <w:pPr>
        <w:autoSpaceDE w:val="0"/>
        <w:autoSpaceDN w:val="0"/>
        <w:spacing w:after="0" w:line="14" w:lineRule="exact"/>
        <w:rPr>
          <w:rFonts w:ascii="Cambria" w:eastAsia="MS Mincho" w:hAnsi="Cambria" w:cs="Times New Roman"/>
        </w:rPr>
      </w:pPr>
    </w:p>
    <w:tbl>
      <w:tblPr>
        <w:tblW w:w="0" w:type="auto"/>
        <w:tblInd w:w="6" w:type="dxa"/>
        <w:tblLayout w:type="fixed"/>
        <w:tblLook w:val="04A0" w:firstRow="1" w:lastRow="0" w:firstColumn="1" w:lastColumn="0" w:noHBand="0" w:noVBand="1"/>
      </w:tblPr>
      <w:tblGrid>
        <w:gridCol w:w="576"/>
        <w:gridCol w:w="3676"/>
        <w:gridCol w:w="850"/>
        <w:gridCol w:w="851"/>
        <w:gridCol w:w="992"/>
        <w:gridCol w:w="1276"/>
        <w:gridCol w:w="2331"/>
      </w:tblGrid>
      <w:tr w:rsidR="00604119" w:rsidTr="00E07774">
        <w:trPr>
          <w:trHeight w:hRule="exact" w:val="1427"/>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Cambria" w:eastAsia="MS Mincho" w:hAnsi="Cambria" w:cs="Times New Roman"/>
              </w:rPr>
              <w:tab/>
            </w:r>
            <w:r>
              <w:rPr>
                <w:rFonts w:ascii="Times New Roman" w:eastAsia="Times New Roman" w:hAnsi="Times New Roman" w:cs="Times New Roman"/>
                <w:color w:val="000000"/>
                <w:sz w:val="24"/>
                <w:lang w:val="en-US"/>
              </w:rPr>
              <w:t>70.</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Бунин И.А. "Первый снег".</w:t>
            </w:r>
          </w:p>
          <w:p w:rsidR="00604119" w:rsidRDefault="00604119" w:rsidP="00E07774">
            <w:pPr>
              <w:autoSpaceDE w:val="0"/>
              <w:autoSpaceDN w:val="0"/>
              <w:spacing w:before="70" w:after="0"/>
              <w:ind w:left="72"/>
              <w:rPr>
                <w:rFonts w:ascii="Cambria" w:eastAsia="MS Mincho" w:hAnsi="Cambria" w:cs="Times New Roman"/>
              </w:rPr>
            </w:pPr>
            <w:r>
              <w:rPr>
                <w:rFonts w:ascii="Times New Roman" w:eastAsia="Times New Roman" w:hAnsi="Times New Roman" w:cs="Times New Roman"/>
                <w:color w:val="000000"/>
                <w:sz w:val="24"/>
              </w:rPr>
              <w:t xml:space="preserve">Картины природы в </w:t>
            </w:r>
            <w:r>
              <w:rPr>
                <w:rFonts w:ascii="Cambria" w:eastAsia="MS Mincho" w:hAnsi="Cambria" w:cs="Times New Roman"/>
              </w:rPr>
              <w:br/>
            </w:r>
            <w:r>
              <w:rPr>
                <w:rFonts w:ascii="Times New Roman" w:eastAsia="Times New Roman" w:hAnsi="Times New Roman" w:cs="Times New Roman"/>
                <w:color w:val="000000"/>
                <w:sz w:val="24"/>
              </w:rPr>
              <w:t>лирических и прозаических произведениях писателей ХХ века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11" w:history="1">
              <w:r>
                <w:rPr>
                  <w:rStyle w:val="ab"/>
                  <w:rFonts w:ascii="Times New Roman" w:eastAsia="Times New Roman" w:hAnsi="Times New Roman" w:cs="Times New Roman"/>
                  <w:sz w:val="24"/>
                  <w:szCs w:val="24"/>
                  <w:lang w:eastAsia="ru-RU"/>
                </w:rPr>
                <w:t>https://m.edsoo.ru/8bc50e34</w:t>
              </w:r>
            </w:hyperlink>
          </w:p>
        </w:tc>
      </w:tr>
      <w:tr w:rsidR="00604119" w:rsidTr="00E07774">
        <w:trPr>
          <w:trHeight w:hRule="exact" w:val="1413"/>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71.</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jc w:val="center"/>
              <w:rPr>
                <w:rFonts w:ascii="Cambria" w:eastAsia="MS Mincho" w:hAnsi="Cambria" w:cs="Times New Roman"/>
              </w:rPr>
            </w:pPr>
            <w:r>
              <w:rPr>
                <w:rFonts w:ascii="Times New Roman" w:eastAsia="Times New Roman" w:hAnsi="Times New Roman" w:cs="Times New Roman"/>
                <w:color w:val="000000"/>
                <w:sz w:val="24"/>
              </w:rPr>
              <w:t>Бунин И.А. "Полевые цветы".</w:t>
            </w:r>
          </w:p>
          <w:p w:rsidR="00604119" w:rsidRDefault="00604119" w:rsidP="00E07774">
            <w:pPr>
              <w:autoSpaceDE w:val="0"/>
              <w:autoSpaceDN w:val="0"/>
              <w:spacing w:before="70" w:after="0" w:line="283" w:lineRule="auto"/>
              <w:ind w:left="72"/>
              <w:rPr>
                <w:rFonts w:ascii="Cambria" w:eastAsia="MS Mincho" w:hAnsi="Cambria" w:cs="Times New Roman"/>
              </w:rPr>
            </w:pPr>
            <w:r>
              <w:rPr>
                <w:rFonts w:ascii="Times New Roman" w:eastAsia="Times New Roman" w:hAnsi="Times New Roman" w:cs="Times New Roman"/>
                <w:color w:val="000000"/>
                <w:sz w:val="24"/>
              </w:rPr>
              <w:t xml:space="preserve">Чувства, вызываемые </w:t>
            </w:r>
            <w:r>
              <w:rPr>
                <w:rFonts w:ascii="Cambria" w:eastAsia="MS Mincho" w:hAnsi="Cambria" w:cs="Times New Roman"/>
              </w:rPr>
              <w:br/>
            </w:r>
            <w:r>
              <w:rPr>
                <w:rFonts w:ascii="Times New Roman" w:eastAsia="Times New Roman" w:hAnsi="Times New Roman" w:cs="Times New Roman"/>
                <w:color w:val="000000"/>
                <w:sz w:val="24"/>
              </w:rPr>
              <w:t xml:space="preserve">описанием природы </w:t>
            </w:r>
            <w:r>
              <w:rPr>
                <w:rFonts w:ascii="Cambria" w:eastAsia="MS Mincho" w:hAnsi="Cambria" w:cs="Times New Roman"/>
              </w:rPr>
              <w:br/>
            </w:r>
            <w:r>
              <w:rPr>
                <w:rFonts w:ascii="Times New Roman" w:eastAsia="Times New Roman" w:hAnsi="Times New Roman" w:cs="Times New Roman"/>
                <w:color w:val="000000"/>
                <w:sz w:val="24"/>
              </w:rPr>
              <w:t xml:space="preserve">(пейзажа) в художественном произведении. Средства </w:t>
            </w:r>
            <w:r>
              <w:rPr>
                <w:rFonts w:ascii="Cambria" w:eastAsia="MS Mincho" w:hAnsi="Cambria" w:cs="Times New Roman"/>
              </w:rPr>
              <w:br/>
            </w:r>
            <w:r>
              <w:rPr>
                <w:rFonts w:ascii="Times New Roman" w:eastAsia="Times New Roman" w:hAnsi="Times New Roman" w:cs="Times New Roman"/>
                <w:color w:val="000000"/>
                <w:sz w:val="24"/>
              </w:rPr>
              <w:t xml:space="preserve">художественной </w:t>
            </w:r>
            <w:proofErr w:type="spellStart"/>
            <w:r>
              <w:rPr>
                <w:rFonts w:ascii="Times New Roman" w:eastAsia="Times New Roman" w:hAnsi="Times New Roman" w:cs="Times New Roman"/>
                <w:color w:val="000000"/>
                <w:sz w:val="24"/>
              </w:rPr>
              <w:t>выразительнос</w:t>
            </w:r>
            <w:proofErr w:type="spellEnd"/>
            <w:r>
              <w:rPr>
                <w:rFonts w:ascii="Cambria" w:eastAsia="MS Mincho" w:hAnsi="Cambria" w:cs="Times New Roman"/>
              </w:rPr>
              <w:br/>
            </w:r>
            <w:proofErr w:type="spellStart"/>
            <w:r>
              <w:rPr>
                <w:rFonts w:ascii="Times New Roman" w:eastAsia="Times New Roman" w:hAnsi="Times New Roman" w:cs="Times New Roman"/>
                <w:color w:val="000000"/>
                <w:sz w:val="24"/>
              </w:rPr>
              <w:t>ти</w:t>
            </w:r>
            <w:proofErr w:type="spellEnd"/>
            <w:r>
              <w:rPr>
                <w:rFonts w:ascii="Times New Roman" w:eastAsia="Times New Roman" w:hAnsi="Times New Roman" w:cs="Times New Roman"/>
                <w:color w:val="000000"/>
                <w:sz w:val="24"/>
              </w:rPr>
              <w:t xml:space="preserve"> при описании пейзажа. </w:t>
            </w:r>
            <w:r>
              <w:rPr>
                <w:rFonts w:ascii="Cambria" w:eastAsia="MS Mincho" w:hAnsi="Cambria" w:cs="Times New Roman"/>
              </w:rPr>
              <w:br/>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12" w:history="1">
              <w:r>
                <w:rPr>
                  <w:rStyle w:val="ab"/>
                  <w:rFonts w:ascii="Times New Roman" w:eastAsia="Times New Roman" w:hAnsi="Times New Roman" w:cs="Times New Roman"/>
                  <w:sz w:val="24"/>
                  <w:szCs w:val="24"/>
                  <w:lang w:eastAsia="ru-RU"/>
                </w:rPr>
                <w:t>https://m.edsoo.ru/8bc50984</w:t>
              </w:r>
            </w:hyperlink>
          </w:p>
        </w:tc>
      </w:tr>
      <w:tr w:rsidR="00604119" w:rsidTr="00E07774">
        <w:trPr>
          <w:trHeight w:hRule="exact" w:val="213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72.</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Бальмонт К.Д. "Снежинка".</w:t>
            </w:r>
          </w:p>
          <w:p w:rsidR="00604119" w:rsidRDefault="00604119" w:rsidP="00E07774">
            <w:pPr>
              <w:autoSpaceDE w:val="0"/>
              <w:autoSpaceDN w:val="0"/>
              <w:spacing w:before="70" w:after="0" w:line="283" w:lineRule="auto"/>
              <w:ind w:left="72"/>
              <w:rPr>
                <w:rFonts w:ascii="Cambria" w:eastAsia="MS Mincho" w:hAnsi="Cambria" w:cs="Times New Roman"/>
                <w:lang w:val="en-US"/>
              </w:rPr>
            </w:pPr>
            <w:r>
              <w:rPr>
                <w:rFonts w:ascii="Times New Roman" w:eastAsia="Times New Roman" w:hAnsi="Times New Roman" w:cs="Times New Roman"/>
                <w:color w:val="000000"/>
                <w:sz w:val="24"/>
              </w:rPr>
              <w:t xml:space="preserve">Средства художественной </w:t>
            </w:r>
            <w:r>
              <w:rPr>
                <w:rFonts w:ascii="Cambria" w:eastAsia="MS Mincho" w:hAnsi="Cambria" w:cs="Times New Roman"/>
              </w:rPr>
              <w:br/>
            </w:r>
            <w:r>
              <w:rPr>
                <w:rFonts w:ascii="Times New Roman" w:eastAsia="Times New Roman" w:hAnsi="Times New Roman" w:cs="Times New Roman"/>
                <w:color w:val="000000"/>
                <w:sz w:val="24"/>
              </w:rPr>
              <w:t xml:space="preserve">выразительности при </w:t>
            </w:r>
            <w:r>
              <w:rPr>
                <w:rFonts w:ascii="Cambria" w:eastAsia="MS Mincho" w:hAnsi="Cambria" w:cs="Times New Roman"/>
              </w:rPr>
              <w:br/>
            </w:r>
            <w:r>
              <w:rPr>
                <w:rFonts w:ascii="Times New Roman" w:eastAsia="Times New Roman" w:hAnsi="Times New Roman" w:cs="Times New Roman"/>
                <w:color w:val="000000"/>
                <w:sz w:val="24"/>
              </w:rPr>
              <w:t xml:space="preserve">описании пейзажа. </w:t>
            </w:r>
            <w:r>
              <w:rPr>
                <w:rFonts w:ascii="Cambria" w:eastAsia="MS Mincho" w:hAnsi="Cambria" w:cs="Times New Roman"/>
              </w:rPr>
              <w:br/>
            </w:r>
            <w:r>
              <w:rPr>
                <w:rFonts w:ascii="Times New Roman" w:eastAsia="Times New Roman" w:hAnsi="Times New Roman" w:cs="Times New Roman"/>
                <w:color w:val="000000"/>
                <w:sz w:val="24"/>
              </w:rPr>
              <w:t xml:space="preserve">Повтор, как приём художественной </w:t>
            </w:r>
            <w:proofErr w:type="spellStart"/>
            <w:r>
              <w:rPr>
                <w:rFonts w:ascii="Times New Roman" w:eastAsia="Times New Roman" w:hAnsi="Times New Roman" w:cs="Times New Roman"/>
                <w:color w:val="000000"/>
                <w:sz w:val="24"/>
                <w:lang w:val="en-US"/>
              </w:rPr>
              <w:t>выразительности</w:t>
            </w:r>
            <w:proofErr w:type="spellEnd"/>
            <w:r>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Pr="00282716" w:rsidRDefault="00604119" w:rsidP="00E07774">
            <w:pPr>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413"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e</w:t>
              </w:r>
              <w:r>
                <w:rPr>
                  <w:rStyle w:val="ab"/>
                  <w:rFonts w:ascii="Times New Roman" w:eastAsia="Times New Roman" w:hAnsi="Times New Roman" w:cs="Times New Roman"/>
                  <w:sz w:val="24"/>
                  <w:szCs w:val="24"/>
                  <w:lang w:eastAsia="ru-RU"/>
                </w:rPr>
                <w:t>24</w:t>
              </w:r>
              <w:r>
                <w:rPr>
                  <w:rStyle w:val="ab"/>
                  <w:rFonts w:ascii="Times New Roman" w:eastAsia="Times New Roman" w:hAnsi="Times New Roman" w:cs="Times New Roman"/>
                  <w:sz w:val="24"/>
                  <w:szCs w:val="24"/>
                  <w:lang w:val="en-US" w:eastAsia="ru-RU"/>
                </w:rPr>
                <w:t>c</w:t>
              </w:r>
            </w:hyperlink>
          </w:p>
        </w:tc>
      </w:tr>
      <w:tr w:rsidR="00604119" w:rsidTr="00E07774">
        <w:trPr>
          <w:trHeight w:hRule="exact" w:val="1413"/>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73.</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Поэтические картины родной   природы</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14" w:history="1">
              <w:r>
                <w:rPr>
                  <w:rStyle w:val="ab"/>
                  <w:rFonts w:ascii="Times New Roman" w:eastAsia="Times New Roman" w:hAnsi="Times New Roman" w:cs="Times New Roman"/>
                  <w:sz w:val="24"/>
                  <w:szCs w:val="24"/>
                  <w:lang w:eastAsia="ru-RU"/>
                </w:rPr>
                <w:t>https://m.edsoo.ru/8bc51096</w:t>
              </w:r>
            </w:hyperlink>
          </w:p>
        </w:tc>
      </w:tr>
      <w:tr w:rsidR="00604119" w:rsidTr="00E07774">
        <w:trPr>
          <w:trHeight w:hRule="exact" w:val="1419"/>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74.</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устного рассказа «Красота родной природы» по изученным текстам</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15" w:history="1">
              <w:r>
                <w:rPr>
                  <w:rStyle w:val="ab"/>
                  <w:rFonts w:ascii="Times New Roman" w:eastAsia="Times New Roman" w:hAnsi="Times New Roman" w:cs="Times New Roman"/>
                  <w:sz w:val="24"/>
                  <w:szCs w:val="24"/>
                  <w:lang w:eastAsia="ru-RU"/>
                </w:rPr>
                <w:t>https://m.edsoo.ru/8bc522a2</w:t>
              </w:r>
            </w:hyperlink>
          </w:p>
        </w:tc>
      </w:tr>
      <w:tr w:rsidR="00604119" w:rsidTr="00E07774">
        <w:trPr>
          <w:trHeight w:hRule="exact" w:val="1437"/>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lastRenderedPageBreak/>
              <w:t>75.</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ight="144"/>
              <w:rPr>
                <w:rFonts w:ascii="Cambria" w:eastAsia="MS Mincho" w:hAnsi="Cambria" w:cs="Times New Roman"/>
              </w:rPr>
            </w:pPr>
            <w:r>
              <w:rPr>
                <w:rFonts w:ascii="Times New Roman" w:eastAsia="Times New Roman" w:hAnsi="Times New Roman" w:cs="Times New Roman"/>
                <w:color w:val="000000"/>
                <w:sz w:val="24"/>
              </w:rPr>
              <w:t>Есенин С. А. "Нивы сжаты, рощи голы". Повтор как приём художественной выразительности.</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16" w:history="1">
              <w:r>
                <w:rPr>
                  <w:rStyle w:val="ab"/>
                  <w:rFonts w:ascii="Times New Roman" w:eastAsia="Times New Roman" w:hAnsi="Times New Roman" w:cs="Times New Roman"/>
                  <w:sz w:val="24"/>
                  <w:szCs w:val="24"/>
                  <w:lang w:eastAsia="ru-RU"/>
                </w:rPr>
                <w:t>https://m.edsoo.ru/8bc50984</w:t>
              </w:r>
            </w:hyperlink>
          </w:p>
        </w:tc>
      </w:tr>
      <w:tr w:rsidR="00604119" w:rsidTr="00E07774">
        <w:trPr>
          <w:trHeight w:hRule="exact" w:val="1389"/>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76.</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Есенин С. А. "Береза".</w:t>
            </w:r>
          </w:p>
          <w:p w:rsidR="00604119" w:rsidRDefault="00604119" w:rsidP="00E07774">
            <w:pPr>
              <w:autoSpaceDE w:val="0"/>
              <w:autoSpaceDN w:val="0"/>
              <w:spacing w:before="70" w:after="0" w:line="266" w:lineRule="auto"/>
              <w:ind w:left="72" w:right="1296"/>
              <w:rPr>
                <w:rFonts w:ascii="Cambria" w:eastAsia="MS Mincho" w:hAnsi="Cambria" w:cs="Times New Roman"/>
              </w:rPr>
            </w:pPr>
            <w:r>
              <w:rPr>
                <w:rFonts w:ascii="Times New Roman" w:eastAsia="Times New Roman" w:hAnsi="Times New Roman" w:cs="Times New Roman"/>
                <w:color w:val="000000"/>
                <w:sz w:val="24"/>
              </w:rPr>
              <w:t>Повтор как приём художественной выразительности.</w:t>
            </w:r>
          </w:p>
          <w:p w:rsidR="00604119" w:rsidRDefault="00604119" w:rsidP="00E07774">
            <w:pPr>
              <w:autoSpaceDE w:val="0"/>
              <w:autoSpaceDN w:val="0"/>
              <w:spacing w:before="98" w:after="0" w:line="278" w:lineRule="auto"/>
              <w:ind w:left="72" w:right="144"/>
              <w:rPr>
                <w:rFonts w:ascii="Cambria" w:eastAsia="MS Mincho" w:hAnsi="Cambria"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17" w:history="1">
              <w:r>
                <w:rPr>
                  <w:rStyle w:val="ab"/>
                  <w:rFonts w:ascii="Times New Roman" w:eastAsia="Times New Roman" w:hAnsi="Times New Roman" w:cs="Times New Roman"/>
                  <w:sz w:val="24"/>
                  <w:szCs w:val="24"/>
                  <w:lang w:eastAsia="ru-RU"/>
                </w:rPr>
                <w:t>https://m.edsoo.ru/8bc50876</w:t>
              </w:r>
            </w:hyperlink>
          </w:p>
        </w:tc>
      </w:tr>
      <w:tr w:rsidR="00604119" w:rsidTr="00E07774">
        <w:trPr>
          <w:trHeight w:hRule="exact" w:val="197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77.</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70" w:after="0" w:line="266" w:lineRule="auto"/>
              <w:ind w:left="72" w:right="1296"/>
              <w:rPr>
                <w:rFonts w:ascii="Cambria" w:eastAsia="MS Mincho" w:hAnsi="Cambria" w:cs="Times New Roman"/>
              </w:rPr>
            </w:pPr>
            <w:r>
              <w:rPr>
                <w:rFonts w:ascii="Times New Roman" w:eastAsia="Times New Roman" w:hAnsi="Times New Roman" w:cs="Times New Roman"/>
                <w:color w:val="000000"/>
                <w:sz w:val="24"/>
                <w:szCs w:val="24"/>
                <w:lang w:eastAsia="ru-RU"/>
              </w:rPr>
              <w:t>Тематическая проверочная работа по итогам раздела «Картины природы в произведениях поэтов и писателей ХIХ – ХХ века»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Pr="00282716" w:rsidRDefault="00604119" w:rsidP="00E07774">
            <w:pPr>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Библиотека ЦОК </w:t>
            </w:r>
            <w:hyperlink r:id="rId418"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4</w:t>
              </w:r>
              <w:r>
                <w:rPr>
                  <w:rStyle w:val="ab"/>
                  <w:rFonts w:ascii="Times New Roman" w:eastAsia="Times New Roman" w:hAnsi="Times New Roman" w:cs="Times New Roman"/>
                  <w:sz w:val="24"/>
                  <w:szCs w:val="24"/>
                  <w:lang w:val="en-US" w:eastAsia="ru-RU"/>
                </w:rPr>
                <w:t>e</w:t>
              </w:r>
              <w:r>
                <w:rPr>
                  <w:rStyle w:val="ab"/>
                  <w:rFonts w:ascii="Times New Roman" w:eastAsia="Times New Roman" w:hAnsi="Times New Roman" w:cs="Times New Roman"/>
                  <w:sz w:val="24"/>
                  <w:szCs w:val="24"/>
                  <w:lang w:eastAsia="ru-RU"/>
                </w:rPr>
                <w:t>24</w:t>
              </w:r>
              <w:r>
                <w:rPr>
                  <w:rStyle w:val="ab"/>
                  <w:rFonts w:ascii="Times New Roman" w:eastAsia="Times New Roman" w:hAnsi="Times New Roman" w:cs="Times New Roman"/>
                  <w:sz w:val="24"/>
                  <w:szCs w:val="24"/>
                  <w:lang w:val="en-US" w:eastAsia="ru-RU"/>
                </w:rPr>
                <w:t>c</w:t>
              </w:r>
            </w:hyperlink>
          </w:p>
        </w:tc>
      </w:tr>
      <w:tr w:rsidR="00604119" w:rsidTr="00E07774">
        <w:trPr>
          <w:trHeight w:val="411"/>
        </w:trPr>
        <w:tc>
          <w:tcPr>
            <w:tcW w:w="1055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w w:val="97"/>
                <w:sz w:val="24"/>
                <w:szCs w:val="24"/>
              </w:rPr>
              <w:t>Произведения о взаимоотношениях человека и животных – 16ч</w:t>
            </w:r>
          </w:p>
        </w:tc>
      </w:tr>
      <w:tr w:rsidR="00604119" w:rsidTr="00E07774">
        <w:trPr>
          <w:trHeight w:hRule="exact" w:val="1389"/>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78.</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Мамин-Сибиряк Д. Н.</w:t>
            </w:r>
          </w:p>
          <w:p w:rsidR="00604119" w:rsidRDefault="00604119" w:rsidP="00E07774">
            <w:pPr>
              <w:autoSpaceDE w:val="0"/>
              <w:autoSpaceDN w:val="0"/>
              <w:spacing w:before="70" w:after="0"/>
              <w:ind w:left="72" w:right="288"/>
              <w:rPr>
                <w:rFonts w:ascii="Cambria" w:eastAsia="MS Mincho" w:hAnsi="Cambria" w:cs="Times New Roman"/>
              </w:rPr>
            </w:pPr>
            <w:r>
              <w:rPr>
                <w:rFonts w:ascii="Times New Roman" w:eastAsia="Times New Roman" w:hAnsi="Times New Roman" w:cs="Times New Roman"/>
                <w:color w:val="000000"/>
                <w:sz w:val="24"/>
              </w:rPr>
              <w:t xml:space="preserve">"Приемыш". Человек и его отношения с животными: верность, преданность, </w:t>
            </w:r>
            <w:r>
              <w:rPr>
                <w:rFonts w:ascii="Cambria" w:eastAsia="MS Mincho" w:hAnsi="Cambria" w:cs="Times New Roman"/>
              </w:rPr>
              <w:br/>
            </w:r>
            <w:r>
              <w:rPr>
                <w:rFonts w:ascii="Times New Roman" w:eastAsia="Times New Roman" w:hAnsi="Times New Roman" w:cs="Times New Roman"/>
                <w:color w:val="000000"/>
                <w:sz w:val="24"/>
              </w:rPr>
              <w:t>забота и любовь</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19" w:history="1">
              <w:r>
                <w:rPr>
                  <w:rStyle w:val="ab"/>
                  <w:rFonts w:ascii="Times New Roman" w:eastAsia="Times New Roman" w:hAnsi="Times New Roman" w:cs="Times New Roman"/>
                  <w:sz w:val="24"/>
                  <w:szCs w:val="24"/>
                  <w:lang w:eastAsia="ru-RU"/>
                </w:rPr>
                <w:t>https://m.edsoo.ru/8bc513ac</w:t>
              </w:r>
            </w:hyperlink>
          </w:p>
        </w:tc>
      </w:tr>
    </w:tbl>
    <w:p w:rsidR="00604119" w:rsidRDefault="00604119" w:rsidP="00604119">
      <w:pPr>
        <w:autoSpaceDE w:val="0"/>
        <w:autoSpaceDN w:val="0"/>
        <w:spacing w:after="0" w:line="14" w:lineRule="exact"/>
        <w:rPr>
          <w:rFonts w:ascii="Cambria" w:eastAsia="MS Mincho" w:hAnsi="Cambria" w:cs="Times New Roman"/>
        </w:rPr>
      </w:pPr>
    </w:p>
    <w:tbl>
      <w:tblPr>
        <w:tblW w:w="10553" w:type="dxa"/>
        <w:tblInd w:w="5" w:type="dxa"/>
        <w:tblLayout w:type="fixed"/>
        <w:tblLook w:val="04A0" w:firstRow="1" w:lastRow="0" w:firstColumn="1" w:lastColumn="0" w:noHBand="0" w:noVBand="1"/>
      </w:tblPr>
      <w:tblGrid>
        <w:gridCol w:w="566"/>
        <w:gridCol w:w="10"/>
        <w:gridCol w:w="3676"/>
        <w:gridCol w:w="850"/>
        <w:gridCol w:w="851"/>
        <w:gridCol w:w="992"/>
        <w:gridCol w:w="1276"/>
        <w:gridCol w:w="2332"/>
      </w:tblGrid>
      <w:tr w:rsidR="00604119" w:rsidTr="00E07774">
        <w:trPr>
          <w:trHeight w:hRule="exact" w:val="1144"/>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Cambria" w:eastAsia="MS Mincho" w:hAnsi="Cambria" w:cs="Times New Roman"/>
              </w:rPr>
              <w:tab/>
            </w:r>
            <w:r>
              <w:rPr>
                <w:rFonts w:ascii="Times New Roman" w:eastAsia="Times New Roman" w:hAnsi="Times New Roman" w:cs="Times New Roman"/>
                <w:color w:val="000000"/>
                <w:sz w:val="24"/>
                <w:lang w:val="en-US"/>
              </w:rPr>
              <w:t>79.</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70" w:after="0" w:line="278" w:lineRule="auto"/>
              <w:ind w:left="72" w:right="144"/>
              <w:rPr>
                <w:rFonts w:ascii="Cambria" w:eastAsia="MS Mincho" w:hAnsi="Cambria" w:cs="Times New Roman"/>
              </w:rPr>
            </w:pPr>
            <w:r w:rsidRPr="00986A2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szCs w:val="24"/>
                <w:lang w:eastAsia="ru-RU"/>
              </w:rPr>
              <w:t>Соотнесение заглавия и главной мысли рассказа Д.Н. Мамин-Сибиряка «Приёмыш»</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20" w:history="1">
              <w:r>
                <w:rPr>
                  <w:rStyle w:val="ab"/>
                  <w:rFonts w:ascii="Times New Roman" w:eastAsia="Times New Roman" w:hAnsi="Times New Roman" w:cs="Times New Roman"/>
                  <w:sz w:val="24"/>
                  <w:szCs w:val="24"/>
                  <w:lang w:eastAsia="ru-RU"/>
                </w:rPr>
                <w:t>https://m.edsoo.ru/8bc514ba</w:t>
              </w:r>
            </w:hyperlink>
          </w:p>
        </w:tc>
      </w:tr>
      <w:tr w:rsidR="00604119" w:rsidTr="00E07774">
        <w:trPr>
          <w:trHeight w:hRule="exact" w:val="990"/>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80.</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А.И. Куприн «Барбос и </w:t>
            </w:r>
            <w:proofErr w:type="spellStart"/>
            <w:r>
              <w:rPr>
                <w:rFonts w:ascii="Times New Roman" w:eastAsia="Times New Roman" w:hAnsi="Times New Roman" w:cs="Times New Roman"/>
                <w:color w:val="000000"/>
                <w:sz w:val="24"/>
                <w:szCs w:val="24"/>
                <w:lang w:eastAsia="ru-RU"/>
              </w:rPr>
              <w:t>Жулька</w:t>
            </w:r>
            <w:proofErr w:type="spellEnd"/>
            <w:r>
              <w:rPr>
                <w:rFonts w:ascii="Times New Roman" w:eastAsia="Times New Roman" w:hAnsi="Times New Roman" w:cs="Times New Roman"/>
                <w:color w:val="000000"/>
                <w:sz w:val="24"/>
                <w:szCs w:val="24"/>
                <w:lang w:eastAsia="ru-RU"/>
              </w:rPr>
              <w:t xml:space="preserve">». Отражение темы дружбы животных в рассказе.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21" w:history="1">
              <w:r>
                <w:rPr>
                  <w:rStyle w:val="ab"/>
                  <w:rFonts w:ascii="Times New Roman" w:eastAsia="Times New Roman" w:hAnsi="Times New Roman" w:cs="Times New Roman"/>
                  <w:sz w:val="24"/>
                  <w:szCs w:val="24"/>
                  <w:lang w:eastAsia="ru-RU"/>
                </w:rPr>
                <w:t>https://m.edsoo.ru/8bc5169a</w:t>
              </w:r>
            </w:hyperlink>
          </w:p>
        </w:tc>
      </w:tr>
      <w:tr w:rsidR="00604119" w:rsidTr="00E07774">
        <w:trPr>
          <w:trHeight w:hRule="exact" w:val="989"/>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81.</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А.И. Куприн «Барбос и </w:t>
            </w:r>
            <w:proofErr w:type="spellStart"/>
            <w:r>
              <w:rPr>
                <w:rFonts w:ascii="Times New Roman" w:eastAsia="Times New Roman" w:hAnsi="Times New Roman" w:cs="Times New Roman"/>
                <w:color w:val="000000"/>
                <w:sz w:val="24"/>
                <w:szCs w:val="24"/>
                <w:lang w:eastAsia="ru-RU"/>
              </w:rPr>
              <w:t>Жулька</w:t>
            </w:r>
            <w:proofErr w:type="spellEnd"/>
            <w:r>
              <w:rPr>
                <w:rFonts w:ascii="Times New Roman" w:eastAsia="Times New Roman" w:hAnsi="Times New Roman" w:cs="Times New Roman"/>
                <w:color w:val="000000"/>
                <w:sz w:val="24"/>
                <w:szCs w:val="24"/>
                <w:lang w:eastAsia="ru-RU"/>
              </w:rPr>
              <w:t xml:space="preserve">». Характеристика героев-животных, их портрет в рассказе.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22" w:history="1">
              <w:r>
                <w:rPr>
                  <w:rStyle w:val="ab"/>
                  <w:rFonts w:ascii="Times New Roman" w:eastAsia="Times New Roman" w:hAnsi="Times New Roman" w:cs="Times New Roman"/>
                  <w:sz w:val="24"/>
                  <w:szCs w:val="24"/>
                  <w:lang w:eastAsia="ru-RU"/>
                </w:rPr>
                <w:t>https://m.edsoo.ru/8bc518de</w:t>
              </w:r>
            </w:hyperlink>
          </w:p>
        </w:tc>
      </w:tr>
      <w:tr w:rsidR="00604119" w:rsidTr="00E07774">
        <w:trPr>
          <w:trHeight w:hRule="exact" w:val="1143"/>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lastRenderedPageBreak/>
              <w:t>82.</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72" w:right="144"/>
              <w:rPr>
                <w:rFonts w:ascii="Cambria" w:eastAsia="MS Mincho" w:hAnsi="Cambria" w:cs="Times New Roman"/>
              </w:rPr>
            </w:pPr>
            <w:r>
              <w:rPr>
                <w:rFonts w:ascii="Times New Roman" w:eastAsia="Times New Roman" w:hAnsi="Times New Roman" w:cs="Times New Roman"/>
                <w:color w:val="000000"/>
                <w:sz w:val="24"/>
              </w:rPr>
              <w:t xml:space="preserve">Паустовский К. "Барсучий нос". </w:t>
            </w:r>
            <w:proofErr w:type="gramStart"/>
            <w:r>
              <w:rPr>
                <w:rFonts w:ascii="Times New Roman" w:eastAsia="Times New Roman" w:hAnsi="Times New Roman" w:cs="Times New Roman"/>
                <w:color w:val="000000"/>
                <w:sz w:val="24"/>
              </w:rPr>
              <w:t xml:space="preserve">Содержание </w:t>
            </w:r>
            <w:r>
              <w:rPr>
                <w:rFonts w:ascii="Cambria" w:eastAsia="MS Mincho" w:hAnsi="Cambria" w:cs="Times New Roman"/>
              </w:rPr>
              <w:t xml:space="preserve"> </w:t>
            </w:r>
            <w:r>
              <w:rPr>
                <w:rFonts w:ascii="Times New Roman" w:eastAsia="Times New Roman" w:hAnsi="Times New Roman" w:cs="Times New Roman"/>
                <w:color w:val="000000"/>
                <w:sz w:val="24"/>
              </w:rPr>
              <w:t>произведения</w:t>
            </w:r>
            <w:proofErr w:type="gramEnd"/>
            <w:r>
              <w:rPr>
                <w:rFonts w:ascii="Times New Roman" w:eastAsia="Times New Roman" w:hAnsi="Times New Roman" w:cs="Times New Roman"/>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23" w:history="1">
              <w:r>
                <w:rPr>
                  <w:rStyle w:val="ab"/>
                  <w:rFonts w:ascii="Times New Roman" w:eastAsia="Times New Roman" w:hAnsi="Times New Roman" w:cs="Times New Roman"/>
                  <w:sz w:val="24"/>
                  <w:szCs w:val="24"/>
                  <w:lang w:eastAsia="ru-RU"/>
                </w:rPr>
                <w:t>https://m.edsoo.ru/8bc51c12</w:t>
              </w:r>
            </w:hyperlink>
          </w:p>
        </w:tc>
      </w:tr>
      <w:tr w:rsidR="00604119" w:rsidTr="00E07774">
        <w:trPr>
          <w:trHeight w:hRule="exact" w:val="1131"/>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83.</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288"/>
              <w:rPr>
                <w:rFonts w:ascii="Cambria" w:eastAsia="MS Mincho" w:hAnsi="Cambria" w:cs="Times New Roman"/>
              </w:rPr>
            </w:pPr>
            <w:r>
              <w:rPr>
                <w:rFonts w:ascii="Times New Roman" w:eastAsia="Times New Roman" w:hAnsi="Times New Roman" w:cs="Times New Roman"/>
                <w:color w:val="000000"/>
                <w:sz w:val="24"/>
              </w:rPr>
              <w:t xml:space="preserve">Паустовский К. "Теплый хлеб". </w:t>
            </w:r>
            <w:proofErr w:type="gramStart"/>
            <w:r>
              <w:rPr>
                <w:rFonts w:ascii="Times New Roman" w:eastAsia="Times New Roman" w:hAnsi="Times New Roman" w:cs="Times New Roman"/>
                <w:color w:val="000000"/>
                <w:sz w:val="24"/>
              </w:rPr>
              <w:t xml:space="preserve">Содержание </w:t>
            </w:r>
            <w:r>
              <w:rPr>
                <w:rFonts w:ascii="Cambria" w:eastAsia="MS Mincho" w:hAnsi="Cambria" w:cs="Times New Roman"/>
              </w:rPr>
              <w:t xml:space="preserve"> </w:t>
            </w:r>
            <w:r>
              <w:rPr>
                <w:rFonts w:ascii="Times New Roman" w:eastAsia="Times New Roman" w:hAnsi="Times New Roman" w:cs="Times New Roman"/>
                <w:color w:val="000000"/>
                <w:sz w:val="24"/>
              </w:rPr>
              <w:t>произведения</w:t>
            </w:r>
            <w:proofErr w:type="gramEnd"/>
            <w:r>
              <w:rPr>
                <w:rFonts w:ascii="Times New Roman" w:eastAsia="Times New Roman" w:hAnsi="Times New Roman" w:cs="Times New Roman"/>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24"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522</w:t>
              </w:r>
              <w:r>
                <w:rPr>
                  <w:rStyle w:val="ab"/>
                  <w:rFonts w:ascii="Times New Roman" w:eastAsia="Times New Roman" w:hAnsi="Times New Roman" w:cs="Times New Roman"/>
                  <w:sz w:val="24"/>
                  <w:szCs w:val="24"/>
                  <w:lang w:val="en-US" w:eastAsia="ru-RU"/>
                </w:rPr>
                <w:t>a</w:t>
              </w:r>
              <w:r>
                <w:rPr>
                  <w:rStyle w:val="ab"/>
                  <w:rFonts w:ascii="Times New Roman" w:eastAsia="Times New Roman" w:hAnsi="Times New Roman" w:cs="Times New Roman"/>
                  <w:sz w:val="24"/>
                  <w:szCs w:val="24"/>
                  <w:lang w:eastAsia="ru-RU"/>
                </w:rPr>
                <w:t>2</w:t>
              </w:r>
            </w:hyperlink>
          </w:p>
        </w:tc>
      </w:tr>
      <w:tr w:rsidR="00604119" w:rsidTr="00E07774">
        <w:trPr>
          <w:trHeight w:hRule="exact" w:val="991"/>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84.</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288"/>
              <w:rPr>
                <w:rFonts w:ascii="Cambria" w:eastAsia="MS Mincho" w:hAnsi="Cambria" w:cs="Times New Roman"/>
              </w:rPr>
            </w:pPr>
            <w:r>
              <w:rPr>
                <w:rFonts w:ascii="Times New Roman" w:eastAsia="Times New Roman" w:hAnsi="Times New Roman" w:cs="Times New Roman"/>
                <w:color w:val="000000"/>
                <w:sz w:val="24"/>
              </w:rPr>
              <w:t>Паустовский К. "Теплый хлеб</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Эпизод. Смысловые части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spacing w:after="0" w:line="240" w:lineRule="auto"/>
              <w:rPr>
                <w:rFonts w:ascii="Times New Roman" w:eastAsia="Times New Roman" w:hAnsi="Times New Roman" w:cs="Times New Roman"/>
                <w:sz w:val="24"/>
                <w:szCs w:val="24"/>
                <w:lang w:eastAsia="ru-RU"/>
              </w:rPr>
            </w:pPr>
          </w:p>
        </w:tc>
      </w:tr>
      <w:tr w:rsidR="00604119" w:rsidTr="00E07774">
        <w:trPr>
          <w:trHeight w:hRule="exact" w:val="1821"/>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85.</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ind w:left="72" w:right="720"/>
              <w:rPr>
                <w:rFonts w:ascii="Cambria" w:eastAsia="MS Mincho" w:hAnsi="Cambria" w:cs="Times New Roman"/>
              </w:rPr>
            </w:pPr>
            <w:r>
              <w:rPr>
                <w:rFonts w:ascii="Times New Roman" w:eastAsia="Times New Roman" w:hAnsi="Times New Roman" w:cs="Times New Roman"/>
                <w:color w:val="000000"/>
                <w:sz w:val="24"/>
              </w:rPr>
              <w:t>Паустовский К. "Кот ворюга". Содержание произведения. Эпизод. Смысловые части. Подготовка плана</w:t>
            </w:r>
          </w:p>
          <w:p w:rsidR="00604119" w:rsidRDefault="00604119" w:rsidP="00E07774">
            <w:pPr>
              <w:autoSpaceDE w:val="0"/>
              <w:autoSpaceDN w:val="0"/>
              <w:spacing w:before="72" w:after="0" w:line="228" w:lineRule="auto"/>
              <w:ind w:left="72"/>
              <w:rPr>
                <w:rFonts w:ascii="Cambria" w:eastAsia="MS Mincho" w:hAnsi="Cambria"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25" w:history="1">
              <w:r>
                <w:rPr>
                  <w:rStyle w:val="ab"/>
                  <w:rFonts w:ascii="Times New Roman" w:eastAsia="Times New Roman" w:hAnsi="Times New Roman" w:cs="Times New Roman"/>
                  <w:sz w:val="24"/>
                  <w:szCs w:val="24"/>
                  <w:lang w:eastAsia="ru-RU"/>
                </w:rPr>
                <w:t>https://m.edsoo.ru/8bc51e24</w:t>
              </w:r>
            </w:hyperlink>
          </w:p>
        </w:tc>
      </w:tr>
      <w:tr w:rsidR="00604119" w:rsidTr="00E07774">
        <w:trPr>
          <w:trHeight w:hRule="exact" w:val="1300"/>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86.</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432"/>
              <w:rPr>
                <w:rFonts w:ascii="Cambria" w:eastAsia="MS Mincho" w:hAnsi="Cambria" w:cs="Times New Roman"/>
              </w:rPr>
            </w:pPr>
            <w:proofErr w:type="spellStart"/>
            <w:r>
              <w:rPr>
                <w:rFonts w:ascii="Times New Roman" w:eastAsia="Times New Roman" w:hAnsi="Times New Roman" w:cs="Times New Roman"/>
                <w:color w:val="000000"/>
                <w:sz w:val="24"/>
              </w:rPr>
              <w:t>Паустовский.К</w:t>
            </w:r>
            <w:proofErr w:type="spellEnd"/>
            <w:r>
              <w:rPr>
                <w:rFonts w:ascii="Times New Roman" w:eastAsia="Times New Roman" w:hAnsi="Times New Roman" w:cs="Times New Roman"/>
                <w:color w:val="000000"/>
                <w:sz w:val="24"/>
              </w:rPr>
              <w:t xml:space="preserve">. "Кот ворюга". </w:t>
            </w:r>
            <w:r>
              <w:rPr>
                <w:rFonts w:ascii="Times New Roman" w:eastAsia="Times New Roman" w:hAnsi="Times New Roman" w:cs="Times New Roman"/>
                <w:color w:val="000000"/>
                <w:sz w:val="24"/>
                <w:szCs w:val="24"/>
                <w:lang w:eastAsia="ru-RU"/>
              </w:rPr>
              <w:t>Составление портрета героя-животного в рассказе</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26" w:history="1">
              <w:r>
                <w:rPr>
                  <w:rStyle w:val="ab"/>
                  <w:rFonts w:ascii="Times New Roman" w:eastAsia="Times New Roman" w:hAnsi="Times New Roman" w:cs="Times New Roman"/>
                  <w:sz w:val="24"/>
                  <w:szCs w:val="24"/>
                  <w:lang w:eastAsia="ru-RU"/>
                </w:rPr>
                <w:t>https://m.edsoo.ru/8bc51f46</w:t>
              </w:r>
            </w:hyperlink>
          </w:p>
        </w:tc>
      </w:tr>
      <w:tr w:rsidR="00604119" w:rsidTr="00E07774">
        <w:trPr>
          <w:trHeight w:hRule="exact" w:val="1189"/>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87.</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432"/>
              <w:rPr>
                <w:rFonts w:ascii="Cambria" w:eastAsia="MS Mincho" w:hAnsi="Cambria" w:cs="Times New Roman"/>
              </w:rPr>
            </w:pPr>
            <w:r>
              <w:rPr>
                <w:rFonts w:ascii="Times New Roman" w:eastAsia="Times New Roman" w:hAnsi="Times New Roman" w:cs="Times New Roman"/>
                <w:color w:val="000000"/>
                <w:sz w:val="24"/>
              </w:rPr>
              <w:t xml:space="preserve">Паустовский К. "Заячьи лапы". </w:t>
            </w:r>
            <w:r>
              <w:rPr>
                <w:rFonts w:ascii="Times New Roman" w:eastAsia="Times New Roman" w:hAnsi="Times New Roman" w:cs="Times New Roman"/>
                <w:color w:val="000000"/>
                <w:sz w:val="24"/>
                <w:szCs w:val="24"/>
                <w:lang w:eastAsia="ru-RU"/>
              </w:rPr>
              <w:t xml:space="preserve">Тема взаимоотношения человека и животного </w:t>
            </w:r>
            <w:r>
              <w:rPr>
                <w:rFonts w:ascii="Cambria" w:eastAsia="MS Mincho" w:hAnsi="Cambria" w:cs="Times New Roman"/>
              </w:rPr>
              <w:br/>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27" w:history="1">
              <w:r>
                <w:rPr>
                  <w:rStyle w:val="ab"/>
                  <w:rFonts w:ascii="Times New Roman" w:eastAsia="Times New Roman" w:hAnsi="Times New Roman" w:cs="Times New Roman"/>
                  <w:sz w:val="24"/>
                  <w:szCs w:val="24"/>
                  <w:lang w:eastAsia="ru-RU"/>
                </w:rPr>
                <w:t>https://m.edsoo.ru/8bc5218a</w:t>
              </w:r>
            </w:hyperlink>
          </w:p>
        </w:tc>
      </w:tr>
      <w:tr w:rsidR="00604119" w:rsidTr="00E07774">
        <w:trPr>
          <w:trHeight w:hRule="exact" w:val="860"/>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88.</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144"/>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Паустовский.К</w:t>
            </w:r>
            <w:proofErr w:type="spellEnd"/>
            <w:r>
              <w:rPr>
                <w:rFonts w:ascii="Times New Roman" w:eastAsia="Times New Roman" w:hAnsi="Times New Roman" w:cs="Times New Roman"/>
                <w:color w:val="000000"/>
                <w:sz w:val="24"/>
              </w:rPr>
              <w:t xml:space="preserve">. "Заячьи лапы". </w:t>
            </w:r>
          </w:p>
          <w:p w:rsidR="00604119" w:rsidRDefault="00604119" w:rsidP="00E07774">
            <w:pPr>
              <w:autoSpaceDE w:val="0"/>
              <w:autoSpaceDN w:val="0"/>
              <w:spacing w:before="98" w:after="0"/>
              <w:ind w:left="72" w:right="144"/>
              <w:rPr>
                <w:rFonts w:ascii="Cambria" w:eastAsia="MS Mincho" w:hAnsi="Cambria" w:cs="Times New Roman"/>
              </w:rPr>
            </w:pPr>
            <w:r>
              <w:rPr>
                <w:rFonts w:ascii="Times New Roman" w:eastAsia="Times New Roman" w:hAnsi="Times New Roman" w:cs="Times New Roman"/>
                <w:color w:val="000000"/>
                <w:sz w:val="24"/>
                <w:szCs w:val="24"/>
                <w:lang w:eastAsia="ru-RU"/>
              </w:rPr>
              <w:t>Особенности композиции</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rPr>
                <w:rFonts w:ascii="Cambria" w:eastAsia="MS Mincho" w:hAnsi="Cambria" w:cs="Times New Roman"/>
                <w:lang w:val="en-US"/>
              </w:rPr>
            </w:pPr>
          </w:p>
        </w:tc>
      </w:tr>
      <w:tr w:rsidR="00604119" w:rsidTr="00E07774">
        <w:trPr>
          <w:trHeight w:hRule="exact" w:val="1065"/>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89.</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ight="288"/>
              <w:rPr>
                <w:rFonts w:ascii="Cambria" w:eastAsia="MS Mincho" w:hAnsi="Cambria" w:cs="Times New Roman"/>
              </w:rPr>
            </w:pPr>
            <w:r>
              <w:rPr>
                <w:rFonts w:ascii="Times New Roman" w:eastAsia="Times New Roman" w:hAnsi="Times New Roman" w:cs="Times New Roman"/>
                <w:color w:val="000000"/>
                <w:sz w:val="24"/>
              </w:rPr>
              <w:t xml:space="preserve">Пришвин М. "Выскочка". </w:t>
            </w:r>
            <w:r>
              <w:rPr>
                <w:rFonts w:ascii="Times New Roman" w:eastAsia="Times New Roman" w:hAnsi="Times New Roman" w:cs="Times New Roman"/>
                <w:color w:val="000000"/>
                <w:sz w:val="24"/>
                <w:szCs w:val="24"/>
                <w:lang w:eastAsia="ru-RU"/>
              </w:rPr>
              <w:t>Создание характеров героев-животных.</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100"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28" w:history="1">
              <w:r>
                <w:rPr>
                  <w:rStyle w:val="ab"/>
                  <w:rFonts w:ascii="Times New Roman" w:eastAsia="Times New Roman" w:hAnsi="Times New Roman" w:cs="Times New Roman"/>
                  <w:sz w:val="24"/>
                  <w:szCs w:val="24"/>
                  <w:lang w:eastAsia="ru-RU"/>
                </w:rPr>
                <w:t>https://m.edsoo.ru/8bc51294</w:t>
              </w:r>
            </w:hyperlink>
          </w:p>
        </w:tc>
      </w:tr>
      <w:tr w:rsidR="00604119" w:rsidTr="00E07774">
        <w:trPr>
          <w:trHeight w:hRule="exact" w:val="1144"/>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90.</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83" w:lineRule="auto"/>
              <w:ind w:left="72" w:right="144"/>
              <w:rPr>
                <w:rFonts w:ascii="Cambria" w:eastAsia="MS Mincho" w:hAnsi="Cambria" w:cs="Times New Roman"/>
              </w:rPr>
            </w:pPr>
            <w:r>
              <w:rPr>
                <w:rFonts w:ascii="Times New Roman" w:eastAsia="Times New Roman" w:hAnsi="Times New Roman" w:cs="Times New Roman"/>
                <w:color w:val="000000"/>
                <w:sz w:val="24"/>
              </w:rPr>
              <w:t xml:space="preserve">Пришвин М. "Жаркий час" </w:t>
            </w:r>
            <w:proofErr w:type="spellStart"/>
            <w:r>
              <w:rPr>
                <w:rFonts w:ascii="Times New Roman" w:eastAsia="Times New Roman" w:hAnsi="Times New Roman" w:cs="Times New Roman"/>
                <w:color w:val="000000"/>
                <w:sz w:val="24"/>
              </w:rPr>
              <w:t>Чалмаев</w:t>
            </w:r>
            <w:proofErr w:type="spellEnd"/>
            <w:r>
              <w:rPr>
                <w:rFonts w:ascii="Times New Roman" w:eastAsia="Times New Roman" w:hAnsi="Times New Roman" w:cs="Times New Roman"/>
                <w:color w:val="000000"/>
                <w:sz w:val="24"/>
              </w:rPr>
              <w:t xml:space="preserve"> В. "Воспоминания о Пришвине".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29"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52</w:t>
              </w:r>
              <w:proofErr w:type="spellStart"/>
              <w:r>
                <w:rPr>
                  <w:rStyle w:val="ab"/>
                  <w:rFonts w:ascii="Times New Roman" w:eastAsia="Times New Roman" w:hAnsi="Times New Roman" w:cs="Times New Roman"/>
                  <w:sz w:val="24"/>
                  <w:szCs w:val="24"/>
                  <w:lang w:val="en-US" w:eastAsia="ru-RU"/>
                </w:rPr>
                <w:t>ebe</w:t>
              </w:r>
              <w:proofErr w:type="spellEnd"/>
            </w:hyperlink>
          </w:p>
        </w:tc>
      </w:tr>
      <w:tr w:rsidR="00604119" w:rsidTr="00E07774">
        <w:trPr>
          <w:trHeight w:hRule="exact" w:val="1415"/>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lastRenderedPageBreak/>
              <w:t>91.</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576"/>
              <w:rPr>
                <w:rFonts w:ascii="Cambria" w:eastAsia="MS Mincho" w:hAnsi="Cambria" w:cs="Times New Roman"/>
              </w:rPr>
            </w:pPr>
            <w:r>
              <w:rPr>
                <w:rFonts w:ascii="Times New Roman" w:eastAsia="Times New Roman" w:hAnsi="Times New Roman" w:cs="Times New Roman"/>
                <w:color w:val="000000"/>
                <w:sz w:val="24"/>
              </w:rPr>
              <w:t xml:space="preserve">Пришвин М. "В краю дедушки </w:t>
            </w:r>
            <w:proofErr w:type="spellStart"/>
            <w:r>
              <w:rPr>
                <w:rFonts w:ascii="Times New Roman" w:eastAsia="Times New Roman" w:hAnsi="Times New Roman" w:cs="Times New Roman"/>
                <w:color w:val="000000"/>
                <w:sz w:val="24"/>
              </w:rPr>
              <w:t>Мазая</w:t>
            </w:r>
            <w:proofErr w:type="spellEnd"/>
            <w:r>
              <w:rPr>
                <w:rFonts w:ascii="Times New Roman" w:eastAsia="Times New Roman" w:hAnsi="Times New Roman" w:cs="Times New Roman"/>
                <w:color w:val="000000"/>
                <w:sz w:val="24"/>
              </w:rPr>
              <w:t>".</w:t>
            </w:r>
          </w:p>
          <w:p w:rsidR="00604119" w:rsidRDefault="00604119" w:rsidP="00E07774">
            <w:pPr>
              <w:autoSpaceDE w:val="0"/>
              <w:autoSpaceDN w:val="0"/>
              <w:spacing w:before="70" w:after="0" w:line="278" w:lineRule="auto"/>
              <w:ind w:left="72" w:right="144"/>
              <w:rPr>
                <w:rFonts w:ascii="Cambria" w:eastAsia="MS Mincho" w:hAnsi="Cambria" w:cs="Times New Roman"/>
              </w:rPr>
            </w:pPr>
            <w:r>
              <w:rPr>
                <w:rFonts w:ascii="Times New Roman" w:eastAsia="Times New Roman" w:hAnsi="Times New Roman" w:cs="Times New Roman"/>
                <w:color w:val="000000"/>
                <w:sz w:val="24"/>
              </w:rPr>
              <w:t>Особенности рассказа: тема, герои, реальность событий.</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30"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52</w:t>
              </w:r>
              <w:proofErr w:type="spellStart"/>
              <w:r>
                <w:rPr>
                  <w:rStyle w:val="ab"/>
                  <w:rFonts w:ascii="Times New Roman" w:eastAsia="Times New Roman" w:hAnsi="Times New Roman" w:cs="Times New Roman"/>
                  <w:sz w:val="24"/>
                  <w:szCs w:val="24"/>
                  <w:lang w:val="en-US" w:eastAsia="ru-RU"/>
                </w:rPr>
                <w:t>fd</w:t>
              </w:r>
              <w:proofErr w:type="spellEnd"/>
              <w:r>
                <w:rPr>
                  <w:rStyle w:val="ab"/>
                  <w:rFonts w:ascii="Times New Roman" w:eastAsia="Times New Roman" w:hAnsi="Times New Roman" w:cs="Times New Roman"/>
                  <w:sz w:val="24"/>
                  <w:szCs w:val="24"/>
                  <w:lang w:eastAsia="ru-RU"/>
                </w:rPr>
                <w:t>6</w:t>
              </w:r>
            </w:hyperlink>
          </w:p>
        </w:tc>
      </w:tr>
      <w:tr w:rsidR="00604119" w:rsidTr="00E07774">
        <w:trPr>
          <w:trHeight w:hRule="exact" w:val="1407"/>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92.</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Pr>
                <w:rFonts w:ascii="Cambria" w:eastAsia="MS Mincho" w:hAnsi="Cambria" w:cs="Times New Roman"/>
              </w:rPr>
            </w:pPr>
            <w:r>
              <w:rPr>
                <w:rFonts w:ascii="Times New Roman" w:eastAsia="Times New Roman" w:hAnsi="Times New Roman" w:cs="Times New Roman"/>
                <w:color w:val="000000"/>
                <w:sz w:val="24"/>
              </w:rPr>
              <w:t>Пришвин М. "Двойной след". Особенности рассказа: тема, герои, реальность событий.</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100" w:after="0" w:line="228" w:lineRule="auto"/>
              <w:ind w:left="72"/>
              <w:rPr>
                <w:rFonts w:ascii="Times New Roman" w:eastAsia="Times New Roman" w:hAnsi="Times New Roman" w:cs="Times New Roman"/>
                <w:color w:val="000000"/>
                <w:sz w:val="24"/>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31" w:history="1">
              <w:r>
                <w:rPr>
                  <w:rStyle w:val="ab"/>
                  <w:rFonts w:ascii="Times New Roman" w:eastAsia="Times New Roman" w:hAnsi="Times New Roman" w:cs="Times New Roman"/>
                  <w:sz w:val="24"/>
                  <w:szCs w:val="24"/>
                  <w:lang w:eastAsia="ru-RU"/>
                </w:rPr>
                <w:t>https://m.edsoo.ru/8bc50bbe</w:t>
              </w:r>
            </w:hyperlink>
          </w:p>
        </w:tc>
      </w:tr>
      <w:tr w:rsidR="00604119" w:rsidTr="00E07774">
        <w:trPr>
          <w:trHeight w:hRule="exact" w:val="1583"/>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ind w:left="72"/>
              <w:rPr>
                <w:rFonts w:ascii="Cambria" w:eastAsia="MS Mincho" w:hAnsi="Cambria" w:cs="Times New Roman"/>
              </w:rPr>
            </w:pPr>
            <w:r>
              <w:rPr>
                <w:rFonts w:ascii="Times New Roman" w:eastAsia="Times New Roman" w:hAnsi="Times New Roman" w:cs="Times New Roman"/>
                <w:color w:val="000000"/>
                <w:sz w:val="24"/>
              </w:rPr>
              <w:t>93.</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70" w:after="0" w:line="278" w:lineRule="auto"/>
              <w:ind w:left="72" w:right="144"/>
              <w:rPr>
                <w:rFonts w:ascii="Cambria" w:eastAsia="MS Mincho" w:hAnsi="Cambria" w:cs="Times New Roman"/>
              </w:rPr>
            </w:pPr>
            <w:r>
              <w:rPr>
                <w:rFonts w:ascii="Times New Roman" w:eastAsia="Times New Roman" w:hAnsi="Times New Roman" w:cs="Times New Roman"/>
                <w:color w:val="000000"/>
                <w:sz w:val="24"/>
                <w:szCs w:val="24"/>
                <w:lang w:eastAsia="ru-RU"/>
              </w:rPr>
              <w:t>Составление устного рассказа «Любовь и забота о братьях наших меньших» по изученным произведениям</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32" w:history="1">
              <w:r>
                <w:rPr>
                  <w:rStyle w:val="ab"/>
                  <w:rFonts w:ascii="Times New Roman" w:eastAsia="Times New Roman" w:hAnsi="Times New Roman" w:cs="Times New Roman"/>
                  <w:sz w:val="24"/>
                  <w:szCs w:val="24"/>
                  <w:lang w:eastAsia="ru-RU"/>
                </w:rPr>
                <w:t>https://m.edsoo.ru/8bc523ba</w:t>
              </w:r>
            </w:hyperlink>
          </w:p>
        </w:tc>
      </w:tr>
      <w:tr w:rsidR="00604119" w:rsidTr="00E07774">
        <w:trPr>
          <w:trHeight w:val="707"/>
        </w:trPr>
        <w:tc>
          <w:tcPr>
            <w:tcW w:w="10553"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w w:val="97"/>
                <w:sz w:val="24"/>
                <w:szCs w:val="24"/>
              </w:rPr>
              <w:t>Произведения о детях – 18ч +3ч (резерв)</w:t>
            </w:r>
          </w:p>
        </w:tc>
      </w:tr>
      <w:tr w:rsidR="00604119" w:rsidTr="00E07774">
        <w:trPr>
          <w:trHeight w:hRule="exact" w:val="1437"/>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94.</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ight="144"/>
              <w:rPr>
                <w:rFonts w:ascii="Cambria" w:eastAsia="MS Mincho" w:hAnsi="Cambria" w:cs="Times New Roman"/>
              </w:rPr>
            </w:pPr>
            <w:r>
              <w:rPr>
                <w:rFonts w:ascii="Times New Roman" w:eastAsia="Times New Roman" w:hAnsi="Times New Roman" w:cs="Times New Roman"/>
                <w:color w:val="000000"/>
                <w:sz w:val="24"/>
              </w:rPr>
              <w:t xml:space="preserve">Чехов А.П. "Степь". Дети - герои произведений: </w:t>
            </w:r>
            <w:r>
              <w:rPr>
                <w:rFonts w:ascii="Cambria" w:eastAsia="MS Mincho" w:hAnsi="Cambria" w:cs="Times New Roman"/>
              </w:rPr>
              <w:br/>
            </w:r>
            <w:r>
              <w:rPr>
                <w:rFonts w:ascii="Times New Roman" w:eastAsia="Times New Roman" w:hAnsi="Times New Roman" w:cs="Times New Roman"/>
                <w:color w:val="000000"/>
                <w:sz w:val="24"/>
              </w:rPr>
              <w:t xml:space="preserve">раскрытие тем "Разные </w:t>
            </w:r>
            <w:r>
              <w:rPr>
                <w:rFonts w:ascii="Cambria" w:eastAsia="MS Mincho" w:hAnsi="Cambria" w:cs="Times New Roman"/>
              </w:rPr>
              <w:br/>
            </w:r>
            <w:r>
              <w:rPr>
                <w:rFonts w:ascii="Times New Roman" w:eastAsia="Times New Roman" w:hAnsi="Times New Roman" w:cs="Times New Roman"/>
                <w:color w:val="000000"/>
                <w:sz w:val="24"/>
              </w:rPr>
              <w:t>детские судьбы".</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33" w:history="1">
              <w:r>
                <w:rPr>
                  <w:rStyle w:val="ab"/>
                  <w:rFonts w:ascii="Times New Roman" w:eastAsia="Times New Roman" w:hAnsi="Times New Roman" w:cs="Times New Roman"/>
                  <w:sz w:val="24"/>
                  <w:szCs w:val="24"/>
                  <w:lang w:eastAsia="ru-RU"/>
                </w:rPr>
                <w:t>https://m.edsoo.ru/8bc52806</w:t>
              </w:r>
            </w:hyperlink>
          </w:p>
        </w:tc>
      </w:tr>
      <w:tr w:rsidR="00604119" w:rsidTr="00E07774">
        <w:trPr>
          <w:trHeight w:hRule="exact" w:val="1002"/>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95.</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70" w:after="0"/>
              <w:ind w:left="72" w:right="432"/>
              <w:rPr>
                <w:rFonts w:ascii="Cambria" w:eastAsia="MS Mincho" w:hAnsi="Cambria" w:cs="Times New Roman"/>
              </w:rPr>
            </w:pPr>
            <w:r>
              <w:rPr>
                <w:rFonts w:ascii="Times New Roman" w:eastAsia="Times New Roman" w:hAnsi="Times New Roman" w:cs="Times New Roman"/>
                <w:color w:val="000000"/>
                <w:sz w:val="24"/>
              </w:rPr>
              <w:t>Чехов А.П. "Ванька.</w:t>
            </w:r>
            <w:r>
              <w:rPr>
                <w:rFonts w:ascii="Times New Roman" w:eastAsia="Times New Roman" w:hAnsi="Times New Roman" w:cs="Times New Roman"/>
                <w:color w:val="000000"/>
                <w:sz w:val="24"/>
                <w:szCs w:val="24"/>
                <w:lang w:eastAsia="ru-RU"/>
              </w:rPr>
              <w:t xml:space="preserve"> Историческая обстановка как фон создания произведения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34" w:history="1">
              <w:r>
                <w:rPr>
                  <w:rStyle w:val="ab"/>
                  <w:rFonts w:ascii="Times New Roman" w:eastAsia="Times New Roman" w:hAnsi="Times New Roman" w:cs="Times New Roman"/>
                  <w:sz w:val="24"/>
                  <w:szCs w:val="24"/>
                  <w:lang w:eastAsia="ru-RU"/>
                </w:rPr>
                <w:t>https://m.edsoo.ru/8bc52bd0</w:t>
              </w:r>
            </w:hyperlink>
          </w:p>
        </w:tc>
      </w:tr>
      <w:tr w:rsidR="00604119" w:rsidTr="00E07774">
        <w:trPr>
          <w:trHeight w:hRule="exact" w:val="962"/>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96.</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70" w:after="0" w:line="278" w:lineRule="auto"/>
              <w:ind w:left="72" w:right="144"/>
              <w:rPr>
                <w:rFonts w:ascii="Cambria" w:eastAsia="MS Mincho" w:hAnsi="Cambria" w:cs="Times New Roman"/>
              </w:rPr>
            </w:pPr>
            <w:r>
              <w:rPr>
                <w:rFonts w:ascii="Times New Roman" w:eastAsia="Times New Roman" w:hAnsi="Times New Roman" w:cs="Times New Roman"/>
                <w:color w:val="000000"/>
                <w:sz w:val="24"/>
              </w:rPr>
              <w:t>Чехов А.П. "Ванька.</w:t>
            </w:r>
            <w:r>
              <w:rPr>
                <w:rFonts w:ascii="Times New Roman" w:eastAsia="Times New Roman" w:hAnsi="Times New Roman" w:cs="Times New Roman"/>
                <w:color w:val="000000"/>
                <w:sz w:val="24"/>
                <w:szCs w:val="24"/>
                <w:lang w:eastAsia="ru-RU"/>
              </w:rPr>
              <w:t xml:space="preserve"> Судьбы крестьянских детей.</w:t>
            </w:r>
            <w:r>
              <w:rPr>
                <w:rFonts w:ascii="Times New Roman" w:eastAsia="Times New Roman" w:hAnsi="Times New Roman" w:cs="Times New Roman"/>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35" w:history="1">
              <w:r>
                <w:rPr>
                  <w:rStyle w:val="ab"/>
                  <w:rFonts w:ascii="Times New Roman" w:eastAsia="Times New Roman" w:hAnsi="Times New Roman" w:cs="Times New Roman"/>
                  <w:sz w:val="24"/>
                  <w:szCs w:val="24"/>
                  <w:lang w:eastAsia="ru-RU"/>
                </w:rPr>
                <w:t>https://m.edsoo.ru/8bc52da6</w:t>
              </w:r>
            </w:hyperlink>
          </w:p>
        </w:tc>
      </w:tr>
      <w:tr w:rsidR="00604119" w:rsidTr="00E07774">
        <w:trPr>
          <w:trHeight w:hRule="exact" w:val="1189"/>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97.</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144"/>
              <w:rPr>
                <w:rFonts w:ascii="Cambria" w:eastAsia="MS Mincho" w:hAnsi="Cambria" w:cs="Times New Roman"/>
              </w:rPr>
            </w:pPr>
            <w:r>
              <w:rPr>
                <w:rFonts w:ascii="Times New Roman" w:eastAsia="Times New Roman" w:hAnsi="Times New Roman" w:cs="Times New Roman"/>
                <w:color w:val="000000"/>
                <w:sz w:val="24"/>
              </w:rPr>
              <w:t>Чехов А.П. "Ванька.</w:t>
            </w:r>
            <w:r>
              <w:rPr>
                <w:rFonts w:ascii="Times New Roman" w:eastAsia="Times New Roman" w:hAnsi="Times New Roman" w:cs="Times New Roman"/>
                <w:color w:val="000000"/>
                <w:sz w:val="24"/>
                <w:szCs w:val="24"/>
                <w:lang w:eastAsia="ru-RU"/>
              </w:rPr>
              <w:t xml:space="preserve"> Особенности внешнего вида и характера героя-ребёнка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36" w:history="1">
              <w:r>
                <w:rPr>
                  <w:rStyle w:val="ab"/>
                  <w:rFonts w:ascii="Times New Roman" w:eastAsia="Times New Roman" w:hAnsi="Times New Roman" w:cs="Times New Roman"/>
                  <w:sz w:val="24"/>
                  <w:szCs w:val="24"/>
                  <w:lang w:eastAsia="ru-RU"/>
                </w:rPr>
                <w:t>https://m.edsoo.ru/8bc52928</w:t>
              </w:r>
            </w:hyperlink>
          </w:p>
        </w:tc>
      </w:tr>
      <w:tr w:rsidR="00604119" w:rsidTr="00E07774">
        <w:trPr>
          <w:trHeight w:hRule="exact" w:val="1349"/>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lastRenderedPageBreak/>
              <w:t>98.</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72" w:right="144"/>
              <w:rPr>
                <w:rFonts w:ascii="Cambria" w:eastAsia="MS Mincho" w:hAnsi="Cambria" w:cs="Times New Roman"/>
              </w:rPr>
            </w:pPr>
            <w:r>
              <w:rPr>
                <w:rFonts w:ascii="Times New Roman" w:eastAsia="Times New Roman" w:hAnsi="Times New Roman" w:cs="Times New Roman"/>
                <w:color w:val="000000"/>
                <w:sz w:val="24"/>
              </w:rPr>
              <w:t xml:space="preserve">Паустовский Г.К. "Стальное колечко". Историческая </w:t>
            </w:r>
            <w:r>
              <w:rPr>
                <w:rFonts w:ascii="Cambria" w:eastAsia="MS Mincho" w:hAnsi="Cambria" w:cs="Times New Roman"/>
              </w:rPr>
              <w:br/>
            </w:r>
            <w:r>
              <w:rPr>
                <w:rFonts w:ascii="Times New Roman" w:eastAsia="Times New Roman" w:hAnsi="Times New Roman" w:cs="Times New Roman"/>
                <w:color w:val="000000"/>
                <w:sz w:val="24"/>
              </w:rPr>
              <w:t>обстановка как фон создания произведения.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37"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/8</w:t>
              </w:r>
              <w:proofErr w:type="spellStart"/>
              <w:r>
                <w:rPr>
                  <w:rStyle w:val="ab"/>
                  <w:rFonts w:ascii="Times New Roman" w:eastAsia="Times New Roman" w:hAnsi="Times New Roman" w:cs="Times New Roman"/>
                  <w:sz w:val="24"/>
                  <w:szCs w:val="24"/>
                  <w:lang w:val="en-US" w:eastAsia="ru-RU"/>
                </w:rPr>
                <w:t>bc</w:t>
              </w:r>
              <w:proofErr w:type="spellEnd"/>
              <w:r>
                <w:rPr>
                  <w:rStyle w:val="ab"/>
                  <w:rFonts w:ascii="Times New Roman" w:eastAsia="Times New Roman" w:hAnsi="Times New Roman" w:cs="Times New Roman"/>
                  <w:sz w:val="24"/>
                  <w:szCs w:val="24"/>
                  <w:lang w:eastAsia="ru-RU"/>
                </w:rPr>
                <w:t>541</w:t>
              </w:r>
              <w:r>
                <w:rPr>
                  <w:rStyle w:val="ab"/>
                  <w:rFonts w:ascii="Times New Roman" w:eastAsia="Times New Roman" w:hAnsi="Times New Roman" w:cs="Times New Roman"/>
                  <w:sz w:val="24"/>
                  <w:szCs w:val="24"/>
                  <w:lang w:val="en-US" w:eastAsia="ru-RU"/>
                </w:rPr>
                <w:t>a</w:t>
              </w:r>
              <w:r>
                <w:rPr>
                  <w:rStyle w:val="ab"/>
                  <w:rFonts w:ascii="Times New Roman" w:eastAsia="Times New Roman" w:hAnsi="Times New Roman" w:cs="Times New Roman"/>
                  <w:sz w:val="24"/>
                  <w:szCs w:val="24"/>
                  <w:lang w:eastAsia="ru-RU"/>
                </w:rPr>
                <w:t>6</w:t>
              </w:r>
            </w:hyperlink>
          </w:p>
        </w:tc>
      </w:tr>
      <w:tr w:rsidR="00604119" w:rsidTr="00E07774">
        <w:trPr>
          <w:trHeight w:hRule="exact" w:val="846"/>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99.</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Паустовский Г.К. "Стальное колечко".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604119" w:rsidTr="00E07774">
        <w:trPr>
          <w:trHeight w:hRule="exact" w:val="854"/>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100.</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576" w:hanging="576"/>
              <w:rPr>
                <w:rFonts w:ascii="Times New Roman" w:eastAsia="Times New Roman" w:hAnsi="Times New Roman" w:cs="Times New Roman"/>
                <w:color w:val="000000"/>
                <w:sz w:val="24"/>
              </w:rPr>
            </w:pPr>
            <w:r w:rsidRPr="00986A2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Пантелеев Л. "Честное слов»</w:t>
            </w:r>
          </w:p>
          <w:p w:rsidR="00604119" w:rsidRDefault="00604119" w:rsidP="00E07774">
            <w:pPr>
              <w:autoSpaceDE w:val="0"/>
              <w:autoSpaceDN w:val="0"/>
              <w:spacing w:before="98" w:after="0" w:line="266" w:lineRule="auto"/>
              <w:ind w:left="576" w:hanging="576"/>
              <w:rPr>
                <w:rFonts w:ascii="Cambria" w:eastAsia="MS Mincho" w:hAnsi="Cambria" w:cs="Times New Roman"/>
              </w:rPr>
            </w:pPr>
            <w:r>
              <w:rPr>
                <w:rFonts w:ascii="Times New Roman" w:eastAsia="Times New Roman" w:hAnsi="Times New Roman" w:cs="Times New Roman"/>
                <w:color w:val="000000"/>
                <w:sz w:val="24"/>
              </w:rPr>
              <w:t>Оценка нравственных качеств</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38" w:history="1">
              <w:r>
                <w:rPr>
                  <w:rStyle w:val="ab"/>
                  <w:rFonts w:ascii="Times New Roman" w:eastAsia="Times New Roman" w:hAnsi="Times New Roman" w:cs="Times New Roman"/>
                  <w:sz w:val="24"/>
                  <w:szCs w:val="24"/>
                  <w:lang w:eastAsia="ru-RU"/>
                </w:rPr>
                <w:t>https://m.edsoo.ru/8bc52a40</w:t>
              </w:r>
            </w:hyperlink>
          </w:p>
        </w:tc>
      </w:tr>
      <w:tr w:rsidR="00604119" w:rsidTr="00E07774">
        <w:trPr>
          <w:trHeight w:hRule="exact" w:val="1135"/>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 xml:space="preserve">101. </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576" w:hanging="57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Пантелеев Л. "Честное слов»</w:t>
            </w:r>
          </w:p>
          <w:p w:rsidR="00604119" w:rsidRDefault="00604119" w:rsidP="00E07774">
            <w:pPr>
              <w:autoSpaceDE w:val="0"/>
              <w:autoSpaceDN w:val="0"/>
              <w:spacing w:before="98" w:after="0" w:line="266" w:lineRule="auto"/>
              <w:ind w:left="576" w:right="720" w:hanging="576"/>
              <w:rPr>
                <w:rFonts w:ascii="Cambria" w:eastAsia="MS Mincho" w:hAnsi="Cambria" w:cs="Times New Roman"/>
              </w:rPr>
            </w:pPr>
            <w:r>
              <w:rPr>
                <w:rFonts w:ascii="Times New Roman" w:eastAsia="Times New Roman" w:hAnsi="Times New Roman" w:cs="Times New Roman"/>
                <w:color w:val="000000"/>
                <w:sz w:val="24"/>
              </w:rPr>
              <w:t>Оценка нравственных качеств</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39" w:history="1">
              <w:r>
                <w:rPr>
                  <w:rStyle w:val="ab"/>
                  <w:rFonts w:ascii="Times New Roman" w:eastAsia="Times New Roman" w:hAnsi="Times New Roman" w:cs="Times New Roman"/>
                  <w:sz w:val="24"/>
                  <w:szCs w:val="24"/>
                  <w:lang w:eastAsia="ru-RU"/>
                </w:rPr>
                <w:t>https://m.edsoo.ru/8bc52ebe</w:t>
              </w:r>
            </w:hyperlink>
          </w:p>
        </w:tc>
      </w:tr>
      <w:tr w:rsidR="00604119" w:rsidTr="00E07774">
        <w:trPr>
          <w:trHeight w:hRule="exact" w:val="957"/>
        </w:trPr>
        <w:tc>
          <w:tcPr>
            <w:tcW w:w="56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jc w:val="center"/>
              <w:rPr>
                <w:rFonts w:ascii="Cambria" w:eastAsia="MS Mincho" w:hAnsi="Cambria" w:cs="Times New Roman"/>
              </w:rPr>
            </w:pPr>
            <w:r>
              <w:rPr>
                <w:rFonts w:ascii="Times New Roman" w:eastAsia="Times New Roman" w:hAnsi="Times New Roman" w:cs="Times New Roman"/>
                <w:color w:val="000000"/>
                <w:sz w:val="24"/>
              </w:rPr>
              <w:t>102.</w:t>
            </w:r>
          </w:p>
        </w:tc>
        <w:tc>
          <w:tcPr>
            <w:tcW w:w="3686"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576" w:right="458" w:hanging="57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Контрольная работа</w:t>
            </w:r>
            <w:r>
              <w:rPr>
                <w:rFonts w:ascii="Times New Roman" w:eastAsia="Times New Roman" w:hAnsi="Times New Roman" w:cs="Times New Roman"/>
                <w:color w:val="000000"/>
                <w:sz w:val="24"/>
              </w:rPr>
              <w:t xml:space="preserve"> (резерв)</w:t>
            </w:r>
          </w:p>
          <w:p w:rsidR="00604119" w:rsidRDefault="00604119" w:rsidP="00E07774">
            <w:pPr>
              <w:autoSpaceDE w:val="0"/>
              <w:autoSpaceDN w:val="0"/>
              <w:spacing w:before="98" w:after="0" w:line="266" w:lineRule="auto"/>
              <w:ind w:left="576" w:right="458" w:hanging="576"/>
              <w:rPr>
                <w:rFonts w:ascii="Cambria" w:eastAsia="MS Mincho" w:hAnsi="Cambria" w:cs="Times New Roman"/>
              </w:rPr>
            </w:pPr>
            <w:r>
              <w:rPr>
                <w:rFonts w:ascii="Times New Roman" w:eastAsia="Times New Roman" w:hAnsi="Times New Roman" w:cs="Times New Roman"/>
                <w:color w:val="000000"/>
                <w:sz w:val="24"/>
                <w:szCs w:val="24"/>
                <w:lang w:eastAsia="ru-RU"/>
              </w:rPr>
              <w:t>произведения о детях.</w:t>
            </w:r>
          </w:p>
        </w:tc>
        <w:tc>
          <w:tcPr>
            <w:tcW w:w="850"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604119" w:rsidRDefault="00604119" w:rsidP="00E07774">
            <w:pPr>
              <w:rPr>
                <w:rFonts w:ascii="Cambria" w:eastAsia="MS Mincho" w:hAnsi="Cambria" w:cs="Times New Roman"/>
              </w:rPr>
            </w:pPr>
            <w:r>
              <w:rPr>
                <w:rFonts w:ascii="Cambria" w:eastAsia="MS Mincho" w:hAnsi="Cambria" w:cs="Times New Roman"/>
              </w:rPr>
              <w:t xml:space="preserve"> 1</w:t>
            </w:r>
          </w:p>
        </w:tc>
        <w:tc>
          <w:tcPr>
            <w:tcW w:w="992"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100"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604119" w:rsidTr="00E07774">
        <w:trPr>
          <w:trHeight w:hRule="exact" w:val="982"/>
        </w:trPr>
        <w:tc>
          <w:tcPr>
            <w:tcW w:w="56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103.</w:t>
            </w:r>
          </w:p>
        </w:tc>
        <w:tc>
          <w:tcPr>
            <w:tcW w:w="3686" w:type="dxa"/>
            <w:gridSpan w:val="2"/>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ind w:left="72" w:right="144"/>
              <w:rPr>
                <w:rFonts w:ascii="Cambria" w:eastAsia="MS Mincho" w:hAnsi="Cambria" w:cs="Times New Roman"/>
              </w:rPr>
            </w:pPr>
            <w:r>
              <w:rPr>
                <w:rFonts w:ascii="Times New Roman" w:eastAsia="Times New Roman" w:hAnsi="Times New Roman" w:cs="Times New Roman"/>
                <w:color w:val="000000"/>
                <w:sz w:val="24"/>
              </w:rPr>
              <w:t xml:space="preserve">Пантелеев Л. "На ялике". </w:t>
            </w:r>
            <w:r>
              <w:rPr>
                <w:rFonts w:ascii="Times New Roman" w:eastAsia="Times New Roman" w:hAnsi="Times New Roman" w:cs="Times New Roman"/>
                <w:color w:val="000000"/>
                <w:sz w:val="24"/>
                <w:szCs w:val="24"/>
                <w:lang w:eastAsia="ru-RU"/>
              </w:rPr>
              <w:t>Выделение главной мысли (идеи</w:t>
            </w:r>
          </w:p>
        </w:tc>
        <w:tc>
          <w:tcPr>
            <w:tcW w:w="850"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100" w:after="0" w:line="228" w:lineRule="auto"/>
              <w:ind w:left="72"/>
              <w:rPr>
                <w:rFonts w:ascii="Cambria" w:eastAsia="MS Mincho" w:hAnsi="Cambria" w:cs="Times New Roman"/>
              </w:rPr>
            </w:pPr>
          </w:p>
        </w:tc>
        <w:tc>
          <w:tcPr>
            <w:tcW w:w="2332"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40" w:history="1">
              <w:r>
                <w:rPr>
                  <w:rStyle w:val="ab"/>
                  <w:rFonts w:ascii="Times New Roman" w:eastAsia="Times New Roman" w:hAnsi="Times New Roman" w:cs="Times New Roman"/>
                  <w:sz w:val="24"/>
                  <w:szCs w:val="24"/>
                  <w:lang w:eastAsia="ru-RU"/>
                </w:rPr>
                <w:t>https://m.edsoo.ru/8bc53242</w:t>
              </w:r>
            </w:hyperlink>
          </w:p>
        </w:tc>
      </w:tr>
      <w:tr w:rsidR="00604119" w:rsidTr="00E07774">
        <w:trPr>
          <w:trHeight w:hRule="exact" w:val="1142"/>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jc w:val="center"/>
              <w:rPr>
                <w:rFonts w:ascii="Cambria" w:eastAsia="MS Mincho" w:hAnsi="Cambria" w:cs="Times New Roman"/>
              </w:rPr>
            </w:pPr>
            <w:r>
              <w:rPr>
                <w:rFonts w:ascii="Times New Roman" w:eastAsia="Times New Roman" w:hAnsi="Times New Roman" w:cs="Times New Roman"/>
                <w:color w:val="000000"/>
                <w:sz w:val="24"/>
              </w:rPr>
              <w:t>104.</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576" w:hanging="576"/>
              <w:rPr>
                <w:rFonts w:ascii="Cambria" w:eastAsia="MS Mincho" w:hAnsi="Cambria" w:cs="Times New Roman"/>
              </w:rPr>
            </w:pPr>
            <w:r>
              <w:rPr>
                <w:rFonts w:ascii="Times New Roman" w:eastAsia="Times New Roman" w:hAnsi="Times New Roman" w:cs="Times New Roman"/>
                <w:color w:val="000000"/>
                <w:sz w:val="24"/>
              </w:rPr>
              <w:t>Пантелеев Л. "Камилл и учитель". Основные события сюжета, отношение к ним героев произведения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E307AD" w:rsidP="00E07774">
            <w:pPr>
              <w:spacing w:before="100" w:beforeAutospacing="1" w:after="100" w:afterAutospacing="1" w:line="240" w:lineRule="auto"/>
              <w:rPr>
                <w:rFonts w:ascii="Times New Roman" w:eastAsia="Times New Roman" w:hAnsi="Times New Roman" w:cs="Times New Roman"/>
                <w:color w:val="0000FF"/>
                <w:sz w:val="24"/>
                <w:szCs w:val="24"/>
                <w:lang w:eastAsia="ru-RU"/>
              </w:rPr>
            </w:pPr>
            <w:hyperlink r:id="rId441" w:history="1">
              <w:r w:rsidR="00604119">
                <w:rPr>
                  <w:rStyle w:val="ab"/>
                  <w:rFonts w:ascii="Times New Roman" w:eastAsia="Times New Roman" w:hAnsi="Times New Roman" w:cs="Times New Roman"/>
                  <w:color w:val="000000"/>
                  <w:sz w:val="24"/>
                  <w:szCs w:val="24"/>
                  <w:lang w:eastAsia="ru-RU"/>
                </w:rPr>
                <w:t xml:space="preserve">Библиотека ЦОК </w:t>
              </w:r>
              <w:hyperlink r:id="rId442" w:history="1">
                <w:r w:rsidR="00604119">
                  <w:rPr>
                    <w:rStyle w:val="ab"/>
                    <w:rFonts w:ascii="Times New Roman" w:eastAsia="Times New Roman" w:hAnsi="Times New Roman" w:cs="Times New Roman"/>
                    <w:sz w:val="24"/>
                    <w:szCs w:val="24"/>
                    <w:lang w:eastAsia="ru-RU"/>
                  </w:rPr>
                  <w:t>https://m.edsoo.ru/8bc52fd6</w:t>
                </w:r>
              </w:hyperlink>
            </w:hyperlink>
          </w:p>
        </w:tc>
      </w:tr>
      <w:tr w:rsidR="00604119" w:rsidTr="00E07774">
        <w:trPr>
          <w:trHeight w:hRule="exact" w:val="1413"/>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 xml:space="preserve">105. </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576" w:hanging="576"/>
              <w:rPr>
                <w:rFonts w:ascii="Cambria" w:eastAsia="MS Mincho" w:hAnsi="Cambria" w:cs="Times New Roman"/>
              </w:rPr>
            </w:pPr>
            <w:r>
              <w:rPr>
                <w:rFonts w:ascii="Times New Roman" w:eastAsia="Times New Roman" w:hAnsi="Times New Roman" w:cs="Times New Roman"/>
                <w:color w:val="000000"/>
                <w:sz w:val="24"/>
              </w:rPr>
              <w:t xml:space="preserve"> Пантелеев Л. "Камилл и учитель". Основные события сюжета, отношение к ним героев произведения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rPr>
                <w:rFonts w:ascii="Cambria" w:eastAsia="MS Mincho" w:hAnsi="Cambria" w:cs="Times New Roman"/>
                <w:lang w:val="en-US"/>
              </w:rPr>
            </w:pPr>
          </w:p>
        </w:tc>
      </w:tr>
      <w:tr w:rsidR="00604119" w:rsidTr="00E07774">
        <w:trPr>
          <w:trHeight w:hRule="exact" w:val="1425"/>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 xml:space="preserve">106. </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576" w:right="288" w:hanging="576"/>
              <w:rPr>
                <w:rFonts w:ascii="Times New Roman" w:eastAsia="Times New Roman" w:hAnsi="Times New Roman" w:cs="Times New Roman"/>
                <w:color w:val="000000"/>
                <w:sz w:val="24"/>
              </w:rPr>
            </w:pPr>
            <w:r w:rsidRPr="00986A2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Гайдар А.П. "Горячий камень" С. Михалков о Гайдаре. Информация в тексте, смысловые части, заголовок </w:t>
            </w:r>
          </w:p>
          <w:p w:rsidR="00604119" w:rsidRDefault="00604119" w:rsidP="00E07774">
            <w:pPr>
              <w:autoSpaceDE w:val="0"/>
              <w:autoSpaceDN w:val="0"/>
              <w:spacing w:before="98" w:after="0"/>
              <w:ind w:left="576" w:right="288" w:hanging="576"/>
              <w:rPr>
                <w:rFonts w:ascii="Cambria" w:eastAsia="MS Mincho" w:hAnsi="Cambria" w:cs="Times New Roman"/>
              </w:rPr>
            </w:pPr>
            <w:r>
              <w:rPr>
                <w:rFonts w:ascii="Times New Roman" w:eastAsia="Times New Roman" w:hAnsi="Times New Roman" w:cs="Times New Roman"/>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100"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43" w:history="1">
              <w:r>
                <w:rPr>
                  <w:rStyle w:val="ab"/>
                  <w:rFonts w:ascii="Times New Roman" w:eastAsia="Times New Roman" w:hAnsi="Times New Roman" w:cs="Times New Roman"/>
                  <w:sz w:val="24"/>
                  <w:szCs w:val="24"/>
                  <w:lang w:eastAsia="ru-RU"/>
                </w:rPr>
                <w:t>https://m.edsoo.ru/8bc53710</w:t>
              </w:r>
            </w:hyperlink>
          </w:p>
        </w:tc>
      </w:tr>
      <w:tr w:rsidR="00604119" w:rsidTr="00E07774">
        <w:trPr>
          <w:trHeight w:hRule="exact" w:val="1850"/>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lastRenderedPageBreak/>
              <w:t xml:space="preserve">107. </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ind w:left="576" w:right="288" w:hanging="576"/>
              <w:rPr>
                <w:rFonts w:ascii="Times New Roman" w:eastAsia="Times New Roman" w:hAnsi="Times New Roman" w:cs="Times New Roman"/>
                <w:color w:val="000000"/>
                <w:sz w:val="24"/>
              </w:rPr>
            </w:pPr>
            <w:r w:rsidRPr="00986A2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Гайдар А.П. "Горячий камень" </w:t>
            </w:r>
            <w:r>
              <w:rPr>
                <w:rFonts w:ascii="Times New Roman" w:eastAsia="Times New Roman" w:hAnsi="Times New Roman" w:cs="Times New Roman"/>
                <w:color w:val="000000"/>
                <w:sz w:val="24"/>
                <w:szCs w:val="24"/>
                <w:lang w:eastAsia="ru-RU"/>
              </w:rPr>
              <w:t xml:space="preserve">Выделение главной мысли (идеи) произведения о детях. </w:t>
            </w:r>
            <w:r>
              <w:rPr>
                <w:rFonts w:ascii="Times New Roman" w:eastAsia="Times New Roman" w:hAnsi="Times New Roman" w:cs="Times New Roman"/>
                <w:color w:val="000000"/>
                <w:sz w:val="24"/>
              </w:rPr>
              <w:t xml:space="preserve">Оценка </w:t>
            </w:r>
            <w:r>
              <w:rPr>
                <w:rFonts w:ascii="Cambria" w:eastAsia="MS Mincho" w:hAnsi="Cambria" w:cs="Times New Roman"/>
              </w:rPr>
              <w:br/>
            </w:r>
            <w:r>
              <w:rPr>
                <w:rFonts w:ascii="Times New Roman" w:eastAsia="Times New Roman" w:hAnsi="Times New Roman" w:cs="Times New Roman"/>
                <w:color w:val="000000"/>
                <w:sz w:val="24"/>
              </w:rPr>
              <w:t>нравственных качеств.</w:t>
            </w:r>
          </w:p>
          <w:p w:rsidR="00604119" w:rsidRDefault="00604119" w:rsidP="00E07774">
            <w:pPr>
              <w:autoSpaceDE w:val="0"/>
              <w:autoSpaceDN w:val="0"/>
              <w:spacing w:before="100" w:after="0"/>
              <w:ind w:left="576" w:right="288" w:hanging="576"/>
              <w:rPr>
                <w:rFonts w:ascii="Cambria" w:eastAsia="MS Mincho" w:hAnsi="Cambria" w:cs="Times New Roman"/>
              </w:rPr>
            </w:pPr>
            <w:r>
              <w:rPr>
                <w:rFonts w:ascii="Times New Roman" w:eastAsia="Times New Roman" w:hAnsi="Times New Roman" w:cs="Times New Roman"/>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44" w:history="1">
              <w:r>
                <w:rPr>
                  <w:rStyle w:val="ab"/>
                  <w:rFonts w:ascii="Times New Roman" w:eastAsia="Times New Roman" w:hAnsi="Times New Roman" w:cs="Times New Roman"/>
                  <w:sz w:val="24"/>
                  <w:szCs w:val="24"/>
                  <w:lang w:eastAsia="ru-RU"/>
                </w:rPr>
                <w:t>https://m.edsoo.ru/8bc53850</w:t>
              </w:r>
            </w:hyperlink>
          </w:p>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604119" w:rsidTr="00E07774">
        <w:trPr>
          <w:trHeight w:hRule="exact" w:val="1423"/>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 xml:space="preserve">108. </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576" w:right="144" w:hanging="57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rPr>
              <w:t xml:space="preserve">айдар А.П. "Тимур и его команда". </w:t>
            </w:r>
            <w:r>
              <w:rPr>
                <w:rFonts w:ascii="Times New Roman" w:eastAsia="Times New Roman" w:hAnsi="Times New Roman" w:cs="Times New Roman"/>
                <w:color w:val="000000"/>
                <w:sz w:val="24"/>
                <w:szCs w:val="24"/>
                <w:lang w:eastAsia="ru-RU"/>
              </w:rPr>
              <w:t>Основные события сюжета произведения.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FF"/>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45" w:history="1">
              <w:r>
                <w:rPr>
                  <w:rStyle w:val="ab"/>
                  <w:rFonts w:ascii="Times New Roman" w:eastAsia="Times New Roman" w:hAnsi="Times New Roman" w:cs="Times New Roman"/>
                  <w:sz w:val="24"/>
                  <w:szCs w:val="24"/>
                  <w:lang w:eastAsia="ru-RU"/>
                </w:rPr>
                <w:t>https://m.edsoo.ru/8bc53a12</w:t>
              </w:r>
            </w:hyperlink>
          </w:p>
        </w:tc>
      </w:tr>
      <w:tr w:rsidR="00604119" w:rsidTr="00E07774">
        <w:trPr>
          <w:trHeight w:hRule="exact" w:val="1427"/>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 xml:space="preserve">109. </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156" w:hanging="156"/>
              <w:rPr>
                <w:rFonts w:ascii="Times New Roman" w:eastAsia="Times New Roman" w:hAnsi="Times New Roman" w:cs="Times New Roman"/>
                <w:color w:val="000000"/>
                <w:sz w:val="24"/>
              </w:rPr>
            </w:pPr>
            <w:r w:rsidRPr="00986A2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rPr>
              <w:t xml:space="preserve">айдар А.П. "Тимур и его команда". </w:t>
            </w:r>
            <w:r>
              <w:rPr>
                <w:rFonts w:ascii="Times New Roman" w:eastAsia="Times New Roman" w:hAnsi="Times New Roman" w:cs="Times New Roman"/>
                <w:color w:val="000000"/>
                <w:sz w:val="24"/>
                <w:szCs w:val="24"/>
                <w:lang w:eastAsia="ru-RU"/>
              </w:rPr>
              <w:t>Нравственная оценка ситуаций, поведения и поступков героев</w:t>
            </w:r>
            <w:r>
              <w:rPr>
                <w:rFonts w:ascii="Times New Roman" w:eastAsia="Times New Roman" w:hAnsi="Times New Roman" w:cs="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46" w:history="1">
              <w:r>
                <w:rPr>
                  <w:rStyle w:val="ab"/>
                  <w:rFonts w:ascii="Times New Roman" w:eastAsia="Times New Roman" w:hAnsi="Times New Roman" w:cs="Times New Roman"/>
                  <w:sz w:val="24"/>
                  <w:szCs w:val="24"/>
                  <w:lang w:eastAsia="ru-RU"/>
                </w:rPr>
                <w:t>https://m.edsoo.ru/8bc5434a</w:t>
              </w:r>
            </w:hyperlink>
          </w:p>
        </w:tc>
      </w:tr>
      <w:tr w:rsidR="00604119" w:rsidTr="00E07774">
        <w:trPr>
          <w:trHeight w:hRule="exact" w:val="1419"/>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110.</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Pr>
                <w:rFonts w:ascii="Cambria" w:eastAsia="MS Mincho" w:hAnsi="Cambria" w:cs="Times New Roman"/>
              </w:rPr>
            </w:pPr>
            <w:r>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rPr>
              <w:t xml:space="preserve">айдар А.П. "Тимур и его команда". </w:t>
            </w:r>
            <w:r>
              <w:rPr>
                <w:rFonts w:ascii="Times New Roman" w:eastAsia="Times New Roman" w:hAnsi="Times New Roman" w:cs="Times New Roman"/>
                <w:color w:val="000000"/>
                <w:sz w:val="24"/>
                <w:szCs w:val="24"/>
                <w:lang w:eastAsia="ru-RU"/>
              </w:rPr>
              <w:t>Роль интерьера (описание штаба) в создании образов героев</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47" w:history="1">
              <w:r>
                <w:rPr>
                  <w:rStyle w:val="ab"/>
                  <w:rFonts w:ascii="Times New Roman" w:eastAsia="Times New Roman" w:hAnsi="Times New Roman" w:cs="Times New Roman"/>
                  <w:sz w:val="24"/>
                  <w:szCs w:val="24"/>
                  <w:lang w:eastAsia="ru-RU"/>
                </w:rPr>
                <w:t>https://m.edsoo.ru/8bc541a6</w:t>
              </w:r>
            </w:hyperlink>
          </w:p>
        </w:tc>
      </w:tr>
      <w:tr w:rsidR="00604119" w:rsidTr="00E07774">
        <w:trPr>
          <w:trHeight w:hRule="exact" w:val="1553"/>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111.</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Некрасов Н.А. "Мужичок с ноготок". Определение </w:t>
            </w:r>
            <w:r>
              <w:rPr>
                <w:rFonts w:ascii="Cambria" w:eastAsia="MS Mincho" w:hAnsi="Cambria" w:cs="Times New Roman"/>
              </w:rPr>
              <w:br/>
            </w:r>
            <w:r>
              <w:rPr>
                <w:rFonts w:ascii="Times New Roman" w:eastAsia="Times New Roman" w:hAnsi="Times New Roman" w:cs="Times New Roman"/>
                <w:color w:val="000000"/>
                <w:sz w:val="24"/>
              </w:rPr>
              <w:t>главной мысли произведения. Портрет героя.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rPr>
                <w:rFonts w:ascii="Cambria" w:eastAsia="MS Mincho" w:hAnsi="Cambria" w:cs="Times New Roman"/>
                <w:lang w:val="en-US"/>
              </w:rPr>
            </w:pPr>
          </w:p>
        </w:tc>
      </w:tr>
      <w:tr w:rsidR="00604119" w:rsidTr="00E07774">
        <w:trPr>
          <w:trHeight w:hRule="exact" w:val="1222"/>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112.</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rPr>
                <w:rFonts w:ascii="Cambria" w:eastAsia="MS Mincho" w:hAnsi="Cambria" w:cs="Times New Roman"/>
              </w:rPr>
            </w:pPr>
            <w:r w:rsidRPr="00986A2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Блок А.А. "Сны".</w:t>
            </w:r>
          </w:p>
          <w:p w:rsidR="00604119" w:rsidRDefault="00604119" w:rsidP="00E07774">
            <w:pPr>
              <w:autoSpaceDE w:val="0"/>
              <w:autoSpaceDN w:val="0"/>
              <w:spacing w:before="98" w:after="0" w:line="228" w:lineRule="auto"/>
              <w:rPr>
                <w:rFonts w:ascii="Cambria" w:eastAsia="MS Mincho" w:hAnsi="Cambria" w:cs="Times New Roman"/>
              </w:rPr>
            </w:pPr>
            <w:r>
              <w:rPr>
                <w:rFonts w:ascii="Times New Roman" w:eastAsia="Times New Roman" w:hAnsi="Times New Roman" w:cs="Times New Roman"/>
                <w:color w:val="000000"/>
                <w:sz w:val="24"/>
              </w:rPr>
              <w:t xml:space="preserve">Определение главной мысли произведения </w:t>
            </w:r>
            <w:r>
              <w:rPr>
                <w:rFonts w:ascii="Cambria" w:eastAsia="MS Mincho" w:hAnsi="Cambria" w:cs="Times New Roman"/>
              </w:rPr>
              <w:br/>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rPr>
                <w:rFonts w:ascii="Cambria" w:eastAsia="MS Mincho" w:hAnsi="Cambria" w:cs="Times New Roman"/>
                <w:lang w:val="en-US"/>
              </w:rPr>
            </w:pPr>
          </w:p>
        </w:tc>
      </w:tr>
      <w:tr w:rsidR="00604119" w:rsidTr="00E07774">
        <w:trPr>
          <w:trHeight w:hRule="exact" w:val="856"/>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 xml:space="preserve">113. </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156" w:right="144" w:hanging="156"/>
              <w:rPr>
                <w:rFonts w:ascii="Times New Roman" w:eastAsia="Times New Roman" w:hAnsi="Times New Roman" w:cs="Times New Roman"/>
                <w:color w:val="000000"/>
                <w:sz w:val="24"/>
              </w:rPr>
            </w:pPr>
            <w:r w:rsidRPr="00986A2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Есенин С. А. "Бабушкины сказки". Резерв.</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rPr>
                <w:rFonts w:ascii="Cambria" w:eastAsia="MS Mincho" w:hAnsi="Cambria" w:cs="Times New Roman"/>
                <w:lang w:val="en-US"/>
              </w:rPr>
            </w:pPr>
          </w:p>
        </w:tc>
      </w:tr>
      <w:tr w:rsidR="00604119" w:rsidTr="00E07774">
        <w:trPr>
          <w:trHeight w:hRule="exact" w:val="854"/>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114.</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72"/>
              <w:rPr>
                <w:rFonts w:ascii="Cambria" w:eastAsia="MS Mincho" w:hAnsi="Cambria" w:cs="Times New Roman"/>
              </w:rPr>
            </w:pPr>
            <w:r>
              <w:rPr>
                <w:rFonts w:ascii="Times New Roman" w:eastAsia="Times New Roman" w:hAnsi="Times New Roman" w:cs="Times New Roman"/>
                <w:color w:val="000000"/>
                <w:sz w:val="24"/>
              </w:rPr>
              <w:t>Паустовский К.Г. "Подарок". Резерв.</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rPr>
                <w:rFonts w:ascii="Cambria" w:eastAsia="MS Mincho" w:hAnsi="Cambria" w:cs="Times New Roman"/>
                <w:lang w:val="en-US"/>
              </w:rPr>
            </w:pPr>
          </w:p>
        </w:tc>
      </w:tr>
      <w:tr w:rsidR="00604119" w:rsidTr="00E07774">
        <w:trPr>
          <w:trHeight w:val="715"/>
        </w:trPr>
        <w:tc>
          <w:tcPr>
            <w:tcW w:w="10553"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w w:val="97"/>
                <w:sz w:val="24"/>
                <w:szCs w:val="24"/>
              </w:rPr>
              <w:lastRenderedPageBreak/>
              <w:t>Юмористические произведения – 6ч +1ч (резерв)</w:t>
            </w:r>
          </w:p>
        </w:tc>
      </w:tr>
      <w:tr w:rsidR="00604119" w:rsidTr="00E07774">
        <w:trPr>
          <w:trHeight w:hRule="exact" w:val="1836"/>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 xml:space="preserve">115. </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156" w:right="144" w:hanging="156"/>
              <w:rPr>
                <w:rFonts w:ascii="Cambria" w:eastAsia="MS Mincho" w:hAnsi="Cambria" w:cs="Times New Roman"/>
              </w:rPr>
            </w:pPr>
            <w:r>
              <w:rPr>
                <w:rFonts w:ascii="Times New Roman" w:eastAsia="Times New Roman" w:hAnsi="Times New Roman" w:cs="Times New Roman"/>
                <w:color w:val="000000"/>
                <w:sz w:val="24"/>
              </w:rPr>
              <w:t xml:space="preserve"> Носов Н.Н. "Федина задача". Комичность как основа </w:t>
            </w:r>
            <w:r>
              <w:rPr>
                <w:rFonts w:ascii="Cambria" w:eastAsia="MS Mincho" w:hAnsi="Cambria" w:cs="Times New Roman"/>
              </w:rPr>
              <w:br/>
            </w:r>
            <w:r>
              <w:rPr>
                <w:rFonts w:ascii="Times New Roman" w:eastAsia="Times New Roman" w:hAnsi="Times New Roman" w:cs="Times New Roman"/>
                <w:color w:val="000000"/>
                <w:sz w:val="24"/>
              </w:rPr>
              <w:t xml:space="preserve">сюжета. Герой </w:t>
            </w:r>
            <w:r>
              <w:rPr>
                <w:rFonts w:ascii="Cambria" w:eastAsia="MS Mincho" w:hAnsi="Cambria" w:cs="Times New Roman"/>
              </w:rPr>
              <w:br/>
            </w:r>
            <w:r>
              <w:rPr>
                <w:rFonts w:ascii="Times New Roman" w:eastAsia="Times New Roman" w:hAnsi="Times New Roman" w:cs="Times New Roman"/>
                <w:color w:val="000000"/>
                <w:sz w:val="24"/>
              </w:rPr>
              <w:t xml:space="preserve">юмористического </w:t>
            </w:r>
            <w:r>
              <w:rPr>
                <w:rFonts w:ascii="Cambria" w:eastAsia="MS Mincho" w:hAnsi="Cambria" w:cs="Times New Roman"/>
              </w:rPr>
              <w:br/>
            </w:r>
            <w:r>
              <w:rPr>
                <w:rFonts w:ascii="Times New Roman" w:eastAsia="Times New Roman" w:hAnsi="Times New Roman" w:cs="Times New Roman"/>
                <w:color w:val="000000"/>
                <w:sz w:val="24"/>
              </w:rPr>
              <w:t>произведения.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48" w:history="1">
              <w:r>
                <w:rPr>
                  <w:rStyle w:val="ab"/>
                  <w:rFonts w:ascii="Times New Roman" w:eastAsia="Times New Roman" w:hAnsi="Times New Roman" w:cs="Times New Roman"/>
                  <w:sz w:val="24"/>
                  <w:szCs w:val="24"/>
                  <w:lang w:eastAsia="ru-RU"/>
                </w:rPr>
                <w:t>https://m.edsoo.ru/f29f3ca2</w:t>
              </w:r>
            </w:hyperlink>
          </w:p>
        </w:tc>
      </w:tr>
      <w:tr w:rsidR="00604119" w:rsidTr="00E07774">
        <w:trPr>
          <w:trHeight w:hRule="exact" w:val="1836"/>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 xml:space="preserve">116. </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156" w:right="144" w:hanging="156"/>
              <w:rPr>
                <w:rFonts w:ascii="Cambria" w:eastAsia="MS Mincho" w:hAnsi="Cambria" w:cs="Times New Roman"/>
              </w:rPr>
            </w:pPr>
            <w:r>
              <w:rPr>
                <w:rFonts w:ascii="Times New Roman" w:eastAsia="Times New Roman" w:hAnsi="Times New Roman" w:cs="Times New Roman"/>
                <w:color w:val="000000"/>
                <w:sz w:val="24"/>
              </w:rPr>
              <w:t xml:space="preserve"> Драгунский В.Ю. "Двадцать лет под кроватью". Средства выразительности текста </w:t>
            </w:r>
            <w:r>
              <w:rPr>
                <w:rFonts w:ascii="Cambria" w:eastAsia="MS Mincho" w:hAnsi="Cambria" w:cs="Times New Roman"/>
              </w:rPr>
              <w:br/>
            </w:r>
            <w:r>
              <w:rPr>
                <w:rFonts w:ascii="Times New Roman" w:eastAsia="Times New Roman" w:hAnsi="Times New Roman" w:cs="Times New Roman"/>
                <w:color w:val="000000"/>
                <w:sz w:val="24"/>
              </w:rPr>
              <w:t xml:space="preserve">юмористического </w:t>
            </w:r>
            <w:r>
              <w:rPr>
                <w:rFonts w:ascii="Cambria" w:eastAsia="MS Mincho" w:hAnsi="Cambria" w:cs="Times New Roman"/>
              </w:rPr>
              <w:br/>
            </w:r>
            <w:r>
              <w:rPr>
                <w:rFonts w:ascii="Times New Roman" w:eastAsia="Times New Roman" w:hAnsi="Times New Roman" w:cs="Times New Roman"/>
                <w:color w:val="000000"/>
                <w:sz w:val="24"/>
              </w:rPr>
              <w:t>содержания: преувеличение.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49" w:history="1">
              <w:r>
                <w:rPr>
                  <w:rStyle w:val="ab"/>
                  <w:rFonts w:ascii="Times New Roman" w:eastAsia="Times New Roman" w:hAnsi="Times New Roman" w:cs="Times New Roman"/>
                  <w:sz w:val="24"/>
                  <w:szCs w:val="24"/>
                  <w:lang w:eastAsia="ru-RU"/>
                </w:rPr>
                <w:t>https://m.edsoo.ru/f29f3a5e</w:t>
              </w:r>
            </w:hyperlink>
          </w:p>
        </w:tc>
      </w:tr>
      <w:tr w:rsidR="00604119" w:rsidTr="00E07774">
        <w:trPr>
          <w:trHeight w:hRule="exact" w:val="1836"/>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117.</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78" w:lineRule="auto"/>
              <w:ind w:left="576" w:right="144" w:hanging="576"/>
              <w:rPr>
                <w:rFonts w:ascii="Cambria" w:eastAsia="MS Mincho" w:hAnsi="Cambria" w:cs="Times New Roman"/>
              </w:rPr>
            </w:pPr>
            <w:r>
              <w:rPr>
                <w:rFonts w:ascii="Times New Roman" w:eastAsia="Times New Roman" w:hAnsi="Times New Roman" w:cs="Times New Roman"/>
                <w:color w:val="000000"/>
                <w:sz w:val="24"/>
              </w:rPr>
              <w:t xml:space="preserve">Драгунский </w:t>
            </w:r>
            <w:proofErr w:type="spellStart"/>
            <w:r>
              <w:rPr>
                <w:rFonts w:ascii="Times New Roman" w:eastAsia="Times New Roman" w:hAnsi="Times New Roman" w:cs="Times New Roman"/>
                <w:color w:val="000000"/>
                <w:sz w:val="24"/>
              </w:rPr>
              <w:t>В.Ю."</w:t>
            </w:r>
            <w:r>
              <w:rPr>
                <w:rFonts w:ascii="Times New Roman" w:eastAsia="Times New Roman" w:hAnsi="Times New Roman" w:cs="Times New Roman"/>
                <w:color w:val="000000"/>
                <w:sz w:val="24"/>
                <w:szCs w:val="24"/>
                <w:lang w:eastAsia="ru-RU"/>
              </w:rPr>
              <w:t>Денискины</w:t>
            </w:r>
            <w:proofErr w:type="spellEnd"/>
            <w:r>
              <w:rPr>
                <w:rFonts w:ascii="Times New Roman" w:eastAsia="Times New Roman" w:hAnsi="Times New Roman" w:cs="Times New Roman"/>
                <w:color w:val="000000"/>
                <w:sz w:val="24"/>
                <w:szCs w:val="24"/>
                <w:lang w:eastAsia="ru-RU"/>
              </w:rPr>
              <w:t xml:space="preserve"> рассказы </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szCs w:val="24"/>
                <w:lang w:eastAsia="ru-RU"/>
              </w:rPr>
              <w:t>Характеристика героя.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50" w:history="1">
              <w:r>
                <w:rPr>
                  <w:rStyle w:val="ab"/>
                  <w:rFonts w:ascii="Times New Roman" w:eastAsia="Times New Roman" w:hAnsi="Times New Roman" w:cs="Times New Roman"/>
                  <w:sz w:val="24"/>
                  <w:szCs w:val="24"/>
                  <w:lang w:eastAsia="ru-RU"/>
                </w:rPr>
                <w:t>https://m.edsoo.ru/f29f3b80</w:t>
              </w:r>
            </w:hyperlink>
          </w:p>
        </w:tc>
      </w:tr>
      <w:tr w:rsidR="00604119" w:rsidTr="00E07774">
        <w:trPr>
          <w:trHeight w:hRule="exact" w:val="1521"/>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 xml:space="preserve">118. </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576" w:right="288" w:hanging="576"/>
              <w:rPr>
                <w:rFonts w:ascii="Cambria" w:eastAsia="MS Mincho" w:hAnsi="Cambria" w:cs="Times New Roman"/>
              </w:rPr>
            </w:pPr>
            <w:r>
              <w:rPr>
                <w:rFonts w:ascii="Times New Roman" w:eastAsia="Times New Roman" w:hAnsi="Times New Roman" w:cs="Times New Roman"/>
                <w:color w:val="000000"/>
                <w:sz w:val="24"/>
              </w:rPr>
              <w:t xml:space="preserve">Зощенко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xml:space="preserve"> "Великие путешественники". </w:t>
            </w:r>
            <w:r>
              <w:rPr>
                <w:rFonts w:ascii="Times New Roman" w:eastAsia="Times New Roman" w:hAnsi="Times New Roman" w:cs="Times New Roman"/>
                <w:color w:val="000000"/>
                <w:sz w:val="24"/>
                <w:szCs w:val="24"/>
                <w:lang w:eastAsia="ru-RU"/>
              </w:rPr>
              <w:t>Авторы юмористических рассказов.</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100"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51" w:history="1">
              <w:r>
                <w:rPr>
                  <w:rStyle w:val="ab"/>
                  <w:rFonts w:ascii="Times New Roman" w:eastAsia="Times New Roman" w:hAnsi="Times New Roman" w:cs="Times New Roman"/>
                  <w:sz w:val="24"/>
                  <w:szCs w:val="24"/>
                  <w:lang w:eastAsia="ru-RU"/>
                </w:rPr>
                <w:t>https://m.edsoo.ru/f29f3928</w:t>
              </w:r>
            </w:hyperlink>
          </w:p>
        </w:tc>
      </w:tr>
      <w:tr w:rsidR="00604119" w:rsidTr="00E07774">
        <w:trPr>
          <w:trHeight w:hRule="exact" w:val="1287"/>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 xml:space="preserve">119. </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66" w:lineRule="auto"/>
              <w:ind w:right="432"/>
              <w:rPr>
                <w:rFonts w:ascii="Cambria" w:eastAsia="MS Mincho" w:hAnsi="Cambria" w:cs="Times New Roman"/>
              </w:rPr>
            </w:pPr>
            <w:r>
              <w:rPr>
                <w:rFonts w:ascii="Times New Roman" w:eastAsia="Times New Roman" w:hAnsi="Times New Roman" w:cs="Times New Roman"/>
                <w:color w:val="000000"/>
                <w:sz w:val="24"/>
              </w:rPr>
              <w:t xml:space="preserve">Зощенко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xml:space="preserve"> "Не надо врать". Комичность как основа сюжета.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100"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rPr>
                <w:rFonts w:ascii="Cambria" w:eastAsia="MS Mincho" w:hAnsi="Cambria" w:cs="Times New Roman"/>
                <w:lang w:val="en-US"/>
              </w:rPr>
            </w:pPr>
          </w:p>
        </w:tc>
      </w:tr>
      <w:tr w:rsidR="00604119" w:rsidTr="00E07774">
        <w:trPr>
          <w:trHeight w:hRule="exact" w:val="1500"/>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120.</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576" w:right="576" w:hanging="576"/>
              <w:rPr>
                <w:rFonts w:ascii="Cambria" w:eastAsia="MS Mincho" w:hAnsi="Cambria" w:cs="Times New Roman"/>
              </w:rPr>
            </w:pPr>
            <w:r>
              <w:rPr>
                <w:rFonts w:ascii="Times New Roman" w:eastAsia="Times New Roman" w:hAnsi="Times New Roman" w:cs="Times New Roman"/>
                <w:color w:val="000000"/>
                <w:sz w:val="24"/>
              </w:rPr>
              <w:t xml:space="preserve">Носов Н.Н. "Телефон". Комичность как основа сюжета. Пересказ. </w:t>
            </w:r>
            <w:proofErr w:type="spellStart"/>
            <w:r>
              <w:rPr>
                <w:rFonts w:ascii="Times New Roman" w:eastAsia="Times New Roman" w:hAnsi="Times New Roman" w:cs="Times New Roman"/>
                <w:color w:val="000000"/>
                <w:sz w:val="24"/>
                <w:lang w:val="en-US"/>
              </w:rPr>
              <w:t>Виды</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пересказа</w:t>
            </w:r>
            <w:proofErr w:type="spellEnd"/>
            <w:r>
              <w:rPr>
                <w:rFonts w:ascii="Times New Roman" w:eastAsia="Times New Roman" w:hAnsi="Times New Roman" w:cs="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52" w:history="1">
              <w:r>
                <w:rPr>
                  <w:rStyle w:val="ab"/>
                  <w:rFonts w:ascii="Times New Roman" w:eastAsia="Times New Roman" w:hAnsi="Times New Roman" w:cs="Times New Roman"/>
                  <w:sz w:val="24"/>
                  <w:szCs w:val="24"/>
                  <w:lang w:eastAsia="ru-RU"/>
                </w:rPr>
                <w:t>https://m.edsoo.ru/f29f3db0</w:t>
              </w:r>
            </w:hyperlink>
          </w:p>
        </w:tc>
      </w:tr>
      <w:tr w:rsidR="00604119" w:rsidTr="00E07774">
        <w:trPr>
          <w:trHeight w:hRule="exact" w:val="828"/>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lastRenderedPageBreak/>
              <w:t>121.</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b/>
                <w:color w:val="000000"/>
                <w:sz w:val="24"/>
              </w:rPr>
              <w:t xml:space="preserve">Административная  контрольная работа </w:t>
            </w:r>
            <w:r>
              <w:rPr>
                <w:rFonts w:ascii="Times New Roman" w:eastAsia="Times New Roman" w:hAnsi="Times New Roman" w:cs="Times New Roman"/>
                <w:color w:val="000000"/>
                <w:sz w:val="24"/>
              </w:rPr>
              <w:t>(резерв)</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b/>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604119" w:rsidTr="00E07774">
        <w:trPr>
          <w:trHeight w:val="706"/>
        </w:trPr>
        <w:tc>
          <w:tcPr>
            <w:tcW w:w="10553"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w w:val="97"/>
                <w:sz w:val="24"/>
                <w:szCs w:val="24"/>
              </w:rPr>
              <w:t>З</w:t>
            </w:r>
            <w:proofErr w:type="spellStart"/>
            <w:r>
              <w:rPr>
                <w:rFonts w:ascii="Times New Roman" w:eastAsia="Times New Roman" w:hAnsi="Times New Roman" w:cs="Times New Roman"/>
                <w:b/>
                <w:color w:val="000000"/>
                <w:w w:val="97"/>
                <w:sz w:val="24"/>
                <w:szCs w:val="24"/>
                <w:lang w:val="en-US"/>
              </w:rPr>
              <w:t>арубежная</w:t>
            </w:r>
            <w:proofErr w:type="spellEnd"/>
            <w:r>
              <w:rPr>
                <w:rFonts w:ascii="Times New Roman" w:eastAsia="Times New Roman" w:hAnsi="Times New Roman" w:cs="Times New Roman"/>
                <w:b/>
                <w:color w:val="000000"/>
                <w:w w:val="97"/>
                <w:sz w:val="24"/>
                <w:szCs w:val="24"/>
                <w:lang w:val="en-US"/>
              </w:rPr>
              <w:t xml:space="preserve"> </w:t>
            </w:r>
            <w:proofErr w:type="spellStart"/>
            <w:r>
              <w:rPr>
                <w:rFonts w:ascii="Times New Roman" w:eastAsia="Times New Roman" w:hAnsi="Times New Roman" w:cs="Times New Roman"/>
                <w:b/>
                <w:color w:val="000000"/>
                <w:w w:val="97"/>
                <w:sz w:val="24"/>
                <w:szCs w:val="24"/>
                <w:lang w:val="en-US"/>
              </w:rPr>
              <w:t>литература</w:t>
            </w:r>
            <w:proofErr w:type="spellEnd"/>
            <w:r>
              <w:rPr>
                <w:rFonts w:ascii="Times New Roman" w:eastAsia="Times New Roman" w:hAnsi="Times New Roman" w:cs="Times New Roman"/>
                <w:b/>
                <w:color w:val="000000"/>
                <w:w w:val="97"/>
                <w:sz w:val="24"/>
                <w:szCs w:val="24"/>
              </w:rPr>
              <w:t xml:space="preserve"> – 10ч</w:t>
            </w:r>
          </w:p>
        </w:tc>
      </w:tr>
      <w:tr w:rsidR="00604119" w:rsidTr="00E07774">
        <w:trPr>
          <w:trHeight w:hRule="exact" w:val="842"/>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 xml:space="preserve">122. </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tabs>
                <w:tab w:val="left" w:pos="576"/>
              </w:tabs>
              <w:autoSpaceDE w:val="0"/>
              <w:autoSpaceDN w:val="0"/>
              <w:spacing w:before="98" w:after="0"/>
              <w:ind w:right="432"/>
              <w:rPr>
                <w:rFonts w:ascii="Cambria" w:eastAsia="MS Mincho" w:hAnsi="Cambria" w:cs="Times New Roman"/>
              </w:rPr>
            </w:pPr>
            <w:r>
              <w:rPr>
                <w:rFonts w:ascii="Times New Roman" w:eastAsia="Times New Roman" w:hAnsi="Times New Roman" w:cs="Times New Roman"/>
                <w:color w:val="000000"/>
                <w:sz w:val="24"/>
              </w:rPr>
              <w:t>Ш. Перро "Подарки феи". Литературные сказки</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53" w:history="1">
              <w:r>
                <w:rPr>
                  <w:rStyle w:val="ab"/>
                  <w:rFonts w:ascii="Times New Roman" w:eastAsia="Times New Roman" w:hAnsi="Times New Roman" w:cs="Times New Roman"/>
                  <w:sz w:val="24"/>
                  <w:szCs w:val="24"/>
                  <w:lang w:val="en-US" w:eastAsia="ru-RU"/>
                </w:rPr>
                <w:t>https</w:t>
              </w:r>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m</w:t>
              </w:r>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edsoo</w:t>
              </w:r>
              <w:proofErr w:type="spellEnd"/>
              <w:r>
                <w:rPr>
                  <w:rStyle w:val="ab"/>
                  <w:rFonts w:ascii="Times New Roman" w:eastAsia="Times New Roman" w:hAnsi="Times New Roman" w:cs="Times New Roman"/>
                  <w:sz w:val="24"/>
                  <w:szCs w:val="24"/>
                  <w:lang w:eastAsia="ru-RU"/>
                </w:rPr>
                <w:t>.</w:t>
              </w:r>
              <w:proofErr w:type="spellStart"/>
              <w:r>
                <w:rPr>
                  <w:rStyle w:val="ab"/>
                  <w:rFonts w:ascii="Times New Roman" w:eastAsia="Times New Roman" w:hAnsi="Times New Roman" w:cs="Times New Roman"/>
                  <w:sz w:val="24"/>
                  <w:szCs w:val="24"/>
                  <w:lang w:val="en-US" w:eastAsia="ru-RU"/>
                </w:rPr>
                <w:t>ru</w:t>
              </w:r>
              <w:proofErr w:type="spellEnd"/>
              <w:r>
                <w:rPr>
                  <w:rStyle w:val="ab"/>
                  <w:rFonts w:ascii="Times New Roman" w:eastAsia="Times New Roman" w:hAnsi="Times New Roman" w:cs="Times New Roman"/>
                  <w:sz w:val="24"/>
                  <w:szCs w:val="24"/>
                  <w:lang w:eastAsia="ru-RU"/>
                </w:rPr>
                <w:t>/</w:t>
              </w:r>
              <w:r>
                <w:rPr>
                  <w:rStyle w:val="ab"/>
                  <w:rFonts w:ascii="Times New Roman" w:eastAsia="Times New Roman" w:hAnsi="Times New Roman" w:cs="Times New Roman"/>
                  <w:sz w:val="24"/>
                  <w:szCs w:val="24"/>
                  <w:lang w:val="en-US" w:eastAsia="ru-RU"/>
                </w:rPr>
                <w:t>f</w:t>
              </w:r>
              <w:r>
                <w:rPr>
                  <w:rStyle w:val="ab"/>
                  <w:rFonts w:ascii="Times New Roman" w:eastAsia="Times New Roman" w:hAnsi="Times New Roman" w:cs="Times New Roman"/>
                  <w:sz w:val="24"/>
                  <w:szCs w:val="24"/>
                  <w:lang w:eastAsia="ru-RU"/>
                </w:rPr>
                <w:t>29</w:t>
              </w:r>
              <w:r>
                <w:rPr>
                  <w:rStyle w:val="ab"/>
                  <w:rFonts w:ascii="Times New Roman" w:eastAsia="Times New Roman" w:hAnsi="Times New Roman" w:cs="Times New Roman"/>
                  <w:sz w:val="24"/>
                  <w:szCs w:val="24"/>
                  <w:lang w:val="en-US" w:eastAsia="ru-RU"/>
                </w:rPr>
                <w:t>f</w:t>
              </w:r>
              <w:r>
                <w:rPr>
                  <w:rStyle w:val="ab"/>
                  <w:rFonts w:ascii="Times New Roman" w:eastAsia="Times New Roman" w:hAnsi="Times New Roman" w:cs="Times New Roman"/>
                  <w:sz w:val="24"/>
                  <w:szCs w:val="24"/>
                  <w:lang w:eastAsia="ru-RU"/>
                </w:rPr>
                <w:t>4544</w:t>
              </w:r>
            </w:hyperlink>
          </w:p>
        </w:tc>
      </w:tr>
      <w:tr w:rsidR="00604119" w:rsidTr="00E07774">
        <w:trPr>
          <w:trHeight w:hRule="exact" w:val="1164"/>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 xml:space="preserve">123. </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156" w:right="288" w:hanging="156"/>
              <w:rPr>
                <w:rFonts w:ascii="Cambria" w:eastAsia="MS Mincho" w:hAnsi="Cambria" w:cs="Times New Roman"/>
              </w:rPr>
            </w:pPr>
            <w:r>
              <w:rPr>
                <w:rFonts w:ascii="Times New Roman" w:eastAsia="Times New Roman" w:hAnsi="Times New Roman" w:cs="Times New Roman"/>
                <w:color w:val="000000"/>
                <w:sz w:val="24"/>
              </w:rPr>
              <w:t xml:space="preserve"> Дж. Лондон "</w:t>
            </w:r>
            <w:proofErr w:type="gramStart"/>
            <w:r>
              <w:rPr>
                <w:rFonts w:ascii="Times New Roman" w:eastAsia="Times New Roman" w:hAnsi="Times New Roman" w:cs="Times New Roman"/>
                <w:color w:val="000000"/>
                <w:sz w:val="24"/>
              </w:rPr>
              <w:t>Бурый  волк</w:t>
            </w:r>
            <w:proofErr w:type="gramEnd"/>
            <w:r>
              <w:rPr>
                <w:rFonts w:ascii="Times New Roman" w:eastAsia="Times New Roman" w:hAnsi="Times New Roman" w:cs="Times New Roman"/>
                <w:color w:val="000000"/>
                <w:sz w:val="24"/>
              </w:rPr>
              <w:t xml:space="preserve">". Рассказы о животных </w:t>
            </w:r>
            <w:r>
              <w:rPr>
                <w:rFonts w:ascii="Cambria" w:eastAsia="MS Mincho" w:hAnsi="Cambria" w:cs="Times New Roman"/>
              </w:rPr>
              <w:br/>
            </w:r>
            <w:r>
              <w:rPr>
                <w:rFonts w:ascii="Times New Roman" w:eastAsia="Times New Roman" w:hAnsi="Times New Roman" w:cs="Times New Roman"/>
                <w:color w:val="000000"/>
                <w:sz w:val="24"/>
              </w:rPr>
              <w:t>зарубежных писателей.</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54" w:history="1">
              <w:r>
                <w:rPr>
                  <w:rStyle w:val="ab"/>
                  <w:rFonts w:ascii="Times New Roman" w:eastAsia="Times New Roman" w:hAnsi="Times New Roman" w:cs="Times New Roman"/>
                  <w:sz w:val="24"/>
                  <w:szCs w:val="24"/>
                  <w:lang w:eastAsia="ru-RU"/>
                </w:rPr>
                <w:t>https://m.edsoo.ru/f29f4d8c</w:t>
              </w:r>
            </w:hyperlink>
          </w:p>
        </w:tc>
      </w:tr>
      <w:tr w:rsidR="00604119" w:rsidTr="00E07774">
        <w:trPr>
          <w:trHeight w:hRule="exact" w:val="1083"/>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 xml:space="preserve">124. </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156" w:right="288" w:hanging="156"/>
              <w:rPr>
                <w:rFonts w:ascii="Cambria" w:eastAsia="MS Mincho" w:hAnsi="Cambria" w:cs="Times New Roman"/>
              </w:rPr>
            </w:pPr>
            <w:r>
              <w:rPr>
                <w:rFonts w:ascii="Times New Roman" w:eastAsia="Times New Roman" w:hAnsi="Times New Roman" w:cs="Times New Roman"/>
                <w:color w:val="000000"/>
                <w:sz w:val="24"/>
              </w:rPr>
              <w:t xml:space="preserve"> Дж. Лондон "</w:t>
            </w:r>
            <w:proofErr w:type="gramStart"/>
            <w:r>
              <w:rPr>
                <w:rFonts w:ascii="Times New Roman" w:eastAsia="Times New Roman" w:hAnsi="Times New Roman" w:cs="Times New Roman"/>
                <w:color w:val="000000"/>
                <w:sz w:val="24"/>
              </w:rPr>
              <w:t>Бурый  волк</w:t>
            </w:r>
            <w:proofErr w:type="gramEnd"/>
            <w:r>
              <w:rPr>
                <w:rFonts w:ascii="Times New Roman" w:eastAsia="Times New Roman" w:hAnsi="Times New Roman" w:cs="Times New Roman"/>
                <w:color w:val="000000"/>
                <w:sz w:val="24"/>
              </w:rPr>
              <w:t xml:space="preserve">". Рассказы о животных </w:t>
            </w:r>
            <w:r>
              <w:rPr>
                <w:rFonts w:ascii="Cambria" w:eastAsia="MS Mincho" w:hAnsi="Cambria" w:cs="Times New Roman"/>
              </w:rPr>
              <w:br/>
            </w:r>
            <w:r>
              <w:rPr>
                <w:rFonts w:ascii="Times New Roman" w:eastAsia="Times New Roman" w:hAnsi="Times New Roman" w:cs="Times New Roman"/>
                <w:color w:val="000000"/>
                <w:sz w:val="24"/>
              </w:rPr>
              <w:t>зарубежных писателей.</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55" w:history="1">
              <w:r>
                <w:rPr>
                  <w:rStyle w:val="ab"/>
                  <w:rFonts w:ascii="Times New Roman" w:eastAsia="Times New Roman" w:hAnsi="Times New Roman" w:cs="Times New Roman"/>
                  <w:sz w:val="24"/>
                  <w:szCs w:val="24"/>
                  <w:lang w:eastAsia="ru-RU"/>
                </w:rPr>
                <w:t>https://m.edsoo.ru/f29f4774</w:t>
              </w:r>
            </w:hyperlink>
          </w:p>
        </w:tc>
      </w:tr>
      <w:tr w:rsidR="00604119" w:rsidTr="00E07774">
        <w:trPr>
          <w:trHeight w:hRule="exact" w:val="828"/>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 xml:space="preserve">125. </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156" w:hanging="156"/>
              <w:rPr>
                <w:rFonts w:ascii="Cambria" w:eastAsia="MS Mincho" w:hAnsi="Cambria" w:cs="Times New Roman"/>
              </w:rPr>
            </w:pPr>
            <w:r>
              <w:rPr>
                <w:rFonts w:ascii="Times New Roman" w:eastAsia="Times New Roman" w:hAnsi="Times New Roman" w:cs="Times New Roman"/>
                <w:color w:val="000000"/>
                <w:sz w:val="24"/>
              </w:rPr>
              <w:t xml:space="preserve"> Ц. </w:t>
            </w:r>
            <w:proofErr w:type="spellStart"/>
            <w:r>
              <w:rPr>
                <w:rFonts w:ascii="Times New Roman" w:eastAsia="Times New Roman" w:hAnsi="Times New Roman" w:cs="Times New Roman"/>
                <w:color w:val="000000"/>
                <w:sz w:val="24"/>
              </w:rPr>
              <w:t>Топелиус</w:t>
            </w:r>
            <w:proofErr w:type="spellEnd"/>
            <w:r>
              <w:rPr>
                <w:rFonts w:ascii="Times New Roman" w:eastAsia="Times New Roman" w:hAnsi="Times New Roman" w:cs="Times New Roman"/>
                <w:color w:val="000000"/>
                <w:sz w:val="24"/>
              </w:rPr>
              <w:t xml:space="preserve"> "Солнечный луч в ноябре". Литературные сказки</w:t>
            </w:r>
            <w:r>
              <w:rPr>
                <w:rFonts w:ascii="Cambria" w:eastAsia="MS Mincho" w:hAnsi="Cambria" w:cs="Times New Roman"/>
              </w:rPr>
              <w:br/>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604119" w:rsidTr="00E07774">
        <w:trPr>
          <w:trHeight w:hRule="exact" w:val="1407"/>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126.</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576" w:right="576" w:hanging="576"/>
              <w:rPr>
                <w:rFonts w:ascii="Cambria" w:eastAsia="MS Mincho" w:hAnsi="Cambria" w:cs="Times New Roman"/>
              </w:rPr>
            </w:pP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Ц.Топелиус</w:t>
            </w:r>
            <w:proofErr w:type="spellEnd"/>
            <w:r>
              <w:rPr>
                <w:rFonts w:ascii="Times New Roman" w:eastAsia="Times New Roman" w:hAnsi="Times New Roman" w:cs="Times New Roman"/>
                <w:color w:val="000000"/>
                <w:sz w:val="24"/>
              </w:rPr>
              <w:t xml:space="preserve"> "Зимняя Сказка".</w:t>
            </w:r>
            <w:r>
              <w:rPr>
                <w:rFonts w:ascii="Cambria" w:eastAsia="MS Mincho" w:hAnsi="Cambria" w:cs="Times New Roman"/>
              </w:rPr>
              <w:br/>
            </w:r>
            <w:r>
              <w:rPr>
                <w:rFonts w:ascii="Times New Roman" w:eastAsia="Times New Roman" w:hAnsi="Times New Roman" w:cs="Times New Roman"/>
                <w:color w:val="000000"/>
                <w:sz w:val="24"/>
              </w:rPr>
              <w:t xml:space="preserve">Литературные сказки </w:t>
            </w:r>
          </w:p>
          <w:p w:rsidR="00604119" w:rsidRDefault="00604119" w:rsidP="00E07774">
            <w:pPr>
              <w:autoSpaceDE w:val="0"/>
              <w:autoSpaceDN w:val="0"/>
              <w:spacing w:before="72" w:after="0"/>
              <w:ind w:left="72" w:right="144"/>
              <w:rPr>
                <w:rFonts w:ascii="Cambria" w:eastAsia="MS Mincho" w:hAnsi="Cambria" w:cs="Times New Roman"/>
              </w:rPr>
            </w:pPr>
            <w:r>
              <w:rPr>
                <w:rFonts w:ascii="Times New Roman" w:eastAsia="Times New Roman" w:hAnsi="Times New Roman" w:cs="Times New Roman"/>
                <w:color w:val="000000"/>
                <w:sz w:val="24"/>
              </w:rPr>
              <w:t xml:space="preserve">Особенности авторских </w:t>
            </w:r>
            <w:r>
              <w:rPr>
                <w:rFonts w:ascii="Cambria" w:eastAsia="MS Mincho" w:hAnsi="Cambria" w:cs="Times New Roman"/>
              </w:rPr>
              <w:br/>
            </w:r>
            <w:r>
              <w:rPr>
                <w:rFonts w:ascii="Times New Roman" w:eastAsia="Times New Roman" w:hAnsi="Times New Roman" w:cs="Times New Roman"/>
                <w:color w:val="000000"/>
                <w:sz w:val="24"/>
              </w:rPr>
              <w:t>сказок (сюжет, язык, герои).</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604119" w:rsidTr="00E07774">
        <w:trPr>
          <w:trHeight w:hRule="exact" w:val="1164"/>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 xml:space="preserve">127. </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72" w:right="288"/>
              <w:rPr>
                <w:rFonts w:ascii="Cambria" w:eastAsia="MS Mincho" w:hAnsi="Cambria" w:cs="Times New Roman"/>
              </w:rPr>
            </w:pPr>
            <w:r>
              <w:rPr>
                <w:rFonts w:ascii="Times New Roman" w:eastAsia="Times New Roman" w:hAnsi="Times New Roman" w:cs="Times New Roman"/>
                <w:color w:val="000000"/>
                <w:sz w:val="24"/>
              </w:rPr>
              <w:t xml:space="preserve">Э. Сетон-Томпсон "Чинк". Рассказы о животных </w:t>
            </w:r>
            <w:r>
              <w:rPr>
                <w:rFonts w:ascii="Cambria" w:eastAsia="MS Mincho" w:hAnsi="Cambria" w:cs="Times New Roman"/>
              </w:rPr>
              <w:br/>
            </w:r>
            <w:r>
              <w:rPr>
                <w:rFonts w:ascii="Times New Roman" w:eastAsia="Times New Roman" w:hAnsi="Times New Roman" w:cs="Times New Roman"/>
                <w:color w:val="000000"/>
                <w:sz w:val="24"/>
              </w:rPr>
              <w:t>зарубежных писателей.</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56" w:history="1">
              <w:r>
                <w:rPr>
                  <w:rStyle w:val="ab"/>
                  <w:rFonts w:ascii="Times New Roman" w:eastAsia="Times New Roman" w:hAnsi="Times New Roman" w:cs="Times New Roman"/>
                  <w:sz w:val="24"/>
                  <w:szCs w:val="24"/>
                  <w:lang w:eastAsia="ru-RU"/>
                </w:rPr>
                <w:t>https://m.edsoo.ru/f29f488c</w:t>
              </w:r>
            </w:hyperlink>
          </w:p>
        </w:tc>
      </w:tr>
      <w:tr w:rsidR="00604119" w:rsidTr="00E07774">
        <w:trPr>
          <w:trHeight w:hRule="exact" w:val="1164"/>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 xml:space="preserve">128. </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72" w:right="288"/>
              <w:rPr>
                <w:rFonts w:ascii="Cambria" w:eastAsia="MS Mincho" w:hAnsi="Cambria" w:cs="Times New Roman"/>
              </w:rPr>
            </w:pPr>
            <w:r>
              <w:rPr>
                <w:rFonts w:ascii="Times New Roman" w:eastAsia="Times New Roman" w:hAnsi="Times New Roman" w:cs="Times New Roman"/>
                <w:color w:val="000000"/>
                <w:sz w:val="24"/>
              </w:rPr>
              <w:t xml:space="preserve">Э. Сетон-Томпсон "Чинк". Рассказы о животных </w:t>
            </w:r>
            <w:r>
              <w:rPr>
                <w:rFonts w:ascii="Cambria" w:eastAsia="MS Mincho" w:hAnsi="Cambria" w:cs="Times New Roman"/>
              </w:rPr>
              <w:br/>
            </w:r>
            <w:r>
              <w:rPr>
                <w:rFonts w:ascii="Times New Roman" w:eastAsia="Times New Roman" w:hAnsi="Times New Roman" w:cs="Times New Roman"/>
                <w:color w:val="000000"/>
                <w:sz w:val="24"/>
              </w:rPr>
              <w:t>зарубежных писателей.</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Times New Roman" w:eastAsia="Times New Roman" w:hAnsi="Times New Roman" w:cs="Times New Roman"/>
                <w:color w:val="000000"/>
                <w:sz w:val="24"/>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57" w:history="1">
              <w:r>
                <w:rPr>
                  <w:rStyle w:val="ab"/>
                  <w:rFonts w:ascii="Times New Roman" w:eastAsia="Times New Roman" w:hAnsi="Times New Roman" w:cs="Times New Roman"/>
                  <w:sz w:val="24"/>
                  <w:szCs w:val="24"/>
                  <w:lang w:eastAsia="ru-RU"/>
                </w:rPr>
                <w:t>https://m.edsoo.ru/f29f430a</w:t>
              </w:r>
            </w:hyperlink>
          </w:p>
        </w:tc>
      </w:tr>
      <w:tr w:rsidR="00604119" w:rsidTr="00E07774">
        <w:trPr>
          <w:trHeight w:hRule="exact" w:val="2396"/>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lastRenderedPageBreak/>
              <w:t>129.</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576" w:right="580" w:hanging="576"/>
              <w:rPr>
                <w:rFonts w:ascii="Cambria" w:eastAsia="MS Mincho" w:hAnsi="Cambria" w:cs="Times New Roman"/>
              </w:rPr>
            </w:pPr>
            <w:r>
              <w:rPr>
                <w:rFonts w:ascii="Times New Roman" w:eastAsia="Times New Roman" w:hAnsi="Times New Roman" w:cs="Times New Roman"/>
                <w:color w:val="000000"/>
                <w:sz w:val="24"/>
                <w:szCs w:val="24"/>
                <w:lang w:eastAsia="ru-RU"/>
              </w:rPr>
              <w:t xml:space="preserve">Расширение знаний о писателях, как переводчиках зарубежной литературы. С.Я. Маршак, К.И. Чуковский, Б.В. </w:t>
            </w:r>
            <w:proofErr w:type="spellStart"/>
            <w:r>
              <w:rPr>
                <w:rFonts w:ascii="Times New Roman" w:eastAsia="Times New Roman" w:hAnsi="Times New Roman" w:cs="Times New Roman"/>
                <w:color w:val="000000"/>
                <w:sz w:val="24"/>
                <w:szCs w:val="24"/>
                <w:lang w:eastAsia="ru-RU"/>
              </w:rPr>
              <w:t>Заходер</w:t>
            </w:r>
            <w:proofErr w:type="spellEnd"/>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58" w:history="1">
              <w:r>
                <w:rPr>
                  <w:rStyle w:val="ab"/>
                  <w:rFonts w:ascii="Times New Roman" w:eastAsia="Times New Roman" w:hAnsi="Times New Roman" w:cs="Times New Roman"/>
                  <w:sz w:val="24"/>
                  <w:szCs w:val="24"/>
                  <w:lang w:eastAsia="ru-RU"/>
                </w:rPr>
                <w:t>https://m.edsoo.ru/f29f4666</w:t>
              </w:r>
            </w:hyperlink>
          </w:p>
        </w:tc>
      </w:tr>
      <w:tr w:rsidR="00604119" w:rsidTr="00E07774">
        <w:trPr>
          <w:trHeight w:hRule="exact" w:val="1164"/>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130.</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66" w:lineRule="auto"/>
              <w:ind w:left="156" w:right="288" w:hanging="156"/>
              <w:rPr>
                <w:rFonts w:ascii="Cambria" w:eastAsia="MS Mincho" w:hAnsi="Cambria" w:cs="Times New Roman"/>
              </w:rPr>
            </w:pPr>
            <w:r>
              <w:rPr>
                <w:rFonts w:ascii="Times New Roman" w:eastAsia="Times New Roman" w:hAnsi="Times New Roman" w:cs="Times New Roman"/>
                <w:color w:val="000000"/>
                <w:sz w:val="24"/>
              </w:rPr>
              <w:t xml:space="preserve"> Г.Х. Андерсен "Снеговик". Литературный герой, </w:t>
            </w:r>
            <w:r>
              <w:rPr>
                <w:rFonts w:ascii="Cambria" w:eastAsia="MS Mincho" w:hAnsi="Cambria" w:cs="Times New Roman"/>
              </w:rPr>
              <w:br/>
            </w:r>
            <w:r>
              <w:rPr>
                <w:rFonts w:ascii="Times New Roman" w:eastAsia="Times New Roman" w:hAnsi="Times New Roman" w:cs="Times New Roman"/>
                <w:color w:val="000000"/>
                <w:sz w:val="24"/>
              </w:rPr>
              <w:t>персонаж, характер</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100"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59" w:history="1">
              <w:r>
                <w:rPr>
                  <w:rStyle w:val="ab"/>
                  <w:rFonts w:ascii="Times New Roman" w:eastAsia="Times New Roman" w:hAnsi="Times New Roman" w:cs="Times New Roman"/>
                  <w:sz w:val="24"/>
                  <w:szCs w:val="24"/>
                  <w:lang w:eastAsia="ru-RU"/>
                </w:rPr>
                <w:t>https://m.edsoo.ru/f29f4544</w:t>
              </w:r>
            </w:hyperlink>
          </w:p>
        </w:tc>
      </w:tr>
      <w:tr w:rsidR="00604119" w:rsidTr="00E07774">
        <w:trPr>
          <w:trHeight w:hRule="exact" w:val="818"/>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jc w:val="center"/>
              <w:rPr>
                <w:rFonts w:ascii="Cambria" w:eastAsia="MS Mincho" w:hAnsi="Cambria" w:cs="Times New Roman"/>
              </w:rPr>
            </w:pPr>
            <w:r>
              <w:rPr>
                <w:rFonts w:ascii="Cambria" w:eastAsia="MS Mincho" w:hAnsi="Cambria" w:cs="Times New Roman"/>
              </w:rPr>
              <w:t>131.</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ind w:left="72" w:right="288"/>
              <w:rPr>
                <w:rFonts w:ascii="Cambria" w:eastAsia="MS Mincho" w:hAnsi="Cambria" w:cs="Times New Roman"/>
              </w:rPr>
            </w:pPr>
            <w:r>
              <w:rPr>
                <w:rFonts w:ascii="Times New Roman" w:eastAsia="Times New Roman" w:hAnsi="Times New Roman" w:cs="Times New Roman"/>
                <w:color w:val="000000"/>
                <w:sz w:val="24"/>
              </w:rPr>
              <w:t>Р. Киплинг "</w:t>
            </w:r>
            <w:proofErr w:type="spellStart"/>
            <w:r>
              <w:rPr>
                <w:rFonts w:ascii="Times New Roman" w:eastAsia="Times New Roman" w:hAnsi="Times New Roman" w:cs="Times New Roman"/>
                <w:color w:val="000000"/>
                <w:sz w:val="24"/>
              </w:rPr>
              <w:t>Рикки-Тикки-Тави</w:t>
            </w:r>
            <w:proofErr w:type="spellEnd"/>
            <w:r>
              <w:rPr>
                <w:rFonts w:ascii="Times New Roman" w:eastAsia="Times New Roman" w:hAnsi="Times New Roman" w:cs="Times New Roman"/>
                <w:color w:val="000000"/>
                <w:sz w:val="24"/>
              </w:rPr>
              <w:t>" в переводе К. Чуковского</w:t>
            </w:r>
          </w:p>
          <w:p w:rsidR="00604119" w:rsidRDefault="00604119" w:rsidP="00E07774">
            <w:pPr>
              <w:autoSpaceDE w:val="0"/>
              <w:autoSpaceDN w:val="0"/>
              <w:spacing w:before="70" w:after="0" w:line="228" w:lineRule="auto"/>
              <w:ind w:left="72"/>
              <w:rPr>
                <w:rFonts w:ascii="Cambria" w:eastAsia="MS Mincho" w:hAnsi="Cambria"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Библиотека ЦОК </w:t>
            </w:r>
            <w:hyperlink r:id="rId460" w:history="1">
              <w:r>
                <w:rPr>
                  <w:rStyle w:val="ab"/>
                  <w:rFonts w:ascii="Times New Roman" w:eastAsia="Times New Roman" w:hAnsi="Times New Roman" w:cs="Times New Roman"/>
                  <w:sz w:val="24"/>
                  <w:szCs w:val="24"/>
                  <w:lang w:eastAsia="ru-RU"/>
                </w:rPr>
                <w:t>https://m.edsoo.ru/f29f41de</w:t>
              </w:r>
            </w:hyperlink>
          </w:p>
        </w:tc>
      </w:tr>
      <w:tr w:rsidR="00604119" w:rsidTr="00E07774">
        <w:trPr>
          <w:trHeight w:val="705"/>
        </w:trPr>
        <w:tc>
          <w:tcPr>
            <w:tcW w:w="10553"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w w:val="97"/>
                <w:sz w:val="24"/>
                <w:szCs w:val="24"/>
              </w:rPr>
              <w:t>Библиографическая культура (работа с детской книгой и справочной литературой) – 4ч +1ч(резерв)</w:t>
            </w:r>
          </w:p>
        </w:tc>
      </w:tr>
      <w:tr w:rsidR="00604119" w:rsidTr="00E07774">
        <w:trPr>
          <w:trHeight w:hRule="exact" w:val="1127"/>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132.</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Осознание важности читательской деятельности. Написание небольшого текста-рассуждения на тему </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szCs w:val="24"/>
                <w:lang w:eastAsia="ru-RU"/>
              </w:rPr>
              <w:t>Почему так важно читать?</w:t>
            </w:r>
            <w:r>
              <w:rPr>
                <w:rFonts w:ascii="Times New Roman" w:eastAsia="Times New Roman" w:hAnsi="Times New Roman" w:cs="Times New Roman"/>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spacing w:after="0" w:line="240" w:lineRule="auto"/>
              <w:rPr>
                <w:rFonts w:ascii="Times New Roman" w:eastAsia="Times New Roman" w:hAnsi="Times New Roman" w:cs="Times New Roman"/>
                <w:sz w:val="24"/>
                <w:szCs w:val="24"/>
                <w:lang w:val="en-US" w:eastAsia="ru-RU"/>
              </w:rPr>
            </w:pPr>
          </w:p>
        </w:tc>
      </w:tr>
      <w:tr w:rsidR="00604119" w:rsidTr="00E07774">
        <w:trPr>
          <w:trHeight w:hRule="exact" w:val="716"/>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 xml:space="preserve">133. </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Экскурсия в ЦГБ. Работа со справочной литературой</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lang w:val="en-US"/>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604119" w:rsidTr="00E07774">
        <w:trPr>
          <w:trHeight w:hRule="exact" w:val="716"/>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134.</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Составление аннотации любимой   книги</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604119" w:rsidTr="00E07774">
        <w:trPr>
          <w:trHeight w:hRule="exact" w:val="994"/>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 xml:space="preserve">135. </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Летнее чтение. Выбор книг на основе рекомендательного списка и тематического каталога</w:t>
            </w:r>
          </w:p>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Cambria" w:eastAsia="MS Mincho" w:hAnsi="Cambria" w:cs="Times New Roman"/>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604119" w:rsidTr="00E07774">
        <w:trPr>
          <w:trHeight w:hRule="exact" w:val="702"/>
        </w:trPr>
        <w:tc>
          <w:tcPr>
            <w:tcW w:w="5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 xml:space="preserve">136. </w:t>
            </w:r>
          </w:p>
        </w:tc>
        <w:tc>
          <w:tcPr>
            <w:tcW w:w="36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Коллективная работа </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szCs w:val="24"/>
                <w:lang w:eastAsia="ru-RU"/>
              </w:rPr>
              <w:t>Сказки народные и литературные</w:t>
            </w:r>
            <w:r>
              <w:rPr>
                <w:rFonts w:ascii="Times New Roman" w:eastAsia="Times New Roman" w:hAnsi="Times New Roman" w:cs="Times New Roman"/>
                <w:color w:val="000000"/>
                <w:sz w:val="24"/>
              </w:rPr>
              <w:t>". Резерв</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Times New Roman" w:eastAsia="MS Mincho" w:hAnsi="Times New Roman" w:cs="Times New Roman"/>
                <w:sz w:val="24"/>
                <w:szCs w:val="24"/>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604119" w:rsidTr="00E07774">
        <w:trPr>
          <w:trHeight w:hRule="exact" w:val="702"/>
        </w:trPr>
        <w:tc>
          <w:tcPr>
            <w:tcW w:w="425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ind w:left="72" w:right="288"/>
              <w:rPr>
                <w:rFonts w:ascii="Cambria" w:eastAsia="MS Mincho" w:hAnsi="Cambria" w:cs="Times New Roman"/>
              </w:rPr>
            </w:pPr>
            <w:r>
              <w:rPr>
                <w:rFonts w:ascii="Times New Roman" w:eastAsia="Times New Roman" w:hAnsi="Times New Roman" w:cs="Times New Roman"/>
                <w:color w:val="000000"/>
                <w:sz w:val="24"/>
              </w:rPr>
              <w:t>ОБЩЕЕ КОЛИЧЕСТВО ЧАСОВ ПО ПРОГРАММЕ</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136</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04119" w:rsidRDefault="00604119" w:rsidP="00E07774">
            <w:pPr>
              <w:autoSpaceDE w:val="0"/>
              <w:autoSpaceDN w:val="0"/>
              <w:spacing w:before="98" w:after="0" w:line="228" w:lineRule="auto"/>
              <w:ind w:left="72"/>
              <w:rPr>
                <w:rFonts w:ascii="Cambria" w:eastAsia="MS Mincho" w:hAnsi="Cambria" w:cs="Times New Roman"/>
              </w:rPr>
            </w:pPr>
            <w:r>
              <w:rPr>
                <w:rFonts w:ascii="Times New Roman" w:eastAsia="Times New Roman" w:hAnsi="Times New Roman" w:cs="Times New Roman"/>
                <w:color w:val="000000"/>
                <w:sz w:val="24"/>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rPr>
                <w:rFonts w:ascii="Cambria" w:eastAsia="MS Mincho" w:hAnsi="Cambria"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autoSpaceDE w:val="0"/>
              <w:autoSpaceDN w:val="0"/>
              <w:spacing w:before="98" w:after="0" w:line="228" w:lineRule="auto"/>
              <w:ind w:left="72"/>
              <w:rPr>
                <w:rFonts w:ascii="Times New Roman" w:eastAsia="MS Mincho" w:hAnsi="Times New Roman" w:cs="Times New Roman"/>
                <w:sz w:val="24"/>
                <w:szCs w:val="24"/>
              </w:rPr>
            </w:pPr>
          </w:p>
        </w:tc>
        <w:tc>
          <w:tcPr>
            <w:tcW w:w="2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119" w:rsidRDefault="00604119" w:rsidP="00E07774">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bl>
    <w:p w:rsidR="00604119" w:rsidRDefault="00604119" w:rsidP="00604119">
      <w:pPr>
        <w:autoSpaceDE w:val="0"/>
        <w:autoSpaceDN w:val="0"/>
        <w:spacing w:after="66" w:line="220" w:lineRule="exact"/>
        <w:rPr>
          <w:rFonts w:ascii="Cambria" w:eastAsia="MS Mincho" w:hAnsi="Cambria" w:cs="Times New Roman"/>
        </w:rPr>
      </w:pPr>
    </w:p>
    <w:p w:rsidR="00DD3D00" w:rsidRDefault="00DD3D00" w:rsidP="00DD3D00">
      <w:pPr>
        <w:pBdr>
          <w:top w:val="nil"/>
          <w:left w:val="nil"/>
          <w:bottom w:val="nil"/>
          <w:right w:val="nil"/>
          <w:between w:val="nil"/>
        </w:pBdr>
        <w:rPr>
          <w:kern w:val="1"/>
          <w:sz w:val="28"/>
          <w:szCs w:val="28"/>
        </w:rPr>
      </w:pPr>
    </w:p>
    <w:p w:rsidR="00DD3D00" w:rsidRDefault="00DD3D00" w:rsidP="00DD3D00">
      <w:pPr>
        <w:pBdr>
          <w:top w:val="nil"/>
          <w:left w:val="nil"/>
          <w:bottom w:val="nil"/>
          <w:right w:val="nil"/>
          <w:between w:val="nil"/>
        </w:pBdr>
        <w:spacing w:line="408" w:lineRule="auto"/>
        <w:ind w:left="120"/>
        <w:jc w:val="center"/>
        <w:rPr>
          <w:rFonts w:ascii="Calibri" w:eastAsia="Calibri" w:hAnsi="Calibri"/>
          <w:kern w:val="1"/>
        </w:rPr>
      </w:pPr>
    </w:p>
    <w:p w:rsidR="00DD3D00" w:rsidRDefault="00DD3D00" w:rsidP="00DD3D00">
      <w:pPr>
        <w:widowControl w:val="0"/>
        <w:pBdr>
          <w:top w:val="nil"/>
          <w:left w:val="nil"/>
          <w:bottom w:val="nil"/>
          <w:right w:val="nil"/>
          <w:between w:val="nil"/>
        </w:pBdr>
        <w:spacing w:line="528" w:lineRule="atLeast"/>
        <w:rPr>
          <w:rFonts w:eastAsia="SimSun"/>
          <w:b/>
          <w:caps/>
          <w:color w:val="000000"/>
          <w:kern w:val="1"/>
        </w:rPr>
      </w:pPr>
      <w:r>
        <w:rPr>
          <w:rFonts w:eastAsia="SimSun"/>
          <w:b/>
          <w:caps/>
          <w:color w:val="000000"/>
          <w:kern w:val="1"/>
          <w:lang w:eastAsia="zh-CN"/>
        </w:rPr>
        <w:t>КАЛЕНДАРНО-ТЕМАТИЧЕСКОЕ ПЛАНИРОВАНИЕ В 4 КЛАССЕ</w:t>
      </w:r>
    </w:p>
    <w:tbl>
      <w:tblPr>
        <w:tblW w:w="10632" w:type="dxa"/>
        <w:jc w:val="center"/>
        <w:tblLook w:val="04A0" w:firstRow="1" w:lastRow="0" w:firstColumn="1" w:lastColumn="0" w:noHBand="0" w:noVBand="1"/>
      </w:tblPr>
      <w:tblGrid>
        <w:gridCol w:w="472"/>
        <w:gridCol w:w="2146"/>
        <w:gridCol w:w="857"/>
        <w:gridCol w:w="1480"/>
        <w:gridCol w:w="1550"/>
        <w:gridCol w:w="1091"/>
        <w:gridCol w:w="3036"/>
      </w:tblGrid>
      <w:tr w:rsidR="009C0F18" w:rsidRPr="00DD3D00" w:rsidTr="009C0F18">
        <w:trPr>
          <w:tblHeader/>
          <w:jc w:val="center"/>
        </w:trPr>
        <w:tc>
          <w:tcPr>
            <w:tcW w:w="222" w:type="pct"/>
            <w:vMerge w:val="restart"/>
            <w:tcBorders>
              <w:top w:val="single" w:sz="6" w:space="0" w:color="000000"/>
              <w:left w:val="nil"/>
              <w:bottom w:val="single" w:sz="6" w:space="0" w:color="000000"/>
              <w:right w:val="single" w:sz="6" w:space="0" w:color="000000"/>
              <w:tl2br w:val="nil"/>
              <w:tr2bl w:val="nil"/>
            </w:tcBorders>
            <w:shd w:val="clear" w:color="auto" w:fill="auto"/>
            <w:tcMar>
              <w:top w:w="96"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Fonts w:ascii="Times New Roman" w:eastAsia="SimSun" w:hAnsi="Times New Roman" w:cs="Times New Roman"/>
                <w:color w:val="000000"/>
                <w:kern w:val="1"/>
                <w:sz w:val="24"/>
                <w:szCs w:val="24"/>
                <w:lang w:eastAsia="zh-CN"/>
              </w:rPr>
              <w:t>№ п/п</w:t>
            </w:r>
          </w:p>
        </w:tc>
        <w:tc>
          <w:tcPr>
            <w:tcW w:w="1009" w:type="pct"/>
            <w:vMerge w:val="restart"/>
            <w:tcBorders>
              <w:top w:val="single" w:sz="6" w:space="0" w:color="000000"/>
              <w:left w:val="nil"/>
              <w:bottom w:val="single" w:sz="6" w:space="0" w:color="000000"/>
              <w:right w:val="single" w:sz="6" w:space="0" w:color="000000"/>
              <w:tl2br w:val="nil"/>
              <w:tr2bl w:val="nil"/>
            </w:tcBorders>
            <w:shd w:val="clear" w:color="auto" w:fill="auto"/>
            <w:tcMar>
              <w:top w:w="96"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line="480" w:lineRule="atLeast"/>
              <w:jc w:val="center"/>
              <w:rPr>
                <w:rFonts w:ascii="Times New Roman" w:eastAsia="SimSun" w:hAnsi="Times New Roman" w:cs="Times New Roman"/>
                <w:color w:val="000000"/>
                <w:kern w:val="1"/>
                <w:sz w:val="24"/>
                <w:szCs w:val="24"/>
              </w:rPr>
            </w:pPr>
            <w:r w:rsidRPr="00DD3D00">
              <w:rPr>
                <w:rFonts w:ascii="Times New Roman" w:eastAsia="SimSun" w:hAnsi="Times New Roman" w:cs="Times New Roman"/>
                <w:color w:val="000000"/>
                <w:kern w:val="1"/>
                <w:sz w:val="24"/>
                <w:szCs w:val="24"/>
                <w:lang w:eastAsia="zh-CN"/>
              </w:rPr>
              <w:t>Тема урока</w:t>
            </w:r>
          </w:p>
        </w:tc>
        <w:tc>
          <w:tcPr>
            <w:tcW w:w="1827" w:type="pct"/>
            <w:gridSpan w:val="3"/>
            <w:tcBorders>
              <w:top w:val="single" w:sz="6" w:space="0" w:color="000000"/>
              <w:left w:val="nil"/>
              <w:bottom w:val="single" w:sz="6" w:space="0" w:color="000000"/>
              <w:right w:val="single" w:sz="6" w:space="0" w:color="000000"/>
              <w:tl2br w:val="nil"/>
              <w:tr2bl w:val="nil"/>
            </w:tcBorders>
            <w:shd w:val="clear" w:color="auto" w:fill="auto"/>
            <w:tcMar>
              <w:top w:w="96"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line="480" w:lineRule="atLeast"/>
              <w:jc w:val="center"/>
              <w:rPr>
                <w:rFonts w:ascii="Times New Roman" w:eastAsia="SimSun" w:hAnsi="Times New Roman" w:cs="Times New Roman"/>
                <w:color w:val="000000"/>
                <w:kern w:val="1"/>
                <w:sz w:val="24"/>
                <w:szCs w:val="24"/>
              </w:rPr>
            </w:pPr>
            <w:r w:rsidRPr="00DD3D00">
              <w:rPr>
                <w:rFonts w:ascii="Times New Roman" w:eastAsia="SimSun" w:hAnsi="Times New Roman" w:cs="Times New Roman"/>
                <w:color w:val="000000"/>
                <w:kern w:val="1"/>
                <w:sz w:val="24"/>
                <w:szCs w:val="24"/>
                <w:lang w:eastAsia="zh-CN"/>
              </w:rPr>
              <w:t>Количество часов</w:t>
            </w:r>
          </w:p>
        </w:tc>
        <w:tc>
          <w:tcPr>
            <w:tcW w:w="513" w:type="pct"/>
            <w:vMerge w:val="restart"/>
            <w:tcBorders>
              <w:top w:val="single" w:sz="6" w:space="0" w:color="000000"/>
              <w:left w:val="nil"/>
              <w:bottom w:val="single" w:sz="6" w:space="0" w:color="000000"/>
              <w:right w:val="single" w:sz="6" w:space="0" w:color="000000"/>
              <w:tl2br w:val="nil"/>
              <w:tr2bl w:val="nil"/>
            </w:tcBorders>
            <w:shd w:val="clear" w:color="auto" w:fill="auto"/>
            <w:tcMar>
              <w:top w:w="96"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line="480" w:lineRule="atLeast"/>
              <w:jc w:val="center"/>
              <w:rPr>
                <w:rFonts w:ascii="Times New Roman" w:eastAsia="SimSun" w:hAnsi="Times New Roman" w:cs="Times New Roman"/>
                <w:color w:val="000000"/>
                <w:kern w:val="1"/>
                <w:sz w:val="24"/>
                <w:szCs w:val="24"/>
              </w:rPr>
            </w:pPr>
            <w:r w:rsidRPr="00DD3D00">
              <w:rPr>
                <w:rFonts w:ascii="Times New Roman" w:eastAsia="SimSun" w:hAnsi="Times New Roman" w:cs="Times New Roman"/>
                <w:color w:val="000000"/>
                <w:kern w:val="1"/>
                <w:sz w:val="24"/>
                <w:szCs w:val="24"/>
                <w:lang w:eastAsia="zh-CN"/>
              </w:rPr>
              <w:t>Дата изучения</w:t>
            </w:r>
          </w:p>
        </w:tc>
        <w:tc>
          <w:tcPr>
            <w:tcW w:w="1429" w:type="pct"/>
            <w:vMerge w:val="restart"/>
            <w:tcBorders>
              <w:top w:val="single" w:sz="6" w:space="0" w:color="000000"/>
              <w:left w:val="nil"/>
              <w:bottom w:val="single" w:sz="6" w:space="0" w:color="000000"/>
              <w:right w:val="single" w:sz="6" w:space="0" w:color="000000"/>
              <w:tl2br w:val="nil"/>
              <w:tr2bl w:val="nil"/>
            </w:tcBorders>
            <w:shd w:val="clear" w:color="auto" w:fill="auto"/>
            <w:tcMar>
              <w:top w:w="96"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line="480" w:lineRule="atLeast"/>
              <w:jc w:val="center"/>
              <w:rPr>
                <w:rFonts w:ascii="Times New Roman" w:eastAsia="SimSun" w:hAnsi="Times New Roman" w:cs="Times New Roman"/>
                <w:color w:val="000000"/>
                <w:kern w:val="1"/>
                <w:sz w:val="24"/>
                <w:szCs w:val="24"/>
              </w:rPr>
            </w:pPr>
            <w:r w:rsidRPr="00DD3D00">
              <w:rPr>
                <w:rFonts w:ascii="Times New Roman" w:eastAsia="SimSun" w:hAnsi="Times New Roman" w:cs="Times New Roman"/>
                <w:color w:val="000000"/>
                <w:kern w:val="1"/>
                <w:sz w:val="24"/>
                <w:szCs w:val="24"/>
                <w:lang w:eastAsia="zh-CN"/>
              </w:rPr>
              <w:t>Электронные цифровые образовательные ресурсы</w:t>
            </w:r>
          </w:p>
        </w:tc>
      </w:tr>
      <w:tr w:rsidR="009C0F18" w:rsidRPr="00DD3D00" w:rsidTr="009C0F18">
        <w:trPr>
          <w:trHeight w:val="943"/>
          <w:tblHeader/>
          <w:jc w:val="center"/>
        </w:trPr>
        <w:tc>
          <w:tcPr>
            <w:tcW w:w="222" w:type="pct"/>
            <w:vMerge/>
            <w:tcBorders>
              <w:top w:val="single" w:sz="6" w:space="0" w:color="000000"/>
              <w:left w:val="nil"/>
              <w:bottom w:val="single" w:sz="6" w:space="0" w:color="000000"/>
              <w:right w:val="single" w:sz="6" w:space="0" w:color="000000"/>
              <w:tl2br w:val="nil"/>
              <w:tr2bl w:val="nil"/>
            </w:tcBorders>
            <w:shd w:val="clear" w:color="auto" w:fill="auto"/>
            <w:tcMar>
              <w:top w:w="96" w:type="dxa"/>
              <w:left w:w="56" w:type="dxa"/>
              <w:bottom w:w="56" w:type="dxa"/>
              <w:right w:w="56" w:type="dxa"/>
            </w:tcMar>
          </w:tcPr>
          <w:p w:rsidR="00DD3D00" w:rsidRPr="00DD3D00" w:rsidRDefault="00DD3D00" w:rsidP="00AB7BF5">
            <w:pPr>
              <w:widowControl w:val="0"/>
              <w:rPr>
                <w:rFonts w:ascii="Times New Roman" w:eastAsia="SimSun" w:hAnsi="Times New Roman" w:cs="Times New Roman"/>
                <w:kern w:val="1"/>
                <w:sz w:val="24"/>
                <w:szCs w:val="24"/>
              </w:rPr>
            </w:pPr>
          </w:p>
        </w:tc>
        <w:tc>
          <w:tcPr>
            <w:tcW w:w="1009" w:type="pct"/>
            <w:vMerge/>
            <w:tcBorders>
              <w:top w:val="single" w:sz="6" w:space="0" w:color="000000"/>
              <w:left w:val="nil"/>
              <w:bottom w:val="single" w:sz="6" w:space="0" w:color="000000"/>
              <w:right w:val="single" w:sz="6" w:space="0" w:color="000000"/>
              <w:tl2br w:val="nil"/>
              <w:tr2bl w:val="nil"/>
            </w:tcBorders>
            <w:shd w:val="clear" w:color="auto" w:fill="auto"/>
            <w:tcMar>
              <w:top w:w="96" w:type="dxa"/>
              <w:left w:w="56" w:type="dxa"/>
              <w:bottom w:w="56" w:type="dxa"/>
              <w:right w:w="56" w:type="dxa"/>
            </w:tcMar>
          </w:tcPr>
          <w:p w:rsidR="00DD3D00" w:rsidRPr="00DD3D00" w:rsidRDefault="00DD3D00" w:rsidP="00AB7BF5">
            <w:pPr>
              <w:widowControl w:val="0"/>
              <w:rPr>
                <w:rFonts w:ascii="Times New Roman" w:eastAsia="SimSun" w:hAnsi="Times New Roman" w:cs="Times New Roman"/>
                <w:kern w:val="1"/>
                <w:sz w:val="24"/>
                <w:szCs w:val="24"/>
              </w:rPr>
            </w:pPr>
          </w:p>
        </w:tc>
        <w:tc>
          <w:tcPr>
            <w:tcW w:w="403" w:type="pct"/>
            <w:tcBorders>
              <w:top w:val="nil"/>
              <w:left w:val="nil"/>
              <w:bottom w:val="single" w:sz="6" w:space="0" w:color="000000"/>
              <w:right w:val="single" w:sz="6" w:space="0" w:color="000000"/>
              <w:tl2br w:val="nil"/>
              <w:tr2bl w:val="nil"/>
            </w:tcBorders>
            <w:shd w:val="clear" w:color="auto" w:fill="auto"/>
            <w:tcMar>
              <w:top w:w="96"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line="480" w:lineRule="atLeast"/>
              <w:jc w:val="center"/>
              <w:rPr>
                <w:rFonts w:ascii="Times New Roman" w:eastAsia="SimSun" w:hAnsi="Times New Roman" w:cs="Times New Roman"/>
                <w:color w:val="000000"/>
                <w:kern w:val="1"/>
                <w:sz w:val="24"/>
                <w:szCs w:val="24"/>
              </w:rPr>
            </w:pPr>
            <w:r w:rsidRPr="00DD3D00">
              <w:rPr>
                <w:rFonts w:ascii="Times New Roman" w:eastAsia="SimSun" w:hAnsi="Times New Roman" w:cs="Times New Roman"/>
                <w:color w:val="000000"/>
                <w:kern w:val="1"/>
                <w:sz w:val="24"/>
                <w:szCs w:val="24"/>
                <w:lang w:eastAsia="zh-CN"/>
              </w:rPr>
              <w:t>Всего</w:t>
            </w:r>
          </w:p>
        </w:tc>
        <w:tc>
          <w:tcPr>
            <w:tcW w:w="696" w:type="pct"/>
            <w:tcBorders>
              <w:top w:val="nil"/>
              <w:left w:val="nil"/>
              <w:bottom w:val="single" w:sz="6" w:space="0" w:color="000000"/>
              <w:right w:val="single" w:sz="6" w:space="0" w:color="000000"/>
              <w:tl2br w:val="nil"/>
              <w:tr2bl w:val="nil"/>
            </w:tcBorders>
            <w:shd w:val="clear" w:color="auto" w:fill="auto"/>
            <w:tcMar>
              <w:top w:w="96"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line="480" w:lineRule="atLeast"/>
              <w:jc w:val="center"/>
              <w:rPr>
                <w:rFonts w:ascii="Times New Roman" w:eastAsia="SimSun" w:hAnsi="Times New Roman" w:cs="Times New Roman"/>
                <w:color w:val="000000"/>
                <w:kern w:val="1"/>
                <w:sz w:val="24"/>
                <w:szCs w:val="24"/>
              </w:rPr>
            </w:pPr>
            <w:r w:rsidRPr="00DD3D00">
              <w:rPr>
                <w:rFonts w:ascii="Times New Roman" w:eastAsia="SimSun" w:hAnsi="Times New Roman" w:cs="Times New Roman"/>
                <w:color w:val="000000"/>
                <w:kern w:val="1"/>
                <w:sz w:val="24"/>
                <w:szCs w:val="24"/>
                <w:lang w:eastAsia="zh-CN"/>
              </w:rPr>
              <w:t>Контрольные работы</w:t>
            </w:r>
          </w:p>
        </w:tc>
        <w:tc>
          <w:tcPr>
            <w:tcW w:w="729" w:type="pct"/>
            <w:tcBorders>
              <w:top w:val="nil"/>
              <w:left w:val="nil"/>
              <w:bottom w:val="single" w:sz="6" w:space="0" w:color="000000"/>
              <w:right w:val="single" w:sz="6" w:space="0" w:color="000000"/>
              <w:tl2br w:val="nil"/>
              <w:tr2bl w:val="nil"/>
            </w:tcBorders>
            <w:shd w:val="clear" w:color="auto" w:fill="auto"/>
            <w:tcMar>
              <w:top w:w="96"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line="480" w:lineRule="atLeast"/>
              <w:jc w:val="center"/>
              <w:rPr>
                <w:rFonts w:ascii="Times New Roman" w:eastAsia="SimSun" w:hAnsi="Times New Roman" w:cs="Times New Roman"/>
                <w:color w:val="000000"/>
                <w:kern w:val="1"/>
                <w:sz w:val="24"/>
                <w:szCs w:val="24"/>
              </w:rPr>
            </w:pPr>
            <w:r w:rsidRPr="00DD3D00">
              <w:rPr>
                <w:rFonts w:ascii="Times New Roman" w:eastAsia="SimSun" w:hAnsi="Times New Roman" w:cs="Times New Roman"/>
                <w:color w:val="000000"/>
                <w:kern w:val="1"/>
                <w:sz w:val="24"/>
                <w:szCs w:val="24"/>
                <w:lang w:eastAsia="zh-CN"/>
              </w:rPr>
              <w:t>Практические работы</w:t>
            </w:r>
          </w:p>
        </w:tc>
        <w:tc>
          <w:tcPr>
            <w:tcW w:w="513" w:type="pct"/>
            <w:vMerge/>
            <w:tcBorders>
              <w:top w:val="single" w:sz="6" w:space="0" w:color="000000"/>
              <w:left w:val="nil"/>
              <w:bottom w:val="single" w:sz="6" w:space="0" w:color="000000"/>
              <w:right w:val="single" w:sz="6" w:space="0" w:color="000000"/>
              <w:tl2br w:val="nil"/>
              <w:tr2bl w:val="nil"/>
            </w:tcBorders>
            <w:shd w:val="clear" w:color="auto" w:fill="auto"/>
            <w:tcMar>
              <w:top w:w="96" w:type="dxa"/>
              <w:left w:w="56" w:type="dxa"/>
              <w:bottom w:w="56" w:type="dxa"/>
              <w:right w:w="56" w:type="dxa"/>
            </w:tcMar>
          </w:tcPr>
          <w:p w:rsidR="00DD3D00" w:rsidRPr="00DD3D00" w:rsidRDefault="00DD3D00" w:rsidP="00AB7BF5">
            <w:pPr>
              <w:widowControl w:val="0"/>
              <w:rPr>
                <w:rFonts w:ascii="Times New Roman" w:eastAsia="SimSun" w:hAnsi="Times New Roman" w:cs="Times New Roman"/>
                <w:kern w:val="1"/>
                <w:sz w:val="24"/>
                <w:szCs w:val="24"/>
              </w:rPr>
            </w:pPr>
          </w:p>
        </w:tc>
        <w:tc>
          <w:tcPr>
            <w:tcW w:w="1429" w:type="pct"/>
            <w:vMerge/>
            <w:tcBorders>
              <w:top w:val="single" w:sz="6" w:space="0" w:color="000000"/>
              <w:left w:val="nil"/>
              <w:bottom w:val="single" w:sz="6" w:space="0" w:color="000000"/>
              <w:right w:val="single" w:sz="6" w:space="0" w:color="000000"/>
              <w:tl2br w:val="nil"/>
              <w:tr2bl w:val="nil"/>
            </w:tcBorders>
            <w:shd w:val="clear" w:color="auto" w:fill="auto"/>
            <w:tcMar>
              <w:top w:w="96" w:type="dxa"/>
              <w:left w:w="56" w:type="dxa"/>
              <w:bottom w:w="56" w:type="dxa"/>
              <w:right w:w="56" w:type="dxa"/>
            </w:tcMar>
          </w:tcPr>
          <w:p w:rsidR="00DD3D00" w:rsidRPr="00DD3D00" w:rsidRDefault="00DD3D00" w:rsidP="00AB7BF5">
            <w:pPr>
              <w:widowControl w:val="0"/>
              <w:rPr>
                <w:rFonts w:ascii="Times New Roman" w:eastAsia="SimSun" w:hAnsi="Times New Roman" w:cs="Times New Roman"/>
                <w:kern w:val="1"/>
                <w:sz w:val="24"/>
                <w:szCs w:val="24"/>
              </w:rPr>
            </w:pPr>
          </w:p>
        </w:tc>
      </w:tr>
      <w:tr w:rsidR="009C0F18" w:rsidRPr="00DD3D00" w:rsidTr="009C0F18">
        <w:trPr>
          <w:trHeight w:val="553"/>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Fonts w:ascii="Times New Roman" w:eastAsia="SimSun" w:hAnsi="Times New Roman" w:cs="Times New Roman"/>
                <w:color w:val="000000"/>
                <w:kern w:val="1"/>
                <w:sz w:val="24"/>
                <w:szCs w:val="24"/>
                <w:lang w:eastAsia="zh-CN"/>
              </w:rPr>
              <w:t>1</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Fonts w:ascii="Times New Roman" w:eastAsia="SimSun" w:hAnsi="Times New Roman" w:cs="Times New Roman"/>
                <w:color w:val="000000"/>
                <w:kern w:val="1"/>
                <w:sz w:val="24"/>
                <w:szCs w:val="24"/>
                <w:lang w:eastAsia="zh-CN"/>
              </w:rPr>
              <w:t>А Блок «Россия»</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Fonts w:ascii="Times New Roman" w:eastAsia="SimSun" w:hAnsi="Times New Roman" w:cs="Times New Roman"/>
                <w:color w:val="000000"/>
                <w:kern w:val="1"/>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hAnsi="Times New Roman" w:cs="Times New Roman"/>
                <w:color w:val="0000FF"/>
                <w:kern w:val="1"/>
                <w:sz w:val="24"/>
                <w:szCs w:val="24"/>
                <w:u w:val="single"/>
              </w:rPr>
            </w:pPr>
            <w:r w:rsidRPr="00DD3D00">
              <w:rPr>
                <w:rFonts w:ascii="Times New Roman" w:eastAsia="SimSun" w:hAnsi="Times New Roman" w:cs="Times New Roman"/>
                <w:color w:val="000000"/>
                <w:kern w:val="1"/>
                <w:sz w:val="24"/>
                <w:szCs w:val="24"/>
                <w:lang w:eastAsia="zh-CN"/>
              </w:rPr>
              <w:t xml:space="preserve">Библиотека ЦОК </w:t>
            </w:r>
            <w:hyperlink r:id="rId461" w:history="1">
              <w:r w:rsidRPr="00DD3D00">
                <w:rPr>
                  <w:rStyle w:val="ab"/>
                  <w:rFonts w:ascii="Times New Roman" w:hAnsi="Times New Roman" w:cs="Times New Roman"/>
                  <w:sz w:val="24"/>
                  <w:szCs w:val="24"/>
                  <w:lang w:eastAsia="zh-CN"/>
                </w:rPr>
                <w:t>https://m.edsoo.ru/f29f5282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2</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«Русская земля» песня-слава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62" w:history="1">
              <w:r w:rsidRPr="00DD3D00">
                <w:rPr>
                  <w:rStyle w:val="ab"/>
                  <w:rFonts w:ascii="Times New Roman" w:eastAsia="SimSun" w:hAnsi="Times New Roman" w:cs="Times New Roman"/>
                  <w:sz w:val="24"/>
                  <w:szCs w:val="24"/>
                  <w:lang w:eastAsia="zh-CN"/>
                </w:rPr>
                <w:t>https://m.edsoo.ru/f29f5c50</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3</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proofErr w:type="spellStart"/>
            <w:r w:rsidRPr="00DD3D00">
              <w:rPr>
                <w:rStyle w:val="ab"/>
                <w:rFonts w:ascii="Times New Roman" w:eastAsia="SimSun" w:hAnsi="Times New Roman" w:cs="Times New Roman"/>
                <w:color w:val="000000"/>
                <w:sz w:val="24"/>
                <w:szCs w:val="24"/>
                <w:lang w:eastAsia="zh-CN"/>
              </w:rPr>
              <w:t>К.Бальмонт</w:t>
            </w:r>
            <w:proofErr w:type="spellEnd"/>
            <w:r w:rsidRPr="00DD3D00">
              <w:rPr>
                <w:rStyle w:val="ab"/>
                <w:rFonts w:ascii="Times New Roman" w:eastAsia="SimSun" w:hAnsi="Times New Roman" w:cs="Times New Roman"/>
                <w:color w:val="000000"/>
                <w:sz w:val="24"/>
                <w:szCs w:val="24"/>
                <w:lang w:eastAsia="zh-CN"/>
              </w:rPr>
              <w:t xml:space="preserve"> «Россия»</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63" w:history="1">
              <w:r w:rsidRPr="00DD3D00">
                <w:rPr>
                  <w:rStyle w:val="ab"/>
                  <w:rFonts w:ascii="Times New Roman" w:eastAsia="SimSun" w:hAnsi="Times New Roman" w:cs="Times New Roman"/>
                  <w:sz w:val="24"/>
                  <w:szCs w:val="24"/>
                  <w:lang w:eastAsia="zh-CN"/>
                </w:rPr>
                <w:t>https://m.edsoo.ru/f29f5d7c</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4</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«Легенда о граде Китеже»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64" w:history="1">
              <w:r w:rsidRPr="00DD3D00">
                <w:rPr>
                  <w:rStyle w:val="ab"/>
                  <w:rFonts w:ascii="Times New Roman" w:eastAsia="SimSun" w:hAnsi="Times New Roman" w:cs="Times New Roman"/>
                  <w:sz w:val="24"/>
                  <w:szCs w:val="24"/>
                  <w:lang w:eastAsia="zh-CN"/>
                </w:rPr>
                <w:t>https://m.edsoo.ru/f2a09ae8</w:t>
              </w:r>
            </w:hyperlink>
            <w:r w:rsidRPr="00DD3D00">
              <w:rPr>
                <w:rFonts w:ascii="Times New Roman" w:hAnsi="Times New Roman" w:cs="Times New Roman"/>
                <w:color w:val="000000"/>
                <w:sz w:val="24"/>
                <w:szCs w:val="24"/>
              </w:rPr>
              <w:t xml:space="preserve"> </w:t>
            </w:r>
            <w:hyperlink r:id="rId465" w:history="1">
              <w:r w:rsidRPr="00DD3D00">
                <w:rPr>
                  <w:rStyle w:val="ab"/>
                  <w:rFonts w:ascii="Times New Roman" w:eastAsia="SimSun" w:hAnsi="Times New Roman" w:cs="Times New Roman"/>
                  <w:sz w:val="24"/>
                  <w:szCs w:val="24"/>
                  <w:lang w:eastAsia="zh-CN"/>
                </w:rPr>
                <w:t>https://m.edsoo.ru/f29f539a</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5</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«Легенда о покорении Сибири Ермаком»</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66" w:history="1">
              <w:r w:rsidRPr="00DD3D00">
                <w:rPr>
                  <w:rStyle w:val="ab"/>
                  <w:rFonts w:ascii="Times New Roman" w:eastAsia="SimSun" w:hAnsi="Times New Roman" w:cs="Times New Roman"/>
                  <w:sz w:val="24"/>
                  <w:szCs w:val="24"/>
                  <w:lang w:eastAsia="zh-CN"/>
                </w:rPr>
                <w:t>https://m.edsoo.ru/f2a09962</w:t>
              </w:r>
            </w:hyperlink>
            <w:r w:rsidRPr="00DD3D00">
              <w:rPr>
                <w:rFonts w:ascii="Times New Roman" w:hAnsi="Times New Roman" w:cs="Times New Roman"/>
                <w:color w:val="000000"/>
                <w:sz w:val="24"/>
                <w:szCs w:val="24"/>
              </w:rPr>
              <w:t xml:space="preserve"> </w:t>
            </w:r>
            <w:hyperlink r:id="rId467" w:history="1">
              <w:r w:rsidRPr="00DD3D00">
                <w:rPr>
                  <w:rStyle w:val="ab"/>
                  <w:rFonts w:ascii="Times New Roman" w:eastAsia="SimSun" w:hAnsi="Times New Roman" w:cs="Times New Roman"/>
                  <w:sz w:val="24"/>
                  <w:szCs w:val="24"/>
                  <w:lang w:eastAsia="zh-CN"/>
                </w:rPr>
                <w:t>https://m.edsoo.ru/f29f54c6</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6</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«Легенда о покорении Сибири Ермаком»+</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68" w:history="1">
              <w:r w:rsidRPr="00DD3D00">
                <w:rPr>
                  <w:rStyle w:val="ab"/>
                  <w:rFonts w:ascii="Times New Roman" w:eastAsia="SimSun" w:hAnsi="Times New Roman" w:cs="Times New Roman"/>
                  <w:sz w:val="24"/>
                  <w:szCs w:val="24"/>
                  <w:lang w:eastAsia="zh-CN"/>
                </w:rPr>
                <w:t>https://m.edsoo.ru/f29f55de</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7</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«Кузьма Минин и Дмитрий Пожарский во главе ополчения»</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69" w:history="1">
              <w:r w:rsidRPr="00DD3D00">
                <w:rPr>
                  <w:rStyle w:val="ab"/>
                  <w:rFonts w:ascii="Times New Roman" w:eastAsia="SimSun" w:hAnsi="Times New Roman" w:cs="Times New Roman"/>
                  <w:sz w:val="24"/>
                  <w:szCs w:val="24"/>
                  <w:lang w:eastAsia="zh-CN"/>
                </w:rPr>
                <w:t>https://m.edsoo.ru/f29f5afc</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8</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«Суворов приказывает армии переплыть море» (героическая народная песня)</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70" w:history="1">
              <w:r w:rsidRPr="00DD3D00">
                <w:rPr>
                  <w:rStyle w:val="ab"/>
                  <w:rFonts w:ascii="Times New Roman" w:eastAsia="SimSun" w:hAnsi="Times New Roman" w:cs="Times New Roman"/>
                  <w:sz w:val="24"/>
                  <w:szCs w:val="24"/>
                  <w:lang w:eastAsia="zh-CN"/>
                </w:rPr>
                <w:t>https://m.edsoo.ru/f29f56ec</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9</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А Блок «На поле Куликовом»</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71" w:history="1">
              <w:r w:rsidRPr="00DD3D00">
                <w:rPr>
                  <w:rStyle w:val="ab"/>
                  <w:rFonts w:ascii="Times New Roman" w:eastAsia="SimSun" w:hAnsi="Times New Roman" w:cs="Times New Roman"/>
                  <w:sz w:val="24"/>
                  <w:szCs w:val="24"/>
                  <w:lang w:eastAsia="zh-CN"/>
                </w:rPr>
                <w:t>https://m.edsoo.ru/f29f5e94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10</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Рассказы </w:t>
            </w:r>
            <w:proofErr w:type="spellStart"/>
            <w:r w:rsidRPr="00DD3D00">
              <w:rPr>
                <w:rStyle w:val="ab"/>
                <w:rFonts w:ascii="Times New Roman" w:eastAsia="SimSun" w:hAnsi="Times New Roman" w:cs="Times New Roman"/>
                <w:color w:val="000000"/>
                <w:sz w:val="24"/>
                <w:szCs w:val="24"/>
                <w:lang w:eastAsia="zh-CN"/>
              </w:rPr>
              <w:t>С.Алексеева</w:t>
            </w:r>
            <w:proofErr w:type="spellEnd"/>
            <w:r w:rsidRPr="00DD3D00">
              <w:rPr>
                <w:rStyle w:val="ab"/>
                <w:rFonts w:ascii="Times New Roman" w:eastAsia="SimSun" w:hAnsi="Times New Roman" w:cs="Times New Roman"/>
                <w:color w:val="000000"/>
                <w:sz w:val="24"/>
                <w:szCs w:val="24"/>
                <w:lang w:eastAsia="zh-CN"/>
              </w:rPr>
              <w:t xml:space="preserve"> о войне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72" w:history="1">
              <w:r w:rsidRPr="00DD3D00">
                <w:rPr>
                  <w:rStyle w:val="ab"/>
                  <w:rFonts w:ascii="Times New Roman" w:eastAsia="SimSun" w:hAnsi="Times New Roman" w:cs="Times New Roman"/>
                  <w:sz w:val="24"/>
                  <w:szCs w:val="24"/>
                  <w:lang w:eastAsia="zh-CN"/>
                </w:rPr>
                <w:t>https://m.edsoo.ru/f29f62e0</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11</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Рассказы </w:t>
            </w:r>
            <w:proofErr w:type="spellStart"/>
            <w:r w:rsidRPr="00DD3D00">
              <w:rPr>
                <w:rStyle w:val="ab"/>
                <w:rFonts w:ascii="Times New Roman" w:eastAsia="SimSun" w:hAnsi="Times New Roman" w:cs="Times New Roman"/>
                <w:color w:val="000000"/>
                <w:sz w:val="24"/>
                <w:szCs w:val="24"/>
                <w:lang w:eastAsia="zh-CN"/>
              </w:rPr>
              <w:t>С.Алексеева</w:t>
            </w:r>
            <w:proofErr w:type="spellEnd"/>
            <w:r w:rsidRPr="00DD3D00">
              <w:rPr>
                <w:rStyle w:val="ab"/>
                <w:rFonts w:ascii="Times New Roman" w:eastAsia="SimSun" w:hAnsi="Times New Roman" w:cs="Times New Roman"/>
                <w:color w:val="000000"/>
                <w:sz w:val="24"/>
                <w:szCs w:val="24"/>
                <w:lang w:eastAsia="zh-CN"/>
              </w:rPr>
              <w:t xml:space="preserve"> о войне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12</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Рассказы </w:t>
            </w:r>
            <w:proofErr w:type="spellStart"/>
            <w:r w:rsidRPr="00DD3D00">
              <w:rPr>
                <w:rStyle w:val="ab"/>
                <w:rFonts w:ascii="Times New Roman" w:eastAsia="SimSun" w:hAnsi="Times New Roman" w:cs="Times New Roman"/>
                <w:color w:val="000000"/>
                <w:sz w:val="24"/>
                <w:szCs w:val="24"/>
                <w:lang w:eastAsia="zh-CN"/>
              </w:rPr>
              <w:t>С.Алексеева</w:t>
            </w:r>
            <w:proofErr w:type="spellEnd"/>
            <w:r w:rsidRPr="00DD3D00">
              <w:rPr>
                <w:rStyle w:val="ab"/>
                <w:rFonts w:ascii="Times New Roman" w:eastAsia="SimSun" w:hAnsi="Times New Roman" w:cs="Times New Roman"/>
                <w:color w:val="000000"/>
                <w:sz w:val="24"/>
                <w:szCs w:val="24"/>
                <w:lang w:eastAsia="zh-CN"/>
              </w:rPr>
              <w:t xml:space="preserve"> о войне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73" w:history="1">
              <w:r w:rsidRPr="00DD3D00">
                <w:rPr>
                  <w:rStyle w:val="ab"/>
                  <w:rFonts w:ascii="Times New Roman" w:eastAsia="SimSun" w:hAnsi="Times New Roman" w:cs="Times New Roman"/>
                  <w:sz w:val="24"/>
                  <w:szCs w:val="24"/>
                  <w:lang w:eastAsia="zh-CN"/>
                </w:rPr>
                <w:t>https://m.edsoo.ru/f29f60a6</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13</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Малые формы фольклора (загадки, дразнилки)</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74" w:history="1">
              <w:r w:rsidRPr="00DD3D00">
                <w:rPr>
                  <w:rStyle w:val="ab"/>
                  <w:rFonts w:ascii="Times New Roman" w:eastAsia="SimSun" w:hAnsi="Times New Roman" w:cs="Times New Roman"/>
                  <w:sz w:val="24"/>
                  <w:szCs w:val="24"/>
                  <w:lang w:eastAsia="zh-CN"/>
                </w:rPr>
                <w:t>https://m.edsoo.ru/f29f61c8</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14</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Малые формы фольклора (пословицы, поговорки, скороговорки)</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75" w:history="1">
              <w:r w:rsidRPr="00DD3D00">
                <w:rPr>
                  <w:rStyle w:val="ab"/>
                  <w:rFonts w:ascii="Times New Roman" w:eastAsia="SimSun" w:hAnsi="Times New Roman" w:cs="Times New Roman"/>
                  <w:sz w:val="24"/>
                  <w:szCs w:val="24"/>
                  <w:lang w:eastAsia="zh-CN"/>
                </w:rPr>
                <w:t>https://m.edsoo.ru/f29f6952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15</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«Иван-царевич и Серый волк» (русская народная сказка)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76" w:history="1">
              <w:r w:rsidRPr="00DD3D00">
                <w:rPr>
                  <w:rStyle w:val="ab"/>
                  <w:rFonts w:ascii="Times New Roman" w:eastAsia="SimSun" w:hAnsi="Times New Roman" w:cs="Times New Roman"/>
                  <w:sz w:val="24"/>
                  <w:szCs w:val="24"/>
                  <w:lang w:eastAsia="zh-CN"/>
                </w:rPr>
                <w:t>https://m.edsoo.ru/f29f6952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16</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«Иван-царевич и Серый волк» (русская народная сказка)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77" w:history="1">
              <w:r w:rsidRPr="00DD3D00">
                <w:rPr>
                  <w:rStyle w:val="ab"/>
                  <w:rFonts w:ascii="Times New Roman" w:eastAsia="SimSun" w:hAnsi="Times New Roman" w:cs="Times New Roman"/>
                  <w:sz w:val="24"/>
                  <w:szCs w:val="24"/>
                  <w:lang w:eastAsia="zh-CN"/>
                </w:rPr>
                <w:t>https://m.edsoo.ru/f29f6ace</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17</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«Марья </w:t>
            </w:r>
            <w:proofErr w:type="spellStart"/>
            <w:r w:rsidRPr="00DD3D00">
              <w:rPr>
                <w:rStyle w:val="ab"/>
                <w:rFonts w:ascii="Times New Roman" w:eastAsia="SimSun" w:hAnsi="Times New Roman" w:cs="Times New Roman"/>
                <w:color w:val="000000"/>
                <w:sz w:val="24"/>
                <w:szCs w:val="24"/>
                <w:lang w:eastAsia="zh-CN"/>
              </w:rPr>
              <w:t>Моревна</w:t>
            </w:r>
            <w:proofErr w:type="spellEnd"/>
            <w:r w:rsidRPr="00DD3D00">
              <w:rPr>
                <w:rStyle w:val="ab"/>
                <w:rFonts w:ascii="Times New Roman" w:eastAsia="SimSun" w:hAnsi="Times New Roman" w:cs="Times New Roman"/>
                <w:color w:val="000000"/>
                <w:sz w:val="24"/>
                <w:szCs w:val="24"/>
                <w:lang w:eastAsia="zh-CN"/>
              </w:rPr>
              <w:t>» (русская народная сказка)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78" w:history="1">
              <w:r w:rsidRPr="00DD3D00">
                <w:rPr>
                  <w:rStyle w:val="ab"/>
                  <w:rFonts w:ascii="Times New Roman" w:eastAsia="SimSun" w:hAnsi="Times New Roman" w:cs="Times New Roman"/>
                  <w:sz w:val="24"/>
                  <w:szCs w:val="24"/>
                  <w:lang w:eastAsia="zh-CN"/>
                </w:rPr>
                <w:t>https://m.edsoo.ru/f29f6d1c</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18</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«Марья </w:t>
            </w:r>
            <w:proofErr w:type="spellStart"/>
            <w:r w:rsidRPr="00DD3D00">
              <w:rPr>
                <w:rStyle w:val="ab"/>
                <w:rFonts w:ascii="Times New Roman" w:eastAsia="SimSun" w:hAnsi="Times New Roman" w:cs="Times New Roman"/>
                <w:color w:val="000000"/>
                <w:sz w:val="24"/>
                <w:szCs w:val="24"/>
                <w:lang w:eastAsia="zh-CN"/>
              </w:rPr>
              <w:t>Моревна</w:t>
            </w:r>
            <w:proofErr w:type="spellEnd"/>
            <w:r w:rsidRPr="00DD3D00">
              <w:rPr>
                <w:rStyle w:val="ab"/>
                <w:rFonts w:ascii="Times New Roman" w:eastAsia="SimSun" w:hAnsi="Times New Roman" w:cs="Times New Roman"/>
                <w:color w:val="000000"/>
                <w:sz w:val="24"/>
                <w:szCs w:val="24"/>
                <w:lang w:eastAsia="zh-CN"/>
              </w:rPr>
              <w:t>» (русская народная сказка)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19</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w:t>
            </w:r>
            <w:proofErr w:type="spellStart"/>
            <w:r w:rsidRPr="00DD3D00">
              <w:rPr>
                <w:rStyle w:val="ab"/>
                <w:rFonts w:ascii="Times New Roman" w:eastAsia="SimSun" w:hAnsi="Times New Roman" w:cs="Times New Roman"/>
                <w:color w:val="000000"/>
                <w:sz w:val="24"/>
                <w:szCs w:val="24"/>
                <w:lang w:eastAsia="zh-CN"/>
              </w:rPr>
              <w:t>Волх</w:t>
            </w:r>
            <w:proofErr w:type="spellEnd"/>
            <w:r w:rsidRPr="00DD3D00">
              <w:rPr>
                <w:rStyle w:val="ab"/>
                <w:rFonts w:ascii="Times New Roman" w:eastAsia="SimSun" w:hAnsi="Times New Roman" w:cs="Times New Roman"/>
                <w:color w:val="000000"/>
                <w:sz w:val="24"/>
                <w:szCs w:val="24"/>
                <w:lang w:eastAsia="zh-CN"/>
              </w:rPr>
              <w:t xml:space="preserve"> </w:t>
            </w:r>
            <w:proofErr w:type="spellStart"/>
            <w:r w:rsidRPr="00DD3D00">
              <w:rPr>
                <w:rStyle w:val="ab"/>
                <w:rFonts w:ascii="Times New Roman" w:eastAsia="SimSun" w:hAnsi="Times New Roman" w:cs="Times New Roman"/>
                <w:color w:val="000000"/>
                <w:sz w:val="24"/>
                <w:szCs w:val="24"/>
                <w:lang w:eastAsia="zh-CN"/>
              </w:rPr>
              <w:t>Всеславович</w:t>
            </w:r>
            <w:proofErr w:type="spellEnd"/>
            <w:r w:rsidRPr="00DD3D00">
              <w:rPr>
                <w:rStyle w:val="ab"/>
                <w:rFonts w:ascii="Times New Roman" w:eastAsia="SimSun" w:hAnsi="Times New Roman" w:cs="Times New Roman"/>
                <w:color w:val="000000"/>
                <w:sz w:val="24"/>
                <w:szCs w:val="24"/>
                <w:lang w:eastAsia="zh-CN"/>
              </w:rPr>
              <w:t>» (былина)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79" w:history="1">
              <w:r w:rsidRPr="00DD3D00">
                <w:rPr>
                  <w:rStyle w:val="ab"/>
                  <w:rFonts w:ascii="Times New Roman" w:eastAsia="SimSun" w:hAnsi="Times New Roman" w:cs="Times New Roman"/>
                  <w:sz w:val="24"/>
                  <w:szCs w:val="24"/>
                  <w:lang w:eastAsia="zh-CN"/>
                </w:rPr>
                <w:t>https://m.edsoo.ru/f29f70aa</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20</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w:t>
            </w:r>
            <w:proofErr w:type="spellStart"/>
            <w:r w:rsidRPr="00DD3D00">
              <w:rPr>
                <w:rStyle w:val="ab"/>
                <w:rFonts w:ascii="Times New Roman" w:eastAsia="SimSun" w:hAnsi="Times New Roman" w:cs="Times New Roman"/>
                <w:color w:val="000000"/>
                <w:sz w:val="24"/>
                <w:szCs w:val="24"/>
                <w:lang w:eastAsia="zh-CN"/>
              </w:rPr>
              <w:t>Вольга</w:t>
            </w:r>
            <w:proofErr w:type="spellEnd"/>
            <w:r w:rsidRPr="00DD3D00">
              <w:rPr>
                <w:rStyle w:val="ab"/>
                <w:rFonts w:ascii="Times New Roman" w:eastAsia="SimSun" w:hAnsi="Times New Roman" w:cs="Times New Roman"/>
                <w:color w:val="000000"/>
                <w:sz w:val="24"/>
                <w:szCs w:val="24"/>
                <w:lang w:eastAsia="zh-CN"/>
              </w:rPr>
              <w:t xml:space="preserve"> </w:t>
            </w:r>
            <w:proofErr w:type="spellStart"/>
            <w:r w:rsidRPr="00DD3D00">
              <w:rPr>
                <w:rStyle w:val="ab"/>
                <w:rFonts w:ascii="Times New Roman" w:eastAsia="SimSun" w:hAnsi="Times New Roman" w:cs="Times New Roman"/>
                <w:color w:val="000000"/>
                <w:sz w:val="24"/>
                <w:szCs w:val="24"/>
                <w:lang w:eastAsia="zh-CN"/>
              </w:rPr>
              <w:t>Святославич</w:t>
            </w:r>
            <w:proofErr w:type="spellEnd"/>
            <w:r w:rsidRPr="00DD3D00">
              <w:rPr>
                <w:rStyle w:val="ab"/>
                <w:rFonts w:ascii="Times New Roman" w:eastAsia="SimSun" w:hAnsi="Times New Roman" w:cs="Times New Roman"/>
                <w:color w:val="000000"/>
                <w:sz w:val="24"/>
                <w:szCs w:val="24"/>
                <w:lang w:eastAsia="zh-CN"/>
              </w:rPr>
              <w:t>» (былина)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80" w:history="1">
              <w:r w:rsidRPr="00DD3D00">
                <w:rPr>
                  <w:rStyle w:val="ab"/>
                  <w:rFonts w:ascii="Times New Roman" w:eastAsia="SimSun" w:hAnsi="Times New Roman" w:cs="Times New Roman"/>
                  <w:sz w:val="24"/>
                  <w:szCs w:val="24"/>
                  <w:lang w:eastAsia="zh-CN"/>
                </w:rPr>
                <w:t>https://m.edsoo.ru/f29f6c04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21</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Обрядовый фольклор</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81" w:history="1">
              <w:r w:rsidRPr="00DD3D00">
                <w:rPr>
                  <w:rStyle w:val="ab"/>
                  <w:rFonts w:ascii="Times New Roman" w:eastAsia="SimSun" w:hAnsi="Times New Roman" w:cs="Times New Roman"/>
                  <w:sz w:val="24"/>
                  <w:szCs w:val="24"/>
                  <w:lang w:eastAsia="zh-CN"/>
                </w:rPr>
                <w:t>https://m.edsoo.ru/f29f783e</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22</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Фольклор в моей семье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82" w:history="1">
              <w:r w:rsidRPr="00DD3D00">
                <w:rPr>
                  <w:rStyle w:val="ab"/>
                  <w:rFonts w:ascii="Times New Roman" w:eastAsia="SimSun" w:hAnsi="Times New Roman" w:cs="Times New Roman"/>
                  <w:sz w:val="24"/>
                  <w:szCs w:val="24"/>
                  <w:lang w:eastAsia="zh-CN"/>
                </w:rPr>
                <w:t>https://m.edsoo.ru/f29f76cc</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23</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Творческое занятие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83" w:history="1">
              <w:r w:rsidRPr="00DD3D00">
                <w:rPr>
                  <w:rStyle w:val="ab"/>
                  <w:rFonts w:ascii="Times New Roman" w:eastAsia="SimSun" w:hAnsi="Times New Roman" w:cs="Times New Roman"/>
                  <w:sz w:val="24"/>
                  <w:szCs w:val="24"/>
                  <w:lang w:eastAsia="zh-CN"/>
                </w:rPr>
                <w:t>https://m.edsoo.ru/f29f6e34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24</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Творчество </w:t>
            </w:r>
            <w:proofErr w:type="spellStart"/>
            <w:r w:rsidRPr="00DD3D00">
              <w:rPr>
                <w:rStyle w:val="ab"/>
                <w:rFonts w:ascii="Times New Roman" w:eastAsia="SimSun" w:hAnsi="Times New Roman" w:cs="Times New Roman"/>
                <w:color w:val="000000"/>
                <w:sz w:val="24"/>
                <w:szCs w:val="24"/>
                <w:lang w:eastAsia="zh-CN"/>
              </w:rPr>
              <w:t>А.С.Пушкина</w:t>
            </w:r>
            <w:proofErr w:type="spellEnd"/>
            <w:r w:rsidRPr="00DD3D00">
              <w:rPr>
                <w:rStyle w:val="ab"/>
                <w:rFonts w:ascii="Times New Roman" w:eastAsia="SimSun" w:hAnsi="Times New Roman" w:cs="Times New Roman"/>
                <w:color w:val="000000"/>
                <w:sz w:val="24"/>
                <w:szCs w:val="24"/>
                <w:lang w:eastAsia="zh-CN"/>
              </w:rPr>
              <w:t xml:space="preserve"> «Осень»</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84" w:history="1">
              <w:r w:rsidRPr="00DD3D00">
                <w:rPr>
                  <w:rStyle w:val="ab"/>
                  <w:rFonts w:ascii="Times New Roman" w:eastAsia="SimSun" w:hAnsi="Times New Roman" w:cs="Times New Roman"/>
                  <w:sz w:val="24"/>
                  <w:szCs w:val="24"/>
                  <w:lang w:eastAsia="zh-CN"/>
                </w:rPr>
                <w:t>https://m.edsoo.ru/f29f6f38</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25</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Творчество </w:t>
            </w:r>
            <w:proofErr w:type="spellStart"/>
            <w:r w:rsidRPr="00DD3D00">
              <w:rPr>
                <w:rStyle w:val="ab"/>
                <w:rFonts w:ascii="Times New Roman" w:eastAsia="SimSun" w:hAnsi="Times New Roman" w:cs="Times New Roman"/>
                <w:color w:val="000000"/>
                <w:sz w:val="24"/>
                <w:szCs w:val="24"/>
                <w:lang w:eastAsia="zh-CN"/>
              </w:rPr>
              <w:t>А.С.Пушкина</w:t>
            </w:r>
            <w:proofErr w:type="spellEnd"/>
            <w:r w:rsidRPr="00DD3D00">
              <w:rPr>
                <w:rStyle w:val="ab"/>
                <w:rFonts w:ascii="Times New Roman" w:eastAsia="SimSun" w:hAnsi="Times New Roman" w:cs="Times New Roman"/>
                <w:color w:val="000000"/>
                <w:sz w:val="24"/>
                <w:szCs w:val="24"/>
                <w:lang w:eastAsia="zh-CN"/>
              </w:rPr>
              <w:t xml:space="preserve"> «</w:t>
            </w:r>
            <w:proofErr w:type="spellStart"/>
            <w:r w:rsidRPr="00DD3D00">
              <w:rPr>
                <w:rStyle w:val="ab"/>
                <w:rFonts w:ascii="Times New Roman" w:eastAsia="SimSun" w:hAnsi="Times New Roman" w:cs="Times New Roman"/>
                <w:color w:val="000000"/>
                <w:sz w:val="24"/>
                <w:szCs w:val="24"/>
                <w:lang w:eastAsia="zh-CN"/>
              </w:rPr>
              <w:t>И.И.Пущину</w:t>
            </w:r>
            <w:proofErr w:type="spellEnd"/>
            <w:r w:rsidRPr="00DD3D00">
              <w:rPr>
                <w:rStyle w:val="ab"/>
                <w:rFonts w:ascii="Times New Roman" w:eastAsia="SimSun" w:hAnsi="Times New Roman" w:cs="Times New Roman"/>
                <w:color w:val="000000"/>
                <w:sz w:val="24"/>
                <w:szCs w:val="24"/>
                <w:lang w:eastAsia="zh-CN"/>
              </w:rPr>
              <w:t>»</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85" w:history="1">
              <w:r w:rsidRPr="00DD3D00">
                <w:rPr>
                  <w:rStyle w:val="ab"/>
                  <w:rFonts w:ascii="Times New Roman" w:eastAsia="SimSun" w:hAnsi="Times New Roman" w:cs="Times New Roman"/>
                  <w:sz w:val="24"/>
                  <w:szCs w:val="24"/>
                  <w:lang w:eastAsia="zh-CN"/>
                </w:rPr>
                <w:t>https://m.edsoo.ru/f2a09c64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26</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proofErr w:type="spellStart"/>
            <w:r w:rsidRPr="00DD3D00">
              <w:rPr>
                <w:rStyle w:val="ab"/>
                <w:rFonts w:ascii="Times New Roman" w:eastAsia="SimSun" w:hAnsi="Times New Roman" w:cs="Times New Roman"/>
                <w:color w:val="000000"/>
                <w:sz w:val="24"/>
                <w:szCs w:val="24"/>
                <w:lang w:eastAsia="zh-CN"/>
              </w:rPr>
              <w:t>И.И.Пущин</w:t>
            </w:r>
            <w:proofErr w:type="spellEnd"/>
            <w:r w:rsidRPr="00DD3D00">
              <w:rPr>
                <w:rStyle w:val="ab"/>
                <w:rFonts w:ascii="Times New Roman" w:eastAsia="SimSun" w:hAnsi="Times New Roman" w:cs="Times New Roman"/>
                <w:color w:val="000000"/>
                <w:sz w:val="24"/>
                <w:szCs w:val="24"/>
                <w:lang w:eastAsia="zh-CN"/>
              </w:rPr>
              <w:t xml:space="preserve"> «Записки о Пушкине»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86" w:history="1">
              <w:r w:rsidRPr="00DD3D00">
                <w:rPr>
                  <w:rStyle w:val="ab"/>
                  <w:rFonts w:ascii="Times New Roman" w:eastAsia="SimSun" w:hAnsi="Times New Roman" w:cs="Times New Roman"/>
                  <w:sz w:val="24"/>
                  <w:szCs w:val="24"/>
                  <w:lang w:eastAsia="zh-CN"/>
                </w:rPr>
                <w:t>https://m.edsoo.ru/f2a0bdc0</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27</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Творчество </w:t>
            </w:r>
            <w:proofErr w:type="spellStart"/>
            <w:r w:rsidRPr="00DD3D00">
              <w:rPr>
                <w:rStyle w:val="ab"/>
                <w:rFonts w:ascii="Times New Roman" w:eastAsia="SimSun" w:hAnsi="Times New Roman" w:cs="Times New Roman"/>
                <w:color w:val="000000"/>
                <w:sz w:val="24"/>
                <w:szCs w:val="24"/>
                <w:lang w:eastAsia="zh-CN"/>
              </w:rPr>
              <w:t>А.С.Пушкина</w:t>
            </w:r>
            <w:proofErr w:type="spellEnd"/>
            <w:r w:rsidRPr="00DD3D00">
              <w:rPr>
                <w:rStyle w:val="ab"/>
                <w:rFonts w:ascii="Times New Roman" w:eastAsia="SimSun" w:hAnsi="Times New Roman" w:cs="Times New Roman"/>
                <w:color w:val="000000"/>
                <w:sz w:val="24"/>
                <w:szCs w:val="24"/>
                <w:lang w:eastAsia="zh-CN"/>
              </w:rPr>
              <w:t xml:space="preserve"> «Зимняя дорога»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87" w:history="1">
              <w:r w:rsidRPr="00DD3D00">
                <w:rPr>
                  <w:rStyle w:val="ab"/>
                  <w:rFonts w:ascii="Times New Roman" w:eastAsia="SimSun" w:hAnsi="Times New Roman" w:cs="Times New Roman"/>
                  <w:sz w:val="24"/>
                  <w:szCs w:val="24"/>
                  <w:lang w:eastAsia="zh-CN"/>
                </w:rPr>
                <w:t>https://m.edsoo.ru/f29f7956</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28</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Творчество </w:t>
            </w:r>
            <w:proofErr w:type="spellStart"/>
            <w:r w:rsidRPr="00DD3D00">
              <w:rPr>
                <w:rStyle w:val="ab"/>
                <w:rFonts w:ascii="Times New Roman" w:eastAsia="SimSun" w:hAnsi="Times New Roman" w:cs="Times New Roman"/>
                <w:color w:val="000000"/>
                <w:sz w:val="24"/>
                <w:szCs w:val="24"/>
                <w:lang w:eastAsia="zh-CN"/>
              </w:rPr>
              <w:t>А.С.Пушкина</w:t>
            </w:r>
            <w:proofErr w:type="spellEnd"/>
            <w:r w:rsidRPr="00DD3D00">
              <w:rPr>
                <w:rStyle w:val="ab"/>
                <w:rFonts w:ascii="Times New Roman" w:eastAsia="SimSun" w:hAnsi="Times New Roman" w:cs="Times New Roman"/>
                <w:color w:val="000000"/>
                <w:sz w:val="24"/>
                <w:szCs w:val="24"/>
                <w:lang w:eastAsia="zh-CN"/>
              </w:rPr>
              <w:t xml:space="preserve"> «Сказка о золотом петушке»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88" w:history="1">
              <w:r w:rsidRPr="00DD3D00">
                <w:rPr>
                  <w:rStyle w:val="ab"/>
                  <w:rFonts w:ascii="Times New Roman" w:eastAsia="SimSun" w:hAnsi="Times New Roman" w:cs="Times New Roman"/>
                  <w:sz w:val="24"/>
                  <w:szCs w:val="24"/>
                  <w:lang w:eastAsia="zh-CN"/>
                </w:rPr>
                <w:t>https://m.edsoo.ru/f29f8eb4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29</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Творчество </w:t>
            </w:r>
            <w:proofErr w:type="spellStart"/>
            <w:r w:rsidRPr="00DD3D00">
              <w:rPr>
                <w:rStyle w:val="ab"/>
                <w:rFonts w:ascii="Times New Roman" w:eastAsia="SimSun" w:hAnsi="Times New Roman" w:cs="Times New Roman"/>
                <w:color w:val="000000"/>
                <w:sz w:val="24"/>
                <w:szCs w:val="24"/>
                <w:lang w:eastAsia="zh-CN"/>
              </w:rPr>
              <w:t>А.С.Пушкина</w:t>
            </w:r>
            <w:proofErr w:type="spellEnd"/>
            <w:r w:rsidRPr="00DD3D00">
              <w:rPr>
                <w:rStyle w:val="ab"/>
                <w:rFonts w:ascii="Times New Roman" w:eastAsia="SimSun" w:hAnsi="Times New Roman" w:cs="Times New Roman"/>
                <w:color w:val="000000"/>
                <w:sz w:val="24"/>
                <w:szCs w:val="24"/>
                <w:lang w:eastAsia="zh-CN"/>
              </w:rPr>
              <w:t xml:space="preserve"> «Сказка о золотом петушке»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89" w:history="1">
              <w:r w:rsidRPr="00DD3D00">
                <w:rPr>
                  <w:rStyle w:val="ab"/>
                  <w:rFonts w:ascii="Times New Roman" w:eastAsia="SimSun" w:hAnsi="Times New Roman" w:cs="Times New Roman"/>
                  <w:sz w:val="24"/>
                  <w:szCs w:val="24"/>
                  <w:lang w:eastAsia="zh-CN"/>
                </w:rPr>
                <w:t>https://m.edsoo.ru/f29f8ff4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30</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Творчество </w:t>
            </w:r>
            <w:proofErr w:type="spellStart"/>
            <w:r w:rsidRPr="00DD3D00">
              <w:rPr>
                <w:rStyle w:val="ab"/>
                <w:rFonts w:ascii="Times New Roman" w:eastAsia="SimSun" w:hAnsi="Times New Roman" w:cs="Times New Roman"/>
                <w:color w:val="000000"/>
                <w:sz w:val="24"/>
                <w:szCs w:val="24"/>
                <w:lang w:eastAsia="zh-CN"/>
              </w:rPr>
              <w:t>А.С.Пушкина</w:t>
            </w:r>
            <w:proofErr w:type="spellEnd"/>
            <w:r w:rsidRPr="00DD3D00">
              <w:rPr>
                <w:rStyle w:val="ab"/>
                <w:rFonts w:ascii="Times New Roman" w:eastAsia="SimSun" w:hAnsi="Times New Roman" w:cs="Times New Roman"/>
                <w:color w:val="000000"/>
                <w:sz w:val="24"/>
                <w:szCs w:val="24"/>
                <w:lang w:eastAsia="zh-CN"/>
              </w:rPr>
              <w:t xml:space="preserve"> «Сказка о золотом петушке»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90" w:history="1">
              <w:r w:rsidRPr="00DD3D00">
                <w:rPr>
                  <w:rStyle w:val="ab"/>
                  <w:rFonts w:ascii="Times New Roman" w:eastAsia="SimSun" w:hAnsi="Times New Roman" w:cs="Times New Roman"/>
                  <w:sz w:val="24"/>
                  <w:szCs w:val="24"/>
                  <w:lang w:eastAsia="zh-CN"/>
                </w:rPr>
                <w:t>https://m.edsoo.ru/f29f91d4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31</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Творчество </w:t>
            </w:r>
            <w:proofErr w:type="spellStart"/>
            <w:r w:rsidRPr="00DD3D00">
              <w:rPr>
                <w:rStyle w:val="ab"/>
                <w:rFonts w:ascii="Times New Roman" w:eastAsia="SimSun" w:hAnsi="Times New Roman" w:cs="Times New Roman"/>
                <w:color w:val="000000"/>
                <w:sz w:val="24"/>
                <w:szCs w:val="24"/>
                <w:lang w:eastAsia="zh-CN"/>
              </w:rPr>
              <w:t>А.С.Пушкина</w:t>
            </w:r>
            <w:proofErr w:type="spellEnd"/>
            <w:r w:rsidRPr="00DD3D00">
              <w:rPr>
                <w:rStyle w:val="ab"/>
                <w:rFonts w:ascii="Times New Roman" w:eastAsia="SimSun" w:hAnsi="Times New Roman" w:cs="Times New Roman"/>
                <w:color w:val="000000"/>
                <w:sz w:val="24"/>
                <w:szCs w:val="24"/>
                <w:lang w:eastAsia="zh-CN"/>
              </w:rPr>
              <w:t xml:space="preserve"> «Песнь о вещем Олеге»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91" w:history="1">
              <w:r w:rsidRPr="00DD3D00">
                <w:rPr>
                  <w:rStyle w:val="ab"/>
                  <w:rFonts w:ascii="Times New Roman" w:eastAsia="SimSun" w:hAnsi="Times New Roman" w:cs="Times New Roman"/>
                  <w:sz w:val="24"/>
                  <w:szCs w:val="24"/>
                  <w:lang w:eastAsia="zh-CN"/>
                </w:rPr>
                <w:t>https://m.edsoo.ru/f29f9300</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32</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Контрольная работа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33</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Из воспоминаний </w:t>
            </w:r>
            <w:proofErr w:type="spellStart"/>
            <w:r w:rsidRPr="00DD3D00">
              <w:rPr>
                <w:rStyle w:val="ab"/>
                <w:rFonts w:ascii="Times New Roman" w:eastAsia="SimSun" w:hAnsi="Times New Roman" w:cs="Times New Roman"/>
                <w:color w:val="000000"/>
                <w:sz w:val="24"/>
                <w:szCs w:val="24"/>
                <w:lang w:eastAsia="zh-CN"/>
              </w:rPr>
              <w:t>В.И.Даля</w:t>
            </w:r>
            <w:proofErr w:type="spellEnd"/>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92" w:history="1">
              <w:r w:rsidRPr="00DD3D00">
                <w:rPr>
                  <w:rStyle w:val="ab"/>
                  <w:rFonts w:ascii="Times New Roman" w:eastAsia="SimSun" w:hAnsi="Times New Roman" w:cs="Times New Roman"/>
                  <w:sz w:val="24"/>
                  <w:szCs w:val="24"/>
                  <w:lang w:eastAsia="zh-CN"/>
                </w:rPr>
                <w:t>https://m.edsoo.ru/f29f7cbc</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34</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Творчество </w:t>
            </w:r>
            <w:proofErr w:type="spellStart"/>
            <w:r w:rsidRPr="00DD3D00">
              <w:rPr>
                <w:rStyle w:val="ab"/>
                <w:rFonts w:ascii="Times New Roman" w:eastAsia="SimSun" w:hAnsi="Times New Roman" w:cs="Times New Roman"/>
                <w:color w:val="000000"/>
                <w:sz w:val="24"/>
                <w:szCs w:val="24"/>
                <w:lang w:eastAsia="zh-CN"/>
              </w:rPr>
              <w:t>А.С.Пушкина</w:t>
            </w:r>
            <w:proofErr w:type="spellEnd"/>
            <w:r w:rsidRPr="00DD3D00">
              <w:rPr>
                <w:rStyle w:val="ab"/>
                <w:rFonts w:ascii="Times New Roman" w:eastAsia="SimSun" w:hAnsi="Times New Roman" w:cs="Times New Roman"/>
                <w:color w:val="000000"/>
                <w:sz w:val="24"/>
                <w:szCs w:val="24"/>
                <w:lang w:eastAsia="zh-CN"/>
              </w:rPr>
              <w:t xml:space="preserve"> на картинах художников</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93" w:history="1">
              <w:r w:rsidRPr="00DD3D00">
                <w:rPr>
                  <w:rStyle w:val="ab"/>
                  <w:rFonts w:ascii="Times New Roman" w:eastAsia="SimSun" w:hAnsi="Times New Roman" w:cs="Times New Roman"/>
                  <w:sz w:val="24"/>
                  <w:szCs w:val="24"/>
                  <w:lang w:eastAsia="zh-CN"/>
                </w:rPr>
                <w:t>https://m.edsoo.ru/f29f87f2</w:t>
              </w:r>
            </w:hyperlink>
            <w:r w:rsidRPr="00DD3D00">
              <w:rPr>
                <w:rFonts w:ascii="Times New Roman" w:hAnsi="Times New Roman" w:cs="Times New Roman"/>
                <w:color w:val="000000"/>
                <w:sz w:val="24"/>
                <w:szCs w:val="24"/>
              </w:rPr>
              <w:t xml:space="preserve"> </w:t>
            </w:r>
            <w:hyperlink r:id="rId494" w:history="1">
              <w:r w:rsidRPr="00DD3D00">
                <w:rPr>
                  <w:rStyle w:val="ab"/>
                  <w:rFonts w:ascii="Times New Roman" w:eastAsia="SimSun" w:hAnsi="Times New Roman" w:cs="Times New Roman"/>
                  <w:sz w:val="24"/>
                  <w:szCs w:val="24"/>
                  <w:lang w:eastAsia="zh-CN"/>
                </w:rPr>
                <w:t>https://m.edsoo.ru/f29f7e42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35</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Творчество </w:t>
            </w:r>
            <w:proofErr w:type="spellStart"/>
            <w:r w:rsidRPr="00DD3D00">
              <w:rPr>
                <w:rStyle w:val="ab"/>
                <w:rFonts w:ascii="Times New Roman" w:eastAsia="SimSun" w:hAnsi="Times New Roman" w:cs="Times New Roman"/>
                <w:color w:val="000000"/>
                <w:sz w:val="24"/>
                <w:szCs w:val="24"/>
                <w:lang w:eastAsia="zh-CN"/>
              </w:rPr>
              <w:t>А.С.Пушкина</w:t>
            </w:r>
            <w:proofErr w:type="spellEnd"/>
            <w:r w:rsidRPr="00DD3D00">
              <w:rPr>
                <w:rStyle w:val="ab"/>
                <w:rFonts w:ascii="Times New Roman" w:eastAsia="SimSun" w:hAnsi="Times New Roman" w:cs="Times New Roman"/>
                <w:color w:val="000000"/>
                <w:sz w:val="24"/>
                <w:szCs w:val="24"/>
                <w:lang w:eastAsia="zh-CN"/>
              </w:rPr>
              <w:t xml:space="preserve"> в музыкальных произведениях</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95" w:history="1">
              <w:r w:rsidRPr="00DD3D00">
                <w:rPr>
                  <w:rStyle w:val="ab"/>
                  <w:rFonts w:ascii="Times New Roman" w:eastAsia="SimSun" w:hAnsi="Times New Roman" w:cs="Times New Roman"/>
                  <w:sz w:val="24"/>
                  <w:szCs w:val="24"/>
                  <w:lang w:eastAsia="zh-CN"/>
                </w:rPr>
                <w:t>https://m.edsoo.ru/f29f890a</w:t>
              </w:r>
            </w:hyperlink>
            <w:r w:rsidRPr="00DD3D00">
              <w:rPr>
                <w:rFonts w:ascii="Times New Roman" w:hAnsi="Times New Roman" w:cs="Times New Roman"/>
                <w:color w:val="000000"/>
                <w:sz w:val="24"/>
                <w:szCs w:val="24"/>
              </w:rPr>
              <w:t xml:space="preserve"> </w:t>
            </w:r>
            <w:hyperlink r:id="rId496" w:history="1">
              <w:r w:rsidRPr="00DD3D00">
                <w:rPr>
                  <w:rStyle w:val="ab"/>
                  <w:rFonts w:ascii="Times New Roman" w:eastAsia="SimSun" w:hAnsi="Times New Roman" w:cs="Times New Roman"/>
                  <w:sz w:val="24"/>
                  <w:szCs w:val="24"/>
                  <w:lang w:eastAsia="zh-CN"/>
                </w:rPr>
                <w:t>https://m.edsoo.ru/f29f8478</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36</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proofErr w:type="spellStart"/>
            <w:r w:rsidRPr="00DD3D00">
              <w:rPr>
                <w:rStyle w:val="ab"/>
                <w:rFonts w:ascii="Times New Roman" w:eastAsia="SimSun" w:hAnsi="Times New Roman" w:cs="Times New Roman"/>
                <w:color w:val="000000"/>
                <w:sz w:val="24"/>
                <w:szCs w:val="24"/>
                <w:lang w:eastAsia="zh-CN"/>
              </w:rPr>
              <w:t>И.А.Крылов</w:t>
            </w:r>
            <w:proofErr w:type="spellEnd"/>
            <w:r w:rsidRPr="00DD3D00">
              <w:rPr>
                <w:rStyle w:val="ab"/>
                <w:rFonts w:ascii="Times New Roman" w:eastAsia="SimSun" w:hAnsi="Times New Roman" w:cs="Times New Roman"/>
                <w:color w:val="000000"/>
                <w:sz w:val="24"/>
                <w:szCs w:val="24"/>
                <w:lang w:eastAsia="zh-CN"/>
              </w:rPr>
              <w:t xml:space="preserve"> «Стрекоза и Муравей» </w:t>
            </w:r>
            <w:proofErr w:type="spellStart"/>
            <w:r w:rsidRPr="00DD3D00">
              <w:rPr>
                <w:rStyle w:val="ab"/>
                <w:rFonts w:ascii="Times New Roman" w:eastAsia="SimSun" w:hAnsi="Times New Roman" w:cs="Times New Roman"/>
                <w:color w:val="000000"/>
                <w:sz w:val="24"/>
                <w:szCs w:val="24"/>
                <w:lang w:eastAsia="zh-CN"/>
              </w:rPr>
              <w:t>И.И.Хемницер</w:t>
            </w:r>
            <w:proofErr w:type="spellEnd"/>
            <w:r w:rsidRPr="00DD3D00">
              <w:rPr>
                <w:rStyle w:val="ab"/>
                <w:rFonts w:ascii="Times New Roman" w:eastAsia="SimSun" w:hAnsi="Times New Roman" w:cs="Times New Roman"/>
                <w:color w:val="000000"/>
                <w:sz w:val="24"/>
                <w:szCs w:val="24"/>
                <w:lang w:eastAsia="zh-CN"/>
              </w:rPr>
              <w:t xml:space="preserve"> «Стрекоза», </w:t>
            </w:r>
            <w:proofErr w:type="spellStart"/>
            <w:r w:rsidRPr="00DD3D00">
              <w:rPr>
                <w:rStyle w:val="ab"/>
                <w:rFonts w:ascii="Times New Roman" w:eastAsia="SimSun" w:hAnsi="Times New Roman" w:cs="Times New Roman"/>
                <w:color w:val="000000"/>
                <w:sz w:val="24"/>
                <w:szCs w:val="24"/>
                <w:lang w:eastAsia="zh-CN"/>
              </w:rPr>
              <w:t>Л.Н.Толстой</w:t>
            </w:r>
            <w:proofErr w:type="spellEnd"/>
            <w:r w:rsidRPr="00DD3D00">
              <w:rPr>
                <w:rStyle w:val="ab"/>
                <w:rFonts w:ascii="Times New Roman" w:eastAsia="SimSun" w:hAnsi="Times New Roman" w:cs="Times New Roman"/>
                <w:color w:val="000000"/>
                <w:sz w:val="24"/>
                <w:szCs w:val="24"/>
                <w:lang w:eastAsia="zh-CN"/>
              </w:rPr>
              <w:t xml:space="preserve"> «Стрекоза и </w:t>
            </w:r>
            <w:r w:rsidRPr="00DD3D00">
              <w:rPr>
                <w:rStyle w:val="ab"/>
                <w:rFonts w:ascii="Times New Roman" w:eastAsia="SimSun" w:hAnsi="Times New Roman" w:cs="Times New Roman"/>
                <w:color w:val="000000"/>
                <w:sz w:val="24"/>
                <w:szCs w:val="24"/>
                <w:lang w:eastAsia="zh-CN"/>
              </w:rPr>
              <w:lastRenderedPageBreak/>
              <w:t>муравьи»</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97" w:history="1">
              <w:r w:rsidRPr="00DD3D00">
                <w:rPr>
                  <w:rStyle w:val="ab"/>
                  <w:rFonts w:ascii="Times New Roman" w:eastAsia="SimSun" w:hAnsi="Times New Roman" w:cs="Times New Roman"/>
                  <w:sz w:val="24"/>
                  <w:szCs w:val="24"/>
                  <w:lang w:eastAsia="zh-CN"/>
                </w:rPr>
                <w:t>https://m.edsoo.ru/f29f8a18</w:t>
              </w:r>
            </w:hyperlink>
            <w:r w:rsidRPr="00DD3D00">
              <w:rPr>
                <w:rFonts w:ascii="Times New Roman" w:hAnsi="Times New Roman" w:cs="Times New Roman"/>
                <w:color w:val="000000"/>
                <w:sz w:val="24"/>
                <w:szCs w:val="24"/>
              </w:rPr>
              <w:t xml:space="preserve"> </w:t>
            </w:r>
            <w:hyperlink r:id="rId498" w:history="1">
              <w:r w:rsidRPr="00DD3D00">
                <w:rPr>
                  <w:rStyle w:val="ab"/>
                  <w:rFonts w:ascii="Times New Roman" w:eastAsia="SimSun" w:hAnsi="Times New Roman" w:cs="Times New Roman"/>
                  <w:sz w:val="24"/>
                  <w:szCs w:val="24"/>
                  <w:lang w:eastAsia="zh-CN"/>
                </w:rPr>
                <w:t>https://m.edsoo.ru/f29f85c2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37</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Творчество </w:t>
            </w:r>
            <w:proofErr w:type="spellStart"/>
            <w:r w:rsidRPr="00DD3D00">
              <w:rPr>
                <w:rStyle w:val="ab"/>
                <w:rFonts w:ascii="Times New Roman" w:eastAsia="SimSun" w:hAnsi="Times New Roman" w:cs="Times New Roman"/>
                <w:color w:val="000000"/>
                <w:sz w:val="24"/>
                <w:szCs w:val="24"/>
                <w:lang w:eastAsia="zh-CN"/>
              </w:rPr>
              <w:t>И.А.Крылова</w:t>
            </w:r>
            <w:proofErr w:type="spellEnd"/>
            <w:r w:rsidRPr="00DD3D00">
              <w:rPr>
                <w:rStyle w:val="ab"/>
                <w:rFonts w:ascii="Times New Roman" w:eastAsia="SimSun" w:hAnsi="Times New Roman" w:cs="Times New Roman"/>
                <w:color w:val="000000"/>
                <w:sz w:val="24"/>
                <w:szCs w:val="24"/>
                <w:lang w:eastAsia="zh-CN"/>
              </w:rPr>
              <w:t xml:space="preserve"> «Мартышка и Очки»</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499" w:history="1">
              <w:r w:rsidRPr="00DD3D00">
                <w:rPr>
                  <w:rStyle w:val="ab"/>
                  <w:rFonts w:ascii="Times New Roman" w:eastAsia="SimSun" w:hAnsi="Times New Roman" w:cs="Times New Roman"/>
                  <w:sz w:val="24"/>
                  <w:szCs w:val="24"/>
                  <w:lang w:eastAsia="zh-CN"/>
                </w:rPr>
                <w:t>https://m.edsoo.ru/f29f8b1c</w:t>
              </w:r>
            </w:hyperlink>
            <w:r w:rsidRPr="00DD3D00">
              <w:rPr>
                <w:rFonts w:ascii="Times New Roman" w:hAnsi="Times New Roman" w:cs="Times New Roman"/>
                <w:color w:val="000000"/>
                <w:sz w:val="24"/>
                <w:szCs w:val="24"/>
              </w:rPr>
              <w:t xml:space="preserve"> </w:t>
            </w:r>
            <w:hyperlink r:id="rId500" w:history="1">
              <w:r w:rsidRPr="00DD3D00">
                <w:rPr>
                  <w:rStyle w:val="ab"/>
                  <w:rFonts w:ascii="Times New Roman" w:eastAsia="SimSun" w:hAnsi="Times New Roman" w:cs="Times New Roman"/>
                  <w:sz w:val="24"/>
                  <w:szCs w:val="24"/>
                  <w:lang w:eastAsia="zh-CN"/>
                </w:rPr>
                <w:t>https://m.edsoo.ru/f29f86d0</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38</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Творчество </w:t>
            </w:r>
            <w:proofErr w:type="spellStart"/>
            <w:r w:rsidRPr="00DD3D00">
              <w:rPr>
                <w:rStyle w:val="ab"/>
                <w:rFonts w:ascii="Times New Roman" w:eastAsia="SimSun" w:hAnsi="Times New Roman" w:cs="Times New Roman"/>
                <w:color w:val="000000"/>
                <w:sz w:val="24"/>
                <w:szCs w:val="24"/>
                <w:lang w:eastAsia="zh-CN"/>
              </w:rPr>
              <w:t>И.А.Крылова</w:t>
            </w:r>
            <w:proofErr w:type="spellEnd"/>
            <w:r w:rsidRPr="00DD3D00">
              <w:rPr>
                <w:rStyle w:val="ab"/>
                <w:rFonts w:ascii="Times New Roman" w:eastAsia="SimSun" w:hAnsi="Times New Roman" w:cs="Times New Roman"/>
                <w:color w:val="000000"/>
                <w:sz w:val="24"/>
                <w:szCs w:val="24"/>
                <w:lang w:eastAsia="zh-CN"/>
              </w:rPr>
              <w:t xml:space="preserve"> «Квартет», «Осел и Соловей»</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01" w:history="1">
              <w:r w:rsidRPr="00DD3D00">
                <w:rPr>
                  <w:rStyle w:val="ab"/>
                  <w:rFonts w:ascii="Times New Roman" w:eastAsia="SimSun" w:hAnsi="Times New Roman" w:cs="Times New Roman"/>
                  <w:sz w:val="24"/>
                  <w:szCs w:val="24"/>
                  <w:lang w:eastAsia="zh-CN"/>
                </w:rPr>
                <w:t>https://m.edsoo.ru/f29f7ba4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39</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proofErr w:type="spellStart"/>
            <w:r w:rsidRPr="00DD3D00">
              <w:rPr>
                <w:rStyle w:val="ab"/>
                <w:rFonts w:ascii="Times New Roman" w:eastAsia="SimSun" w:hAnsi="Times New Roman" w:cs="Times New Roman"/>
                <w:color w:val="000000"/>
                <w:sz w:val="24"/>
                <w:szCs w:val="24"/>
                <w:lang w:eastAsia="zh-CN"/>
              </w:rPr>
              <w:t>И.И.Хемницер</w:t>
            </w:r>
            <w:proofErr w:type="spellEnd"/>
            <w:r w:rsidRPr="00DD3D00">
              <w:rPr>
                <w:rStyle w:val="ab"/>
                <w:rFonts w:ascii="Times New Roman" w:eastAsia="SimSun" w:hAnsi="Times New Roman" w:cs="Times New Roman"/>
                <w:color w:val="000000"/>
                <w:sz w:val="24"/>
                <w:szCs w:val="24"/>
                <w:lang w:eastAsia="zh-CN"/>
              </w:rPr>
              <w:t xml:space="preserve"> «Друзья», </w:t>
            </w:r>
            <w:proofErr w:type="spellStart"/>
            <w:r w:rsidRPr="00DD3D00">
              <w:rPr>
                <w:rStyle w:val="ab"/>
                <w:rFonts w:ascii="Times New Roman" w:eastAsia="SimSun" w:hAnsi="Times New Roman" w:cs="Times New Roman"/>
                <w:color w:val="000000"/>
                <w:sz w:val="24"/>
                <w:szCs w:val="24"/>
                <w:lang w:eastAsia="zh-CN"/>
              </w:rPr>
              <w:t>А.Е.Измайлов</w:t>
            </w:r>
            <w:proofErr w:type="spellEnd"/>
            <w:r w:rsidRPr="00DD3D00">
              <w:rPr>
                <w:rStyle w:val="ab"/>
                <w:rFonts w:ascii="Times New Roman" w:eastAsia="SimSun" w:hAnsi="Times New Roman" w:cs="Times New Roman"/>
                <w:color w:val="000000"/>
                <w:sz w:val="24"/>
                <w:szCs w:val="24"/>
                <w:lang w:eastAsia="zh-CN"/>
              </w:rPr>
              <w:t xml:space="preserve"> «Кукушка», «Лестница», </w:t>
            </w:r>
            <w:proofErr w:type="spellStart"/>
            <w:r w:rsidRPr="00DD3D00">
              <w:rPr>
                <w:rStyle w:val="ab"/>
                <w:rFonts w:ascii="Times New Roman" w:eastAsia="SimSun" w:hAnsi="Times New Roman" w:cs="Times New Roman"/>
                <w:color w:val="000000"/>
                <w:sz w:val="24"/>
                <w:szCs w:val="24"/>
                <w:lang w:eastAsia="zh-CN"/>
              </w:rPr>
              <w:t>И.И.Дмитриев</w:t>
            </w:r>
            <w:proofErr w:type="spellEnd"/>
            <w:r w:rsidRPr="00DD3D00">
              <w:rPr>
                <w:rStyle w:val="ab"/>
                <w:rFonts w:ascii="Times New Roman" w:eastAsia="SimSun" w:hAnsi="Times New Roman" w:cs="Times New Roman"/>
                <w:color w:val="000000"/>
                <w:sz w:val="24"/>
                <w:szCs w:val="24"/>
                <w:lang w:eastAsia="zh-CN"/>
              </w:rPr>
              <w:t xml:space="preserve"> «Муха», «Петух, кот и мышонок» Проверь себя.</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02" w:history="1">
              <w:r w:rsidRPr="00DD3D00">
                <w:rPr>
                  <w:rStyle w:val="ab"/>
                  <w:rFonts w:ascii="Times New Roman" w:eastAsia="SimSun" w:hAnsi="Times New Roman" w:cs="Times New Roman"/>
                  <w:sz w:val="24"/>
                  <w:szCs w:val="24"/>
                  <w:lang w:eastAsia="zh-CN"/>
                </w:rPr>
                <w:t>https://m.edsoo.ru/f29f7a78</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40</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Творчество М. Ю. Лермонтова «Москва, Москва…»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03" w:history="1">
              <w:r w:rsidRPr="00DD3D00">
                <w:rPr>
                  <w:rStyle w:val="ab"/>
                  <w:rFonts w:ascii="Times New Roman" w:eastAsia="SimSun" w:hAnsi="Times New Roman" w:cs="Times New Roman"/>
                  <w:sz w:val="24"/>
                  <w:szCs w:val="24"/>
                  <w:lang w:eastAsia="zh-CN"/>
                </w:rPr>
                <w:t>https://m.edsoo.ru/f29f8284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41</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Творчество М. Ю. Лермонтова «Парус»</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04" w:history="1">
              <w:r w:rsidRPr="00DD3D00">
                <w:rPr>
                  <w:rStyle w:val="ab"/>
                  <w:rFonts w:ascii="Times New Roman" w:eastAsia="SimSun" w:hAnsi="Times New Roman" w:cs="Times New Roman"/>
                  <w:sz w:val="24"/>
                  <w:szCs w:val="24"/>
                  <w:lang w:eastAsia="zh-CN"/>
                </w:rPr>
                <w:t>https://m.edsoo.ru/f2a0a4b6</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42</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Творчество М. Ю. Лермонтова «Горные вершины»</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05" w:history="1">
              <w:r w:rsidRPr="00DD3D00">
                <w:rPr>
                  <w:rStyle w:val="ab"/>
                  <w:rFonts w:ascii="Times New Roman" w:eastAsia="SimSun" w:hAnsi="Times New Roman" w:cs="Times New Roman"/>
                  <w:sz w:val="24"/>
                  <w:szCs w:val="24"/>
                  <w:lang w:eastAsia="zh-CN"/>
                </w:rPr>
                <w:t>https://m.edsoo.ru/f2a09dd6</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43</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Творчество М. Ю. Лермонтова «Утес»</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06" w:history="1">
              <w:r w:rsidRPr="00DD3D00">
                <w:rPr>
                  <w:rStyle w:val="ab"/>
                  <w:rFonts w:ascii="Times New Roman" w:eastAsia="SimSun" w:hAnsi="Times New Roman" w:cs="Times New Roman"/>
                  <w:sz w:val="24"/>
                  <w:szCs w:val="24"/>
                  <w:lang w:eastAsia="zh-CN"/>
                </w:rPr>
                <w:t>https://m.edsoo.ru/f2a0a7f4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44</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proofErr w:type="spellStart"/>
            <w:r w:rsidRPr="00DD3D00">
              <w:rPr>
                <w:rStyle w:val="ab"/>
                <w:rFonts w:ascii="Times New Roman" w:eastAsia="SimSun" w:hAnsi="Times New Roman" w:cs="Times New Roman"/>
                <w:color w:val="000000"/>
                <w:sz w:val="24"/>
                <w:szCs w:val="24"/>
                <w:lang w:eastAsia="zh-CN"/>
              </w:rPr>
              <w:t>В.А.Жуковский</w:t>
            </w:r>
            <w:proofErr w:type="spellEnd"/>
            <w:r w:rsidRPr="00DD3D00">
              <w:rPr>
                <w:rStyle w:val="ab"/>
                <w:rFonts w:ascii="Times New Roman" w:eastAsia="SimSun" w:hAnsi="Times New Roman" w:cs="Times New Roman"/>
                <w:color w:val="000000"/>
                <w:sz w:val="24"/>
                <w:szCs w:val="24"/>
                <w:lang w:eastAsia="zh-CN"/>
              </w:rPr>
              <w:t xml:space="preserve"> «Спящая царевна»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07" w:history="1">
              <w:r w:rsidRPr="00DD3D00">
                <w:rPr>
                  <w:rStyle w:val="ab"/>
                  <w:rFonts w:ascii="Times New Roman" w:eastAsia="SimSun" w:hAnsi="Times New Roman" w:cs="Times New Roman"/>
                  <w:sz w:val="24"/>
                  <w:szCs w:val="24"/>
                  <w:lang w:eastAsia="zh-CN"/>
                </w:rPr>
                <w:t>https://m.edsoo.ru/f29f9558</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45</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proofErr w:type="spellStart"/>
            <w:r w:rsidRPr="00DD3D00">
              <w:rPr>
                <w:rStyle w:val="ab"/>
                <w:rFonts w:ascii="Times New Roman" w:eastAsia="SimSun" w:hAnsi="Times New Roman" w:cs="Times New Roman"/>
                <w:color w:val="000000"/>
                <w:sz w:val="24"/>
                <w:szCs w:val="24"/>
                <w:lang w:eastAsia="zh-CN"/>
              </w:rPr>
              <w:t>В.А.Жуковский</w:t>
            </w:r>
            <w:proofErr w:type="spellEnd"/>
            <w:r w:rsidRPr="00DD3D00">
              <w:rPr>
                <w:rStyle w:val="ab"/>
                <w:rFonts w:ascii="Times New Roman" w:eastAsia="SimSun" w:hAnsi="Times New Roman" w:cs="Times New Roman"/>
                <w:color w:val="000000"/>
                <w:sz w:val="24"/>
                <w:szCs w:val="24"/>
                <w:lang w:eastAsia="zh-CN"/>
              </w:rPr>
              <w:t xml:space="preserve"> «Спящая царевна»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08" w:history="1">
              <w:r w:rsidRPr="00DD3D00">
                <w:rPr>
                  <w:rStyle w:val="ab"/>
                  <w:rFonts w:ascii="Times New Roman" w:eastAsia="SimSun" w:hAnsi="Times New Roman" w:cs="Times New Roman"/>
                  <w:sz w:val="24"/>
                  <w:szCs w:val="24"/>
                  <w:lang w:eastAsia="zh-CN"/>
                </w:rPr>
                <w:t>https://m.edsoo.ru/f29f9418</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46</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proofErr w:type="spellStart"/>
            <w:r w:rsidRPr="00DD3D00">
              <w:rPr>
                <w:rStyle w:val="ab"/>
                <w:rFonts w:ascii="Times New Roman" w:eastAsia="SimSun" w:hAnsi="Times New Roman" w:cs="Times New Roman"/>
                <w:color w:val="000000"/>
                <w:sz w:val="24"/>
                <w:szCs w:val="24"/>
                <w:lang w:eastAsia="zh-CN"/>
              </w:rPr>
              <w:t>В.А.Жуковский</w:t>
            </w:r>
            <w:proofErr w:type="spellEnd"/>
            <w:r w:rsidRPr="00DD3D00">
              <w:rPr>
                <w:rStyle w:val="ab"/>
                <w:rFonts w:ascii="Times New Roman" w:eastAsia="SimSun" w:hAnsi="Times New Roman" w:cs="Times New Roman"/>
                <w:color w:val="000000"/>
                <w:sz w:val="24"/>
                <w:szCs w:val="24"/>
                <w:lang w:eastAsia="zh-CN"/>
              </w:rPr>
              <w:t xml:space="preserve"> «Сказка о царе Берендее»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09" w:history="1">
              <w:r w:rsidRPr="00DD3D00">
                <w:rPr>
                  <w:rStyle w:val="ab"/>
                  <w:rFonts w:ascii="Times New Roman" w:eastAsia="SimSun" w:hAnsi="Times New Roman" w:cs="Times New Roman"/>
                  <w:sz w:val="24"/>
                  <w:szCs w:val="24"/>
                  <w:lang w:eastAsia="zh-CN"/>
                </w:rPr>
                <w:t>https://m.edsoo.ru/f29f9710</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47</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proofErr w:type="spellStart"/>
            <w:r w:rsidRPr="00DD3D00">
              <w:rPr>
                <w:rStyle w:val="ab"/>
                <w:rFonts w:ascii="Times New Roman" w:eastAsia="SimSun" w:hAnsi="Times New Roman" w:cs="Times New Roman"/>
                <w:color w:val="000000"/>
                <w:sz w:val="24"/>
                <w:szCs w:val="24"/>
                <w:lang w:eastAsia="zh-CN"/>
              </w:rPr>
              <w:t>В.А.Жуковский</w:t>
            </w:r>
            <w:proofErr w:type="spellEnd"/>
            <w:r w:rsidRPr="00DD3D00">
              <w:rPr>
                <w:rStyle w:val="ab"/>
                <w:rFonts w:ascii="Times New Roman" w:eastAsia="SimSun" w:hAnsi="Times New Roman" w:cs="Times New Roman"/>
                <w:color w:val="000000"/>
                <w:sz w:val="24"/>
                <w:szCs w:val="24"/>
                <w:lang w:eastAsia="zh-CN"/>
              </w:rPr>
              <w:t xml:space="preserve"> «Сказка о царе Берендее» Проверь себя.</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10" w:history="1">
              <w:r w:rsidRPr="00DD3D00">
                <w:rPr>
                  <w:rStyle w:val="ab"/>
                  <w:rFonts w:ascii="Times New Roman" w:eastAsia="SimSun" w:hAnsi="Times New Roman" w:cs="Times New Roman"/>
                  <w:sz w:val="24"/>
                  <w:szCs w:val="24"/>
                  <w:lang w:eastAsia="zh-CN"/>
                </w:rPr>
                <w:t>https://m.edsoo.ru/f29f983c</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48</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proofErr w:type="spellStart"/>
            <w:r w:rsidRPr="00DD3D00">
              <w:rPr>
                <w:rStyle w:val="ab"/>
                <w:rFonts w:ascii="Times New Roman" w:eastAsia="SimSun" w:hAnsi="Times New Roman" w:cs="Times New Roman"/>
                <w:color w:val="000000"/>
                <w:sz w:val="24"/>
                <w:szCs w:val="24"/>
                <w:lang w:eastAsia="zh-CN"/>
              </w:rPr>
              <w:t>П.П.Ершов</w:t>
            </w:r>
            <w:proofErr w:type="spellEnd"/>
            <w:r w:rsidRPr="00DD3D00">
              <w:rPr>
                <w:rStyle w:val="ab"/>
                <w:rFonts w:ascii="Times New Roman" w:eastAsia="SimSun" w:hAnsi="Times New Roman" w:cs="Times New Roman"/>
                <w:color w:val="000000"/>
                <w:sz w:val="24"/>
                <w:szCs w:val="24"/>
                <w:lang w:eastAsia="zh-CN"/>
              </w:rPr>
              <w:t xml:space="preserve"> «Конек-горбунок»</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49</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proofErr w:type="spellStart"/>
            <w:r w:rsidRPr="00DD3D00">
              <w:rPr>
                <w:rStyle w:val="ab"/>
                <w:rFonts w:ascii="Times New Roman" w:eastAsia="SimSun" w:hAnsi="Times New Roman" w:cs="Times New Roman"/>
                <w:color w:val="000000"/>
                <w:sz w:val="24"/>
                <w:szCs w:val="24"/>
                <w:lang w:eastAsia="zh-CN"/>
              </w:rPr>
              <w:t>П.П.Ершов</w:t>
            </w:r>
            <w:proofErr w:type="spellEnd"/>
            <w:r w:rsidRPr="00DD3D00">
              <w:rPr>
                <w:rStyle w:val="ab"/>
                <w:rFonts w:ascii="Times New Roman" w:eastAsia="SimSun" w:hAnsi="Times New Roman" w:cs="Times New Roman"/>
                <w:color w:val="000000"/>
                <w:sz w:val="24"/>
                <w:szCs w:val="24"/>
                <w:lang w:eastAsia="zh-CN"/>
              </w:rPr>
              <w:t xml:space="preserve"> «Конек-горбунок» Проверь себя.</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50</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proofErr w:type="spellStart"/>
            <w:r w:rsidRPr="00DD3D00">
              <w:rPr>
                <w:rStyle w:val="ab"/>
                <w:rFonts w:ascii="Times New Roman" w:eastAsia="SimSun" w:hAnsi="Times New Roman" w:cs="Times New Roman"/>
                <w:color w:val="000000"/>
                <w:sz w:val="24"/>
                <w:szCs w:val="24"/>
                <w:lang w:eastAsia="zh-CN"/>
              </w:rPr>
              <w:t>В.М.Гаршин</w:t>
            </w:r>
            <w:proofErr w:type="spellEnd"/>
            <w:r w:rsidRPr="00DD3D00">
              <w:rPr>
                <w:rStyle w:val="ab"/>
                <w:rFonts w:ascii="Times New Roman" w:eastAsia="SimSun" w:hAnsi="Times New Roman" w:cs="Times New Roman"/>
                <w:color w:val="000000"/>
                <w:sz w:val="24"/>
                <w:szCs w:val="24"/>
                <w:lang w:eastAsia="zh-CN"/>
              </w:rPr>
              <w:t xml:space="preserve"> «Лягушка-путешественница»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51</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proofErr w:type="spellStart"/>
            <w:r w:rsidRPr="00DD3D00">
              <w:rPr>
                <w:rStyle w:val="ab"/>
                <w:rFonts w:ascii="Times New Roman" w:eastAsia="SimSun" w:hAnsi="Times New Roman" w:cs="Times New Roman"/>
                <w:color w:val="000000"/>
                <w:sz w:val="24"/>
                <w:szCs w:val="24"/>
                <w:lang w:eastAsia="zh-CN"/>
              </w:rPr>
              <w:t>В.М.Гаршин</w:t>
            </w:r>
            <w:proofErr w:type="spellEnd"/>
            <w:r w:rsidRPr="00DD3D00">
              <w:rPr>
                <w:rStyle w:val="ab"/>
                <w:rFonts w:ascii="Times New Roman" w:eastAsia="SimSun" w:hAnsi="Times New Roman" w:cs="Times New Roman"/>
                <w:color w:val="000000"/>
                <w:sz w:val="24"/>
                <w:szCs w:val="24"/>
                <w:lang w:eastAsia="zh-CN"/>
              </w:rPr>
              <w:t xml:space="preserve"> «Лягушка-путешественница» Проверь себя.</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11" w:history="1">
              <w:r w:rsidRPr="00DD3D00">
                <w:rPr>
                  <w:rStyle w:val="ab"/>
                  <w:rFonts w:ascii="Times New Roman" w:eastAsia="SimSun" w:hAnsi="Times New Roman" w:cs="Times New Roman"/>
                  <w:sz w:val="24"/>
                  <w:szCs w:val="24"/>
                  <w:lang w:eastAsia="zh-CN"/>
                </w:rPr>
                <w:t>https://m.edsoo.ru/f2a0c00e</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52</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proofErr w:type="spellStart"/>
            <w:r w:rsidRPr="00DD3D00">
              <w:rPr>
                <w:rStyle w:val="ab"/>
                <w:rFonts w:ascii="Times New Roman" w:eastAsia="SimSun" w:hAnsi="Times New Roman" w:cs="Times New Roman"/>
                <w:color w:val="000000"/>
                <w:sz w:val="24"/>
                <w:szCs w:val="24"/>
                <w:lang w:eastAsia="zh-CN"/>
              </w:rPr>
              <w:t>К.Бальмонт</w:t>
            </w:r>
            <w:proofErr w:type="spellEnd"/>
            <w:r w:rsidRPr="00DD3D00">
              <w:rPr>
                <w:rStyle w:val="ab"/>
                <w:rFonts w:ascii="Times New Roman" w:eastAsia="SimSun" w:hAnsi="Times New Roman" w:cs="Times New Roman"/>
                <w:color w:val="000000"/>
                <w:sz w:val="24"/>
                <w:szCs w:val="24"/>
                <w:lang w:eastAsia="zh-CN"/>
              </w:rPr>
              <w:t xml:space="preserve"> «К зиме», «Снежинка»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53</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proofErr w:type="spellStart"/>
            <w:r w:rsidRPr="00DD3D00">
              <w:rPr>
                <w:rStyle w:val="ab"/>
                <w:rFonts w:ascii="Times New Roman" w:eastAsia="SimSun" w:hAnsi="Times New Roman" w:cs="Times New Roman"/>
                <w:color w:val="000000"/>
                <w:sz w:val="24"/>
                <w:szCs w:val="24"/>
                <w:lang w:eastAsia="zh-CN"/>
              </w:rPr>
              <w:t>К.Бальмонт</w:t>
            </w:r>
            <w:proofErr w:type="spellEnd"/>
            <w:r w:rsidRPr="00DD3D00">
              <w:rPr>
                <w:rStyle w:val="ab"/>
                <w:rFonts w:ascii="Times New Roman" w:eastAsia="SimSun" w:hAnsi="Times New Roman" w:cs="Times New Roman"/>
                <w:color w:val="000000"/>
                <w:sz w:val="24"/>
                <w:szCs w:val="24"/>
                <w:lang w:eastAsia="zh-CN"/>
              </w:rPr>
              <w:t xml:space="preserve"> «Камыши», «У чудищ»</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54</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proofErr w:type="spellStart"/>
            <w:r w:rsidRPr="00DD3D00">
              <w:rPr>
                <w:rStyle w:val="ab"/>
                <w:rFonts w:ascii="Times New Roman" w:eastAsia="SimSun" w:hAnsi="Times New Roman" w:cs="Times New Roman"/>
                <w:color w:val="000000"/>
                <w:sz w:val="24"/>
                <w:szCs w:val="24"/>
                <w:lang w:eastAsia="zh-CN"/>
              </w:rPr>
              <w:t>А.Куприн</w:t>
            </w:r>
            <w:proofErr w:type="spellEnd"/>
            <w:r w:rsidRPr="00DD3D00">
              <w:rPr>
                <w:rStyle w:val="ab"/>
                <w:rFonts w:ascii="Times New Roman" w:eastAsia="SimSun" w:hAnsi="Times New Roman" w:cs="Times New Roman"/>
                <w:color w:val="000000"/>
                <w:sz w:val="24"/>
                <w:szCs w:val="24"/>
                <w:lang w:eastAsia="zh-CN"/>
              </w:rPr>
              <w:t xml:space="preserve"> «Скворцы»</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55</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proofErr w:type="spellStart"/>
            <w:r w:rsidRPr="00DD3D00">
              <w:rPr>
                <w:rStyle w:val="ab"/>
                <w:rFonts w:ascii="Times New Roman" w:eastAsia="SimSun" w:hAnsi="Times New Roman" w:cs="Times New Roman"/>
                <w:color w:val="000000"/>
                <w:sz w:val="24"/>
                <w:szCs w:val="24"/>
                <w:lang w:eastAsia="zh-CN"/>
              </w:rPr>
              <w:t>И.Бунин</w:t>
            </w:r>
            <w:proofErr w:type="spellEnd"/>
            <w:r w:rsidRPr="00DD3D00">
              <w:rPr>
                <w:rStyle w:val="ab"/>
                <w:rFonts w:ascii="Times New Roman" w:eastAsia="SimSun" w:hAnsi="Times New Roman" w:cs="Times New Roman"/>
                <w:color w:val="000000"/>
                <w:sz w:val="24"/>
                <w:szCs w:val="24"/>
                <w:lang w:eastAsia="zh-CN"/>
              </w:rPr>
              <w:t xml:space="preserve"> «Гаснет вечер, даль синеет…»</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12" w:history="1">
              <w:r w:rsidRPr="00DD3D00">
                <w:rPr>
                  <w:rStyle w:val="ab"/>
                  <w:rFonts w:ascii="Times New Roman" w:eastAsia="SimSun" w:hAnsi="Times New Roman" w:cs="Times New Roman"/>
                  <w:sz w:val="24"/>
                  <w:szCs w:val="24"/>
                  <w:lang w:eastAsia="zh-CN"/>
                </w:rPr>
                <w:t>https://m.edsoo.ru/f2a0c34c</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56</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proofErr w:type="spellStart"/>
            <w:r w:rsidRPr="00DD3D00">
              <w:rPr>
                <w:rStyle w:val="ab"/>
                <w:rFonts w:ascii="Times New Roman" w:eastAsia="SimSun" w:hAnsi="Times New Roman" w:cs="Times New Roman"/>
                <w:color w:val="000000"/>
                <w:sz w:val="24"/>
                <w:szCs w:val="24"/>
                <w:lang w:eastAsia="zh-CN"/>
              </w:rPr>
              <w:t>И.Бунин</w:t>
            </w:r>
            <w:proofErr w:type="spellEnd"/>
            <w:r w:rsidRPr="00DD3D00">
              <w:rPr>
                <w:rStyle w:val="ab"/>
                <w:rFonts w:ascii="Times New Roman" w:eastAsia="SimSun" w:hAnsi="Times New Roman" w:cs="Times New Roman"/>
                <w:color w:val="000000"/>
                <w:sz w:val="24"/>
                <w:szCs w:val="24"/>
                <w:lang w:eastAsia="zh-CN"/>
              </w:rPr>
              <w:t xml:space="preserve"> «Листопад» Проверь себя.</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13" w:history="1">
              <w:r w:rsidRPr="00DD3D00">
                <w:rPr>
                  <w:rStyle w:val="ab"/>
                  <w:rFonts w:ascii="Times New Roman" w:eastAsia="SimSun" w:hAnsi="Times New Roman" w:cs="Times New Roman"/>
                  <w:sz w:val="24"/>
                  <w:szCs w:val="24"/>
                  <w:lang w:eastAsia="zh-CN"/>
                </w:rPr>
                <w:t>https://m.edsoo.ru/f29faec6</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57</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Контрольная работа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58</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Творчество Л. Н. Толстого «Акула»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14" w:history="1">
              <w:r w:rsidRPr="00DD3D00">
                <w:rPr>
                  <w:rStyle w:val="ab"/>
                  <w:rFonts w:ascii="Times New Roman" w:eastAsia="SimSun" w:hAnsi="Times New Roman" w:cs="Times New Roman"/>
                  <w:sz w:val="24"/>
                  <w:szCs w:val="24"/>
                  <w:lang w:eastAsia="zh-CN"/>
                </w:rPr>
                <w:t>https://m.edsoo.ru/f29f9c42</w:t>
              </w:r>
            </w:hyperlink>
            <w:r w:rsidRPr="00DD3D00">
              <w:rPr>
                <w:rFonts w:ascii="Times New Roman" w:hAnsi="Times New Roman" w:cs="Times New Roman"/>
                <w:color w:val="000000"/>
                <w:sz w:val="24"/>
                <w:szCs w:val="24"/>
              </w:rPr>
              <w:t xml:space="preserve"> </w:t>
            </w:r>
            <w:hyperlink r:id="rId515" w:history="1">
              <w:r w:rsidRPr="00DD3D00">
                <w:rPr>
                  <w:rStyle w:val="ab"/>
                  <w:rFonts w:ascii="Times New Roman" w:eastAsia="SimSun" w:hAnsi="Times New Roman" w:cs="Times New Roman"/>
                  <w:sz w:val="24"/>
                  <w:szCs w:val="24"/>
                  <w:lang w:eastAsia="zh-CN"/>
                </w:rPr>
                <w:t>https://m.edsoo.ru/f29f9ee0</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59</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Творчество Л. Н. Толстого «Два брата»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16" w:history="1">
              <w:r w:rsidRPr="00DD3D00">
                <w:rPr>
                  <w:rStyle w:val="ab"/>
                  <w:rFonts w:ascii="Times New Roman" w:eastAsia="SimSun" w:hAnsi="Times New Roman" w:cs="Times New Roman"/>
                  <w:sz w:val="24"/>
                  <w:szCs w:val="24"/>
                  <w:lang w:eastAsia="zh-CN"/>
                </w:rPr>
                <w:t>https://m.edsoo.ru/f29f9b34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60</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Творчество Л. Н. Толстого «Мужик и Водяной»</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17" w:history="1">
              <w:r w:rsidRPr="00DD3D00">
                <w:rPr>
                  <w:rStyle w:val="ab"/>
                  <w:rFonts w:ascii="Times New Roman" w:eastAsia="SimSun" w:hAnsi="Times New Roman" w:cs="Times New Roman"/>
                  <w:sz w:val="24"/>
                  <w:szCs w:val="24"/>
                  <w:lang w:eastAsia="zh-CN"/>
                </w:rPr>
                <w:t>https://m.edsoo.ru/f29fa002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61</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Творчество Л. Н. Толстого «Черепаха»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18" w:history="1">
              <w:r w:rsidRPr="00DD3D00">
                <w:rPr>
                  <w:rStyle w:val="ab"/>
                  <w:rFonts w:ascii="Times New Roman" w:eastAsia="SimSun" w:hAnsi="Times New Roman" w:cs="Times New Roman"/>
                  <w:sz w:val="24"/>
                  <w:szCs w:val="24"/>
                  <w:lang w:eastAsia="zh-CN"/>
                </w:rPr>
                <w:t>https://m.edsoo.ru/f29fa11a</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62</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Творчество Л. Н. Толстого «Русак»</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19" w:history="1">
              <w:r w:rsidRPr="00DD3D00">
                <w:rPr>
                  <w:rStyle w:val="ab"/>
                  <w:rFonts w:ascii="Times New Roman" w:eastAsia="SimSun" w:hAnsi="Times New Roman" w:cs="Times New Roman"/>
                  <w:sz w:val="24"/>
                  <w:szCs w:val="24"/>
                  <w:lang w:eastAsia="zh-CN"/>
                </w:rPr>
                <w:t>https://m.edsoo.ru/f29fa21e</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63</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Творчество Л. Н. Толстого «Святогор-богатырь», «Святогор» (былина)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20" w:history="1">
              <w:r w:rsidRPr="00DD3D00">
                <w:rPr>
                  <w:rStyle w:val="ab"/>
                  <w:rFonts w:ascii="Times New Roman" w:eastAsia="SimSun" w:hAnsi="Times New Roman" w:cs="Times New Roman"/>
                  <w:sz w:val="24"/>
                  <w:szCs w:val="24"/>
                  <w:lang w:eastAsia="zh-CN"/>
                </w:rPr>
                <w:t>https://m.edsoo.ru/f29f9d82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64</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Творчество Л. Н. Толстого Повторение изученных произведений Проверь себя.</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21" w:history="1">
              <w:r w:rsidRPr="00DD3D00">
                <w:rPr>
                  <w:rStyle w:val="ab"/>
                  <w:rFonts w:ascii="Times New Roman" w:eastAsia="SimSun" w:hAnsi="Times New Roman" w:cs="Times New Roman"/>
                  <w:sz w:val="24"/>
                  <w:szCs w:val="24"/>
                  <w:lang w:eastAsia="zh-CN"/>
                </w:rPr>
                <w:t>https://m.edsoo.ru/f29fa66a</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65</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Картины природы в творчестве поэтов и писателей XX века </w:t>
            </w:r>
            <w:proofErr w:type="spellStart"/>
            <w:r w:rsidRPr="00DD3D00">
              <w:rPr>
                <w:rStyle w:val="ab"/>
                <w:rFonts w:ascii="Times New Roman" w:eastAsia="SimSun" w:hAnsi="Times New Roman" w:cs="Times New Roman"/>
                <w:color w:val="000000"/>
                <w:sz w:val="24"/>
                <w:szCs w:val="24"/>
                <w:lang w:eastAsia="zh-CN"/>
              </w:rPr>
              <w:t>А.Заболоцкий</w:t>
            </w:r>
            <w:proofErr w:type="spellEnd"/>
            <w:r w:rsidRPr="00DD3D00">
              <w:rPr>
                <w:rStyle w:val="ab"/>
                <w:rFonts w:ascii="Times New Roman" w:eastAsia="SimSun" w:hAnsi="Times New Roman" w:cs="Times New Roman"/>
                <w:color w:val="000000"/>
                <w:sz w:val="24"/>
                <w:szCs w:val="24"/>
                <w:lang w:eastAsia="zh-CN"/>
              </w:rPr>
              <w:t xml:space="preserve"> «Лебедь в зоопарке»,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22" w:history="1">
              <w:r w:rsidRPr="00DD3D00">
                <w:rPr>
                  <w:rStyle w:val="ab"/>
                  <w:rFonts w:ascii="Times New Roman" w:eastAsia="SimSun" w:hAnsi="Times New Roman" w:cs="Times New Roman"/>
                  <w:sz w:val="24"/>
                  <w:szCs w:val="24"/>
                  <w:lang w:eastAsia="zh-CN"/>
                </w:rPr>
                <w:t>https://m.edsoo.ru/f29fac6e</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66</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Картины природы в творчестве поэтов и писателей XX века </w:t>
            </w:r>
            <w:proofErr w:type="spellStart"/>
            <w:r w:rsidRPr="00DD3D00">
              <w:rPr>
                <w:rStyle w:val="ab"/>
                <w:rFonts w:ascii="Times New Roman" w:eastAsia="SimSun" w:hAnsi="Times New Roman" w:cs="Times New Roman"/>
                <w:color w:val="000000"/>
                <w:sz w:val="24"/>
                <w:szCs w:val="24"/>
                <w:lang w:eastAsia="zh-CN"/>
              </w:rPr>
              <w:t>А.Заболоцкий</w:t>
            </w:r>
            <w:proofErr w:type="spellEnd"/>
            <w:r w:rsidRPr="00DD3D00">
              <w:rPr>
                <w:rStyle w:val="ab"/>
                <w:rFonts w:ascii="Times New Roman" w:eastAsia="SimSun" w:hAnsi="Times New Roman" w:cs="Times New Roman"/>
                <w:color w:val="000000"/>
                <w:sz w:val="24"/>
                <w:szCs w:val="24"/>
                <w:lang w:eastAsia="zh-CN"/>
              </w:rPr>
              <w:t xml:space="preserve"> «Весна в лесу»</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23" w:history="1">
              <w:r w:rsidRPr="00DD3D00">
                <w:rPr>
                  <w:rStyle w:val="ab"/>
                  <w:rFonts w:ascii="Times New Roman" w:eastAsia="SimSun" w:hAnsi="Times New Roman" w:cs="Times New Roman"/>
                  <w:sz w:val="24"/>
                  <w:szCs w:val="24"/>
                  <w:lang w:eastAsia="zh-CN"/>
                </w:rPr>
                <w:t>https://m.edsoo.ru/f29fab56</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67</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Картины природы в творчестве поэтов и писателей XX века </w:t>
            </w:r>
            <w:proofErr w:type="spellStart"/>
            <w:r w:rsidRPr="00DD3D00">
              <w:rPr>
                <w:rStyle w:val="ab"/>
                <w:rFonts w:ascii="Times New Roman" w:eastAsia="SimSun" w:hAnsi="Times New Roman" w:cs="Times New Roman"/>
                <w:color w:val="000000"/>
                <w:sz w:val="24"/>
                <w:szCs w:val="24"/>
                <w:lang w:eastAsia="zh-CN"/>
              </w:rPr>
              <w:t>Н.Рубцов</w:t>
            </w:r>
            <w:proofErr w:type="spellEnd"/>
            <w:r w:rsidRPr="00DD3D00">
              <w:rPr>
                <w:rStyle w:val="ab"/>
                <w:rFonts w:ascii="Times New Roman" w:eastAsia="SimSun" w:hAnsi="Times New Roman" w:cs="Times New Roman"/>
                <w:color w:val="000000"/>
                <w:sz w:val="24"/>
                <w:szCs w:val="24"/>
                <w:lang w:eastAsia="zh-CN"/>
              </w:rPr>
              <w:t xml:space="preserve"> «Березы»</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24" w:history="1">
              <w:r w:rsidRPr="00DD3D00">
                <w:rPr>
                  <w:rStyle w:val="ab"/>
                  <w:rFonts w:ascii="Times New Roman" w:eastAsia="SimSun" w:hAnsi="Times New Roman" w:cs="Times New Roman"/>
                  <w:sz w:val="24"/>
                  <w:szCs w:val="24"/>
                  <w:lang w:eastAsia="zh-CN"/>
                </w:rPr>
                <w:t>https://m.edsoo.ru/f29faa20</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68</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Картины природы в творчестве поэтов и писателей XX века </w:t>
            </w:r>
            <w:proofErr w:type="spellStart"/>
            <w:r w:rsidRPr="00DD3D00">
              <w:rPr>
                <w:rStyle w:val="ab"/>
                <w:rFonts w:ascii="Times New Roman" w:eastAsia="SimSun" w:hAnsi="Times New Roman" w:cs="Times New Roman"/>
                <w:color w:val="000000"/>
                <w:sz w:val="24"/>
                <w:szCs w:val="24"/>
                <w:lang w:eastAsia="zh-CN"/>
              </w:rPr>
              <w:t>Н.Рубцов</w:t>
            </w:r>
            <w:proofErr w:type="spellEnd"/>
            <w:r w:rsidRPr="00DD3D00">
              <w:rPr>
                <w:rStyle w:val="ab"/>
                <w:rFonts w:ascii="Times New Roman" w:eastAsia="SimSun" w:hAnsi="Times New Roman" w:cs="Times New Roman"/>
                <w:color w:val="000000"/>
                <w:sz w:val="24"/>
                <w:szCs w:val="24"/>
                <w:lang w:eastAsia="zh-CN"/>
              </w:rPr>
              <w:t xml:space="preserve"> «Тихая моя Родина»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25" w:history="1">
              <w:r w:rsidRPr="00DD3D00">
                <w:rPr>
                  <w:rStyle w:val="ab"/>
                  <w:rFonts w:ascii="Times New Roman" w:eastAsia="SimSun" w:hAnsi="Times New Roman" w:cs="Times New Roman"/>
                  <w:sz w:val="24"/>
                  <w:szCs w:val="24"/>
                  <w:lang w:eastAsia="zh-CN"/>
                </w:rPr>
                <w:t>https://m.edsoo.ru/f29fa7a0</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69</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Картины природы в творчестве поэтов и писателей XX века </w:t>
            </w:r>
            <w:proofErr w:type="spellStart"/>
            <w:r w:rsidRPr="00DD3D00">
              <w:rPr>
                <w:rStyle w:val="ab"/>
                <w:rFonts w:ascii="Times New Roman" w:eastAsia="SimSun" w:hAnsi="Times New Roman" w:cs="Times New Roman"/>
                <w:color w:val="000000"/>
                <w:sz w:val="24"/>
                <w:szCs w:val="24"/>
                <w:lang w:eastAsia="zh-CN"/>
              </w:rPr>
              <w:t>Н.Рубцов</w:t>
            </w:r>
            <w:proofErr w:type="spellEnd"/>
            <w:r w:rsidRPr="00DD3D00">
              <w:rPr>
                <w:rStyle w:val="ab"/>
                <w:rFonts w:ascii="Times New Roman" w:eastAsia="SimSun" w:hAnsi="Times New Roman" w:cs="Times New Roman"/>
                <w:color w:val="000000"/>
                <w:sz w:val="24"/>
                <w:szCs w:val="24"/>
                <w:lang w:eastAsia="zh-CN"/>
              </w:rPr>
              <w:t xml:space="preserve"> «Ласточка» Проверь себя.</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26" w:history="1">
              <w:r w:rsidRPr="00DD3D00">
                <w:rPr>
                  <w:rStyle w:val="ab"/>
                  <w:rFonts w:ascii="Times New Roman" w:eastAsia="SimSun" w:hAnsi="Times New Roman" w:cs="Times New Roman"/>
                  <w:sz w:val="24"/>
                  <w:szCs w:val="24"/>
                  <w:lang w:eastAsia="zh-CN"/>
                </w:rPr>
                <w:t>https://m.edsoo.ru/f29fa8ae</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70</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Картины природы в творчестве поэтов и писателей XX века </w:t>
            </w:r>
            <w:proofErr w:type="spellStart"/>
            <w:r w:rsidRPr="00DD3D00">
              <w:rPr>
                <w:rStyle w:val="ab"/>
                <w:rFonts w:ascii="Times New Roman" w:eastAsia="SimSun" w:hAnsi="Times New Roman" w:cs="Times New Roman"/>
                <w:color w:val="000000"/>
                <w:sz w:val="24"/>
                <w:szCs w:val="24"/>
                <w:lang w:eastAsia="zh-CN"/>
              </w:rPr>
              <w:t>В.Бианки</w:t>
            </w:r>
            <w:proofErr w:type="spellEnd"/>
            <w:r w:rsidRPr="00DD3D00">
              <w:rPr>
                <w:rStyle w:val="ab"/>
                <w:rFonts w:ascii="Times New Roman" w:eastAsia="SimSun" w:hAnsi="Times New Roman" w:cs="Times New Roman"/>
                <w:color w:val="000000"/>
                <w:sz w:val="24"/>
                <w:szCs w:val="24"/>
                <w:lang w:eastAsia="zh-CN"/>
              </w:rPr>
              <w:t xml:space="preserve"> «Рассказы о природе»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27" w:history="1">
              <w:r w:rsidRPr="00DD3D00">
                <w:rPr>
                  <w:rStyle w:val="ab"/>
                  <w:rFonts w:ascii="Times New Roman" w:eastAsia="SimSun" w:hAnsi="Times New Roman" w:cs="Times New Roman"/>
                  <w:sz w:val="24"/>
                  <w:szCs w:val="24"/>
                  <w:lang w:eastAsia="zh-CN"/>
                </w:rPr>
                <w:t>https://m.edsoo.ru/f2a0ba28</w:t>
              </w:r>
            </w:hyperlink>
            <w:r w:rsidRPr="00DD3D00">
              <w:rPr>
                <w:rFonts w:ascii="Times New Roman" w:hAnsi="Times New Roman" w:cs="Times New Roman"/>
                <w:color w:val="000000"/>
                <w:sz w:val="24"/>
                <w:szCs w:val="24"/>
              </w:rPr>
              <w:t xml:space="preserve"> </w:t>
            </w:r>
            <w:hyperlink r:id="rId528" w:history="1">
              <w:r w:rsidRPr="00DD3D00">
                <w:rPr>
                  <w:rStyle w:val="ab"/>
                  <w:rFonts w:ascii="Times New Roman" w:eastAsia="SimSun" w:hAnsi="Times New Roman" w:cs="Times New Roman"/>
                  <w:sz w:val="24"/>
                  <w:szCs w:val="24"/>
                  <w:lang w:eastAsia="zh-CN"/>
                </w:rPr>
                <w:t>https://m.edsoo.ru/f29fad7c</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71</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Картины природы в творчестве поэтов и писателей XX века </w:t>
            </w:r>
            <w:proofErr w:type="spellStart"/>
            <w:r w:rsidRPr="00DD3D00">
              <w:rPr>
                <w:rStyle w:val="ab"/>
                <w:rFonts w:ascii="Times New Roman" w:eastAsia="SimSun" w:hAnsi="Times New Roman" w:cs="Times New Roman"/>
                <w:color w:val="000000"/>
                <w:sz w:val="24"/>
                <w:szCs w:val="24"/>
                <w:lang w:eastAsia="zh-CN"/>
              </w:rPr>
              <w:t>В.Бианки</w:t>
            </w:r>
            <w:proofErr w:type="spellEnd"/>
            <w:r w:rsidRPr="00DD3D00">
              <w:rPr>
                <w:rStyle w:val="ab"/>
                <w:rFonts w:ascii="Times New Roman" w:eastAsia="SimSun" w:hAnsi="Times New Roman" w:cs="Times New Roman"/>
                <w:color w:val="000000"/>
                <w:sz w:val="24"/>
                <w:szCs w:val="24"/>
                <w:lang w:eastAsia="zh-CN"/>
              </w:rPr>
              <w:t xml:space="preserve"> «Рассказы о природе»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29" w:history="1">
              <w:r w:rsidRPr="00DD3D00">
                <w:rPr>
                  <w:rStyle w:val="ab"/>
                  <w:rFonts w:ascii="Times New Roman" w:eastAsia="SimSun" w:hAnsi="Times New Roman" w:cs="Times New Roman"/>
                  <w:sz w:val="24"/>
                  <w:szCs w:val="24"/>
                  <w:lang w:eastAsia="zh-CN"/>
                </w:rPr>
                <w:t>https://m.edsoo.ru/f29fd216</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72</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животных и родной природе </w:t>
            </w:r>
            <w:proofErr w:type="spellStart"/>
            <w:r w:rsidRPr="00DD3D00">
              <w:rPr>
                <w:rStyle w:val="ab"/>
                <w:rFonts w:ascii="Times New Roman" w:eastAsia="SimSun" w:hAnsi="Times New Roman" w:cs="Times New Roman"/>
                <w:color w:val="000000"/>
                <w:sz w:val="24"/>
                <w:szCs w:val="24"/>
                <w:lang w:eastAsia="zh-CN"/>
              </w:rPr>
              <w:t>Е.Чарушин</w:t>
            </w:r>
            <w:proofErr w:type="spellEnd"/>
            <w:r w:rsidRPr="00DD3D00">
              <w:rPr>
                <w:rStyle w:val="ab"/>
                <w:rFonts w:ascii="Times New Roman" w:eastAsia="SimSun" w:hAnsi="Times New Roman" w:cs="Times New Roman"/>
                <w:color w:val="000000"/>
                <w:sz w:val="24"/>
                <w:szCs w:val="24"/>
                <w:lang w:eastAsia="zh-CN"/>
              </w:rPr>
              <w:t xml:space="preserve"> «Рассказы о животных»</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30" w:history="1">
              <w:r w:rsidRPr="00DD3D00">
                <w:rPr>
                  <w:rStyle w:val="ab"/>
                  <w:rFonts w:ascii="Times New Roman" w:eastAsia="SimSun" w:hAnsi="Times New Roman" w:cs="Times New Roman"/>
                  <w:sz w:val="24"/>
                  <w:szCs w:val="24"/>
                  <w:lang w:eastAsia="zh-CN"/>
                </w:rPr>
                <w:t>https://m.edsoo.ru/f29fd31a</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73</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животных и родной природе </w:t>
            </w:r>
            <w:proofErr w:type="spellStart"/>
            <w:r w:rsidRPr="00DD3D00">
              <w:rPr>
                <w:rStyle w:val="ab"/>
                <w:rFonts w:ascii="Times New Roman" w:eastAsia="SimSun" w:hAnsi="Times New Roman" w:cs="Times New Roman"/>
                <w:color w:val="000000"/>
                <w:sz w:val="24"/>
                <w:szCs w:val="24"/>
                <w:lang w:eastAsia="zh-CN"/>
              </w:rPr>
              <w:t>Е.Чарушин</w:t>
            </w:r>
            <w:proofErr w:type="spellEnd"/>
            <w:r w:rsidRPr="00DD3D00">
              <w:rPr>
                <w:rStyle w:val="ab"/>
                <w:rFonts w:ascii="Times New Roman" w:eastAsia="SimSun" w:hAnsi="Times New Roman" w:cs="Times New Roman"/>
                <w:color w:val="000000"/>
                <w:sz w:val="24"/>
                <w:szCs w:val="24"/>
                <w:lang w:eastAsia="zh-CN"/>
              </w:rPr>
              <w:t xml:space="preserve"> «Рассказы о животных»</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31" w:history="1">
              <w:r w:rsidRPr="00DD3D00">
                <w:rPr>
                  <w:rStyle w:val="ab"/>
                  <w:rFonts w:ascii="Times New Roman" w:eastAsia="SimSun" w:hAnsi="Times New Roman" w:cs="Times New Roman"/>
                  <w:sz w:val="24"/>
                  <w:szCs w:val="24"/>
                  <w:lang w:eastAsia="zh-CN"/>
                </w:rPr>
                <w:t>https://m.edsoo.ru/f29fd43c</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74</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животных и родной природе </w:t>
            </w:r>
            <w:proofErr w:type="spellStart"/>
            <w:r w:rsidRPr="00DD3D00">
              <w:rPr>
                <w:rStyle w:val="ab"/>
                <w:rFonts w:ascii="Times New Roman" w:eastAsia="SimSun" w:hAnsi="Times New Roman" w:cs="Times New Roman"/>
                <w:color w:val="000000"/>
                <w:sz w:val="24"/>
                <w:szCs w:val="24"/>
                <w:lang w:eastAsia="zh-CN"/>
              </w:rPr>
              <w:t>Е.Сладков</w:t>
            </w:r>
            <w:proofErr w:type="spellEnd"/>
            <w:r w:rsidRPr="00DD3D00">
              <w:rPr>
                <w:rStyle w:val="ab"/>
                <w:rFonts w:ascii="Times New Roman" w:eastAsia="SimSun" w:hAnsi="Times New Roman" w:cs="Times New Roman"/>
                <w:color w:val="000000"/>
                <w:sz w:val="24"/>
                <w:szCs w:val="24"/>
                <w:lang w:eastAsia="zh-CN"/>
              </w:rPr>
              <w:t xml:space="preserve"> «Рассказы о природе»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32" w:history="1">
              <w:r w:rsidRPr="00DD3D00">
                <w:rPr>
                  <w:rStyle w:val="ab"/>
                  <w:rFonts w:ascii="Times New Roman" w:eastAsia="SimSun" w:hAnsi="Times New Roman" w:cs="Times New Roman"/>
                  <w:sz w:val="24"/>
                  <w:szCs w:val="24"/>
                  <w:lang w:eastAsia="zh-CN"/>
                </w:rPr>
                <w:t>https://m.edsoo.ru/f29fd554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75</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животных и родной природе </w:t>
            </w:r>
            <w:proofErr w:type="spellStart"/>
            <w:r w:rsidRPr="00DD3D00">
              <w:rPr>
                <w:rStyle w:val="ab"/>
                <w:rFonts w:ascii="Times New Roman" w:eastAsia="SimSun" w:hAnsi="Times New Roman" w:cs="Times New Roman"/>
                <w:color w:val="000000"/>
                <w:sz w:val="24"/>
                <w:szCs w:val="24"/>
                <w:lang w:eastAsia="zh-CN"/>
              </w:rPr>
              <w:t>Е.Сладков</w:t>
            </w:r>
            <w:proofErr w:type="spellEnd"/>
            <w:r w:rsidRPr="00DD3D00">
              <w:rPr>
                <w:rStyle w:val="ab"/>
                <w:rFonts w:ascii="Times New Roman" w:eastAsia="SimSun" w:hAnsi="Times New Roman" w:cs="Times New Roman"/>
                <w:color w:val="000000"/>
                <w:sz w:val="24"/>
                <w:szCs w:val="24"/>
                <w:lang w:eastAsia="zh-CN"/>
              </w:rPr>
              <w:t xml:space="preserve"> «Рассказы о природе»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33" w:history="1">
              <w:r w:rsidRPr="00DD3D00">
                <w:rPr>
                  <w:rStyle w:val="ab"/>
                  <w:rFonts w:ascii="Times New Roman" w:eastAsia="SimSun" w:hAnsi="Times New Roman" w:cs="Times New Roman"/>
                  <w:sz w:val="24"/>
                  <w:szCs w:val="24"/>
                  <w:lang w:eastAsia="zh-CN"/>
                </w:rPr>
                <w:t>https://m.edsoo.ru/f29fd662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76</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животных и родной природе </w:t>
            </w:r>
            <w:proofErr w:type="spellStart"/>
            <w:r w:rsidRPr="00DD3D00">
              <w:rPr>
                <w:rStyle w:val="ab"/>
                <w:rFonts w:ascii="Times New Roman" w:eastAsia="SimSun" w:hAnsi="Times New Roman" w:cs="Times New Roman"/>
                <w:color w:val="000000"/>
                <w:sz w:val="24"/>
                <w:szCs w:val="24"/>
                <w:lang w:eastAsia="zh-CN"/>
              </w:rPr>
              <w:t>М.Пришвин</w:t>
            </w:r>
            <w:proofErr w:type="spellEnd"/>
            <w:r w:rsidRPr="00DD3D00">
              <w:rPr>
                <w:rStyle w:val="ab"/>
                <w:rFonts w:ascii="Times New Roman" w:eastAsia="SimSun" w:hAnsi="Times New Roman" w:cs="Times New Roman"/>
                <w:color w:val="000000"/>
                <w:sz w:val="24"/>
                <w:szCs w:val="24"/>
                <w:lang w:eastAsia="zh-CN"/>
              </w:rPr>
              <w:t xml:space="preserve"> «Рассказы о природе»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34" w:history="1">
              <w:r w:rsidRPr="00DD3D00">
                <w:rPr>
                  <w:rStyle w:val="ab"/>
                  <w:rFonts w:ascii="Times New Roman" w:eastAsia="SimSun" w:hAnsi="Times New Roman" w:cs="Times New Roman"/>
                  <w:sz w:val="24"/>
                  <w:szCs w:val="24"/>
                  <w:lang w:eastAsia="zh-CN"/>
                </w:rPr>
                <w:t>https://m.edsoo.ru/f29fdb80</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77</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животных и родной природе </w:t>
            </w:r>
            <w:proofErr w:type="spellStart"/>
            <w:r w:rsidRPr="00DD3D00">
              <w:rPr>
                <w:rStyle w:val="ab"/>
                <w:rFonts w:ascii="Times New Roman" w:eastAsia="SimSun" w:hAnsi="Times New Roman" w:cs="Times New Roman"/>
                <w:color w:val="000000"/>
                <w:sz w:val="24"/>
                <w:szCs w:val="24"/>
                <w:lang w:eastAsia="zh-CN"/>
              </w:rPr>
              <w:t>М.Пришвин</w:t>
            </w:r>
            <w:proofErr w:type="spellEnd"/>
            <w:r w:rsidRPr="00DD3D00">
              <w:rPr>
                <w:rStyle w:val="ab"/>
                <w:rFonts w:ascii="Times New Roman" w:eastAsia="SimSun" w:hAnsi="Times New Roman" w:cs="Times New Roman"/>
                <w:color w:val="000000"/>
                <w:sz w:val="24"/>
                <w:szCs w:val="24"/>
                <w:lang w:eastAsia="zh-CN"/>
              </w:rPr>
              <w:t xml:space="preserve"> «Рассказы о природе»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35" w:history="1">
              <w:r w:rsidRPr="00DD3D00">
                <w:rPr>
                  <w:rStyle w:val="ab"/>
                  <w:rFonts w:ascii="Times New Roman" w:eastAsia="SimSun" w:hAnsi="Times New Roman" w:cs="Times New Roman"/>
                  <w:sz w:val="24"/>
                  <w:szCs w:val="24"/>
                  <w:lang w:eastAsia="zh-CN"/>
                </w:rPr>
                <w:t>https://m.edsoo.ru/f29fdcc0</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78</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Произведения о животных и родной природе К. Г. Паустовский «Рассказы о природе»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36" w:history="1">
              <w:r w:rsidRPr="00DD3D00">
                <w:rPr>
                  <w:rStyle w:val="ab"/>
                  <w:rFonts w:ascii="Times New Roman" w:eastAsia="SimSun" w:hAnsi="Times New Roman" w:cs="Times New Roman"/>
                  <w:sz w:val="24"/>
                  <w:szCs w:val="24"/>
                  <w:lang w:eastAsia="zh-CN"/>
                </w:rPr>
                <w:t>https://m.edsoo.ru/f29fded2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79</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Произведения о животных и родной природе К. Г. Паустовский «Рассказы о природе»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37" w:history="1">
              <w:r w:rsidRPr="00DD3D00">
                <w:rPr>
                  <w:rStyle w:val="ab"/>
                  <w:rFonts w:ascii="Times New Roman" w:eastAsia="SimSun" w:hAnsi="Times New Roman" w:cs="Times New Roman"/>
                  <w:sz w:val="24"/>
                  <w:szCs w:val="24"/>
                  <w:lang w:eastAsia="zh-CN"/>
                </w:rPr>
                <w:t>https://m.edsoo.ru/f29fdff4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80</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животных и родной природе </w:t>
            </w:r>
            <w:proofErr w:type="spellStart"/>
            <w:r w:rsidRPr="00DD3D00">
              <w:rPr>
                <w:rStyle w:val="ab"/>
                <w:rFonts w:ascii="Times New Roman" w:eastAsia="SimSun" w:hAnsi="Times New Roman" w:cs="Times New Roman"/>
                <w:color w:val="000000"/>
                <w:sz w:val="24"/>
                <w:szCs w:val="24"/>
                <w:lang w:eastAsia="zh-CN"/>
              </w:rPr>
              <w:t>Р.Бернс</w:t>
            </w:r>
            <w:proofErr w:type="spellEnd"/>
            <w:r w:rsidRPr="00DD3D00">
              <w:rPr>
                <w:rStyle w:val="ab"/>
                <w:rFonts w:ascii="Times New Roman" w:eastAsia="SimSun" w:hAnsi="Times New Roman" w:cs="Times New Roman"/>
                <w:color w:val="000000"/>
                <w:sz w:val="24"/>
                <w:szCs w:val="24"/>
                <w:lang w:eastAsia="zh-CN"/>
              </w:rPr>
              <w:t xml:space="preserve"> «В горах мое сердце»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38" w:history="1">
              <w:r w:rsidRPr="00DD3D00">
                <w:rPr>
                  <w:rStyle w:val="ab"/>
                  <w:rFonts w:ascii="Times New Roman" w:eastAsia="SimSun" w:hAnsi="Times New Roman" w:cs="Times New Roman"/>
                  <w:sz w:val="24"/>
                  <w:szCs w:val="24"/>
                  <w:lang w:eastAsia="zh-CN"/>
                </w:rPr>
                <w:t>https://m.edsoo.ru/f29fe12a</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81</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животных и родной природе </w:t>
            </w:r>
            <w:proofErr w:type="spellStart"/>
            <w:r w:rsidRPr="00DD3D00">
              <w:rPr>
                <w:rStyle w:val="ab"/>
                <w:rFonts w:ascii="Times New Roman" w:eastAsia="SimSun" w:hAnsi="Times New Roman" w:cs="Times New Roman"/>
                <w:color w:val="000000"/>
                <w:sz w:val="24"/>
                <w:szCs w:val="24"/>
                <w:lang w:eastAsia="zh-CN"/>
              </w:rPr>
              <w:t>Н.Шер</w:t>
            </w:r>
            <w:proofErr w:type="spellEnd"/>
            <w:r w:rsidRPr="00DD3D00">
              <w:rPr>
                <w:rStyle w:val="ab"/>
                <w:rFonts w:ascii="Times New Roman" w:eastAsia="SimSun" w:hAnsi="Times New Roman" w:cs="Times New Roman"/>
                <w:color w:val="000000"/>
                <w:sz w:val="24"/>
                <w:szCs w:val="24"/>
                <w:lang w:eastAsia="zh-CN"/>
              </w:rPr>
              <w:t xml:space="preserve"> «Картины-сказки»</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39" w:history="1">
              <w:r w:rsidRPr="00DD3D00">
                <w:rPr>
                  <w:rStyle w:val="ab"/>
                  <w:rFonts w:ascii="Times New Roman" w:eastAsia="SimSun" w:hAnsi="Times New Roman" w:cs="Times New Roman"/>
                  <w:sz w:val="24"/>
                  <w:szCs w:val="24"/>
                  <w:lang w:eastAsia="zh-CN"/>
                </w:rPr>
                <w:t>https://m.edsoo.ru/f2a0b6a4</w:t>
              </w:r>
            </w:hyperlink>
            <w:r w:rsidRPr="00DD3D00">
              <w:rPr>
                <w:rFonts w:ascii="Times New Roman" w:hAnsi="Times New Roman" w:cs="Times New Roman"/>
                <w:color w:val="000000"/>
                <w:sz w:val="24"/>
                <w:szCs w:val="24"/>
              </w:rPr>
              <w:t xml:space="preserve"> </w:t>
            </w:r>
            <w:hyperlink r:id="rId540" w:history="1">
              <w:r w:rsidRPr="00DD3D00">
                <w:rPr>
                  <w:rStyle w:val="ab"/>
                  <w:rFonts w:ascii="Times New Roman" w:eastAsia="SimSun" w:hAnsi="Times New Roman" w:cs="Times New Roman"/>
                  <w:sz w:val="24"/>
                  <w:szCs w:val="24"/>
                  <w:lang w:eastAsia="zh-CN"/>
                </w:rPr>
                <w:t>https://m.edsoo.ru/f29fe256</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82</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животных и родной природе </w:t>
            </w:r>
            <w:proofErr w:type="spellStart"/>
            <w:r w:rsidRPr="00DD3D00">
              <w:rPr>
                <w:rStyle w:val="ab"/>
                <w:rFonts w:ascii="Times New Roman" w:eastAsia="SimSun" w:hAnsi="Times New Roman" w:cs="Times New Roman"/>
                <w:color w:val="000000"/>
                <w:sz w:val="24"/>
                <w:szCs w:val="24"/>
                <w:lang w:eastAsia="zh-CN"/>
              </w:rPr>
              <w:t>Н.П.Вагнер</w:t>
            </w:r>
            <w:proofErr w:type="spellEnd"/>
            <w:r w:rsidRPr="00DD3D00">
              <w:rPr>
                <w:rStyle w:val="ab"/>
                <w:rFonts w:ascii="Times New Roman" w:eastAsia="SimSun" w:hAnsi="Times New Roman" w:cs="Times New Roman"/>
                <w:color w:val="000000"/>
                <w:sz w:val="24"/>
                <w:szCs w:val="24"/>
                <w:lang w:eastAsia="zh-CN"/>
              </w:rPr>
              <w:t xml:space="preserve"> </w:t>
            </w:r>
            <w:r w:rsidRPr="00DD3D00">
              <w:rPr>
                <w:rStyle w:val="ab"/>
                <w:rFonts w:ascii="Times New Roman" w:eastAsia="SimSun" w:hAnsi="Times New Roman" w:cs="Times New Roman"/>
                <w:color w:val="000000"/>
                <w:sz w:val="24"/>
                <w:szCs w:val="24"/>
                <w:lang w:eastAsia="zh-CN"/>
              </w:rPr>
              <w:lastRenderedPageBreak/>
              <w:t>«Береза»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41" w:history="1">
              <w:r w:rsidRPr="00DD3D00">
                <w:rPr>
                  <w:rStyle w:val="ab"/>
                  <w:rFonts w:ascii="Times New Roman" w:eastAsia="SimSun" w:hAnsi="Times New Roman" w:cs="Times New Roman"/>
                  <w:sz w:val="24"/>
                  <w:szCs w:val="24"/>
                  <w:lang w:eastAsia="zh-CN"/>
                </w:rPr>
                <w:t>https://m.edsoo.ru/f2a0c8ec</w:t>
              </w:r>
            </w:hyperlink>
            <w:r w:rsidRPr="00DD3D00">
              <w:rPr>
                <w:rFonts w:ascii="Times New Roman" w:hAnsi="Times New Roman" w:cs="Times New Roman"/>
                <w:color w:val="000000"/>
                <w:sz w:val="24"/>
                <w:szCs w:val="24"/>
              </w:rPr>
              <w:t xml:space="preserve"> </w:t>
            </w:r>
            <w:hyperlink r:id="rId542" w:history="1">
              <w:r w:rsidRPr="00DD3D00">
                <w:rPr>
                  <w:rStyle w:val="ab"/>
                  <w:rFonts w:ascii="Times New Roman" w:eastAsia="SimSun" w:hAnsi="Times New Roman" w:cs="Times New Roman"/>
                  <w:sz w:val="24"/>
                  <w:szCs w:val="24"/>
                  <w:lang w:eastAsia="zh-CN"/>
                </w:rPr>
                <w:t>https://m.edsoo.ru/f29fe6ac</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83</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детях </w:t>
            </w:r>
            <w:proofErr w:type="spellStart"/>
            <w:r w:rsidRPr="00DD3D00">
              <w:rPr>
                <w:rStyle w:val="ab"/>
                <w:rFonts w:ascii="Times New Roman" w:eastAsia="SimSun" w:hAnsi="Times New Roman" w:cs="Times New Roman"/>
                <w:color w:val="000000"/>
                <w:sz w:val="24"/>
                <w:szCs w:val="24"/>
                <w:lang w:eastAsia="zh-CN"/>
              </w:rPr>
              <w:t>В.Катаев</w:t>
            </w:r>
            <w:proofErr w:type="spellEnd"/>
            <w:r w:rsidRPr="00DD3D00">
              <w:rPr>
                <w:rStyle w:val="ab"/>
                <w:rFonts w:ascii="Times New Roman" w:eastAsia="SimSun" w:hAnsi="Times New Roman" w:cs="Times New Roman"/>
                <w:color w:val="000000"/>
                <w:sz w:val="24"/>
                <w:szCs w:val="24"/>
                <w:lang w:eastAsia="zh-CN"/>
              </w:rPr>
              <w:t xml:space="preserve"> «Сын полка»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43" w:history="1">
              <w:r w:rsidRPr="00DD3D00">
                <w:rPr>
                  <w:rStyle w:val="ab"/>
                  <w:rFonts w:ascii="Times New Roman" w:eastAsia="SimSun" w:hAnsi="Times New Roman" w:cs="Times New Roman"/>
                  <w:sz w:val="24"/>
                  <w:szCs w:val="24"/>
                  <w:lang w:eastAsia="zh-CN"/>
                </w:rPr>
                <w:t>https://m.edsoo.ru/f29fb420</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84</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детях </w:t>
            </w:r>
            <w:proofErr w:type="spellStart"/>
            <w:r w:rsidRPr="00DD3D00">
              <w:rPr>
                <w:rStyle w:val="ab"/>
                <w:rFonts w:ascii="Times New Roman" w:eastAsia="SimSun" w:hAnsi="Times New Roman" w:cs="Times New Roman"/>
                <w:color w:val="000000"/>
                <w:sz w:val="24"/>
                <w:szCs w:val="24"/>
                <w:lang w:eastAsia="zh-CN"/>
              </w:rPr>
              <w:t>В.Катаев</w:t>
            </w:r>
            <w:proofErr w:type="spellEnd"/>
            <w:r w:rsidRPr="00DD3D00">
              <w:rPr>
                <w:rStyle w:val="ab"/>
                <w:rFonts w:ascii="Times New Roman" w:eastAsia="SimSun" w:hAnsi="Times New Roman" w:cs="Times New Roman"/>
                <w:color w:val="000000"/>
                <w:sz w:val="24"/>
                <w:szCs w:val="24"/>
                <w:lang w:eastAsia="zh-CN"/>
              </w:rPr>
              <w:t xml:space="preserve"> «Сын полка»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44" w:history="1">
              <w:r w:rsidRPr="00DD3D00">
                <w:rPr>
                  <w:rStyle w:val="ab"/>
                  <w:rFonts w:ascii="Times New Roman" w:eastAsia="SimSun" w:hAnsi="Times New Roman" w:cs="Times New Roman"/>
                  <w:sz w:val="24"/>
                  <w:szCs w:val="24"/>
                  <w:lang w:eastAsia="zh-CN"/>
                </w:rPr>
                <w:t>https://m.edsoo.ru/f29fb556</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85</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детях </w:t>
            </w:r>
            <w:proofErr w:type="spellStart"/>
            <w:r w:rsidRPr="00DD3D00">
              <w:rPr>
                <w:rStyle w:val="ab"/>
                <w:rFonts w:ascii="Times New Roman" w:eastAsia="SimSun" w:hAnsi="Times New Roman" w:cs="Times New Roman"/>
                <w:color w:val="000000"/>
                <w:sz w:val="24"/>
                <w:szCs w:val="24"/>
                <w:lang w:eastAsia="zh-CN"/>
              </w:rPr>
              <w:t>В.Катаев</w:t>
            </w:r>
            <w:proofErr w:type="spellEnd"/>
            <w:r w:rsidRPr="00DD3D00">
              <w:rPr>
                <w:rStyle w:val="ab"/>
                <w:rFonts w:ascii="Times New Roman" w:eastAsia="SimSun" w:hAnsi="Times New Roman" w:cs="Times New Roman"/>
                <w:color w:val="000000"/>
                <w:sz w:val="24"/>
                <w:szCs w:val="24"/>
                <w:lang w:eastAsia="zh-CN"/>
              </w:rPr>
              <w:t xml:space="preserve"> «Сын полка»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45" w:history="1">
              <w:r w:rsidRPr="00DD3D00">
                <w:rPr>
                  <w:rStyle w:val="ab"/>
                  <w:rFonts w:ascii="Times New Roman" w:eastAsia="SimSun" w:hAnsi="Times New Roman" w:cs="Times New Roman"/>
                  <w:sz w:val="24"/>
                  <w:szCs w:val="24"/>
                  <w:lang w:eastAsia="zh-CN"/>
                </w:rPr>
                <w:t>https://m.edsoo.ru/f29fb7e0</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86</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детях </w:t>
            </w:r>
            <w:proofErr w:type="spellStart"/>
            <w:r w:rsidRPr="00DD3D00">
              <w:rPr>
                <w:rStyle w:val="ab"/>
                <w:rFonts w:ascii="Times New Roman" w:eastAsia="SimSun" w:hAnsi="Times New Roman" w:cs="Times New Roman"/>
                <w:color w:val="000000"/>
                <w:sz w:val="24"/>
                <w:szCs w:val="24"/>
                <w:lang w:eastAsia="zh-CN"/>
              </w:rPr>
              <w:t>К.Симонов</w:t>
            </w:r>
            <w:proofErr w:type="spellEnd"/>
            <w:r w:rsidRPr="00DD3D00">
              <w:rPr>
                <w:rStyle w:val="ab"/>
                <w:rFonts w:ascii="Times New Roman" w:eastAsia="SimSun" w:hAnsi="Times New Roman" w:cs="Times New Roman"/>
                <w:color w:val="000000"/>
                <w:sz w:val="24"/>
                <w:szCs w:val="24"/>
                <w:lang w:eastAsia="zh-CN"/>
              </w:rPr>
              <w:t xml:space="preserve"> «Сын артиллериста»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46" w:history="1">
              <w:r w:rsidRPr="00DD3D00">
                <w:rPr>
                  <w:rStyle w:val="ab"/>
                  <w:rFonts w:ascii="Times New Roman" w:eastAsia="SimSun" w:hAnsi="Times New Roman" w:cs="Times New Roman"/>
                  <w:sz w:val="24"/>
                  <w:szCs w:val="24"/>
                  <w:lang w:eastAsia="zh-CN"/>
                </w:rPr>
                <w:t>https://m.edsoo.ru/f29fb682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87</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детях </w:t>
            </w:r>
            <w:proofErr w:type="spellStart"/>
            <w:r w:rsidRPr="00DD3D00">
              <w:rPr>
                <w:rStyle w:val="ab"/>
                <w:rFonts w:ascii="Times New Roman" w:eastAsia="SimSun" w:hAnsi="Times New Roman" w:cs="Times New Roman"/>
                <w:color w:val="000000"/>
                <w:sz w:val="24"/>
                <w:szCs w:val="24"/>
                <w:lang w:eastAsia="zh-CN"/>
              </w:rPr>
              <w:t>С.Михалков</w:t>
            </w:r>
            <w:proofErr w:type="spellEnd"/>
            <w:r w:rsidRPr="00DD3D00">
              <w:rPr>
                <w:rStyle w:val="ab"/>
                <w:rFonts w:ascii="Times New Roman" w:eastAsia="SimSun" w:hAnsi="Times New Roman" w:cs="Times New Roman"/>
                <w:color w:val="000000"/>
                <w:sz w:val="24"/>
                <w:szCs w:val="24"/>
                <w:lang w:eastAsia="zh-CN"/>
              </w:rPr>
              <w:t xml:space="preserve"> «Школа»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47" w:history="1">
              <w:r w:rsidRPr="00DD3D00">
                <w:rPr>
                  <w:rStyle w:val="ab"/>
                  <w:rFonts w:ascii="Times New Roman" w:eastAsia="SimSun" w:hAnsi="Times New Roman" w:cs="Times New Roman"/>
                  <w:sz w:val="24"/>
                  <w:szCs w:val="24"/>
                  <w:lang w:eastAsia="zh-CN"/>
                </w:rPr>
                <w:t>https://m.edsoo.ru/f29fb8f8</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88</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детях </w:t>
            </w:r>
            <w:proofErr w:type="spellStart"/>
            <w:r w:rsidRPr="00DD3D00">
              <w:rPr>
                <w:rStyle w:val="ab"/>
                <w:rFonts w:ascii="Times New Roman" w:eastAsia="SimSun" w:hAnsi="Times New Roman" w:cs="Times New Roman"/>
                <w:color w:val="000000"/>
                <w:sz w:val="24"/>
                <w:szCs w:val="24"/>
                <w:lang w:eastAsia="zh-CN"/>
              </w:rPr>
              <w:t>С.Михалков</w:t>
            </w:r>
            <w:proofErr w:type="spellEnd"/>
            <w:r w:rsidRPr="00DD3D00">
              <w:rPr>
                <w:rStyle w:val="ab"/>
                <w:rFonts w:ascii="Times New Roman" w:eastAsia="SimSun" w:hAnsi="Times New Roman" w:cs="Times New Roman"/>
                <w:color w:val="000000"/>
                <w:sz w:val="24"/>
                <w:szCs w:val="24"/>
                <w:lang w:eastAsia="zh-CN"/>
              </w:rPr>
              <w:t xml:space="preserve"> «Хижина дяди Тома»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48" w:history="1">
              <w:r w:rsidRPr="00DD3D00">
                <w:rPr>
                  <w:rStyle w:val="ab"/>
                  <w:rFonts w:ascii="Times New Roman" w:eastAsia="SimSun" w:hAnsi="Times New Roman" w:cs="Times New Roman"/>
                  <w:sz w:val="24"/>
                  <w:szCs w:val="24"/>
                  <w:lang w:eastAsia="zh-CN"/>
                </w:rPr>
                <w:t>https://m.edsoo.ru/f2a0a5e2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89</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детях </w:t>
            </w:r>
            <w:proofErr w:type="spellStart"/>
            <w:r w:rsidRPr="00DD3D00">
              <w:rPr>
                <w:rStyle w:val="ab"/>
                <w:rFonts w:ascii="Times New Roman" w:eastAsia="SimSun" w:hAnsi="Times New Roman" w:cs="Times New Roman"/>
                <w:color w:val="000000"/>
                <w:sz w:val="24"/>
                <w:szCs w:val="24"/>
                <w:lang w:eastAsia="zh-CN"/>
              </w:rPr>
              <w:t>Е.Шварц</w:t>
            </w:r>
            <w:proofErr w:type="spellEnd"/>
            <w:r w:rsidRPr="00DD3D00">
              <w:rPr>
                <w:rStyle w:val="ab"/>
                <w:rFonts w:ascii="Times New Roman" w:eastAsia="SimSun" w:hAnsi="Times New Roman" w:cs="Times New Roman"/>
                <w:color w:val="000000"/>
                <w:sz w:val="24"/>
                <w:szCs w:val="24"/>
                <w:lang w:eastAsia="zh-CN"/>
              </w:rPr>
              <w:t xml:space="preserve"> «Сказка о потерянном времени»</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49" w:history="1">
              <w:r w:rsidRPr="00DD3D00">
                <w:rPr>
                  <w:rStyle w:val="ab"/>
                  <w:rFonts w:ascii="Times New Roman" w:eastAsia="SimSun" w:hAnsi="Times New Roman" w:cs="Times New Roman"/>
                  <w:sz w:val="24"/>
                  <w:szCs w:val="24"/>
                  <w:lang w:eastAsia="zh-CN"/>
                </w:rPr>
                <w:t>https://m.edsoo.ru/f2a0a36c</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90</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детях </w:t>
            </w:r>
            <w:proofErr w:type="spellStart"/>
            <w:r w:rsidRPr="00DD3D00">
              <w:rPr>
                <w:rStyle w:val="ab"/>
                <w:rFonts w:ascii="Times New Roman" w:eastAsia="SimSun" w:hAnsi="Times New Roman" w:cs="Times New Roman"/>
                <w:color w:val="000000"/>
                <w:sz w:val="24"/>
                <w:szCs w:val="24"/>
                <w:lang w:eastAsia="zh-CN"/>
              </w:rPr>
              <w:t>Е.Шварц</w:t>
            </w:r>
            <w:proofErr w:type="spellEnd"/>
            <w:r w:rsidRPr="00DD3D00">
              <w:rPr>
                <w:rStyle w:val="ab"/>
                <w:rFonts w:ascii="Times New Roman" w:eastAsia="SimSun" w:hAnsi="Times New Roman" w:cs="Times New Roman"/>
                <w:color w:val="000000"/>
                <w:sz w:val="24"/>
                <w:szCs w:val="24"/>
                <w:lang w:eastAsia="zh-CN"/>
              </w:rPr>
              <w:t xml:space="preserve"> «Сказка о потерянном времени»</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50" w:history="1">
              <w:r w:rsidRPr="00DD3D00">
                <w:rPr>
                  <w:rStyle w:val="ab"/>
                  <w:rFonts w:ascii="Times New Roman" w:eastAsia="SimSun" w:hAnsi="Times New Roman" w:cs="Times New Roman"/>
                  <w:sz w:val="24"/>
                  <w:szCs w:val="24"/>
                  <w:lang w:eastAsia="zh-CN"/>
                </w:rPr>
                <w:t>https://m.edsoo.ru/f29fba1a</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91</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детях </w:t>
            </w:r>
            <w:proofErr w:type="spellStart"/>
            <w:r w:rsidRPr="00DD3D00">
              <w:rPr>
                <w:rStyle w:val="ab"/>
                <w:rFonts w:ascii="Times New Roman" w:eastAsia="SimSun" w:hAnsi="Times New Roman" w:cs="Times New Roman"/>
                <w:color w:val="000000"/>
                <w:sz w:val="24"/>
                <w:szCs w:val="24"/>
                <w:lang w:eastAsia="zh-CN"/>
              </w:rPr>
              <w:t>Е.Шварц</w:t>
            </w:r>
            <w:proofErr w:type="spellEnd"/>
            <w:r w:rsidRPr="00DD3D00">
              <w:rPr>
                <w:rStyle w:val="ab"/>
                <w:rFonts w:ascii="Times New Roman" w:eastAsia="SimSun" w:hAnsi="Times New Roman" w:cs="Times New Roman"/>
                <w:color w:val="000000"/>
                <w:sz w:val="24"/>
                <w:szCs w:val="24"/>
                <w:lang w:eastAsia="zh-CN"/>
              </w:rPr>
              <w:t xml:space="preserve"> «Сказка о потерянном времени»</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51" w:history="1">
              <w:r w:rsidRPr="00DD3D00">
                <w:rPr>
                  <w:rStyle w:val="ab"/>
                  <w:rFonts w:ascii="Times New Roman" w:eastAsia="SimSun" w:hAnsi="Times New Roman" w:cs="Times New Roman"/>
                  <w:sz w:val="24"/>
                  <w:szCs w:val="24"/>
                  <w:lang w:eastAsia="zh-CN"/>
                </w:rPr>
                <w:t>https://m.edsoo.ru/f29fbb28</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92</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детях </w:t>
            </w:r>
            <w:proofErr w:type="spellStart"/>
            <w:r w:rsidRPr="00DD3D00">
              <w:rPr>
                <w:rStyle w:val="ab"/>
                <w:rFonts w:ascii="Times New Roman" w:eastAsia="SimSun" w:hAnsi="Times New Roman" w:cs="Times New Roman"/>
                <w:color w:val="000000"/>
                <w:sz w:val="24"/>
                <w:szCs w:val="24"/>
                <w:lang w:eastAsia="zh-CN"/>
              </w:rPr>
              <w:t>В.Драгунский</w:t>
            </w:r>
            <w:proofErr w:type="spellEnd"/>
            <w:r w:rsidRPr="00DD3D00">
              <w:rPr>
                <w:rStyle w:val="ab"/>
                <w:rFonts w:ascii="Times New Roman" w:eastAsia="SimSun" w:hAnsi="Times New Roman" w:cs="Times New Roman"/>
                <w:color w:val="000000"/>
                <w:sz w:val="24"/>
                <w:szCs w:val="24"/>
                <w:lang w:eastAsia="zh-CN"/>
              </w:rPr>
              <w:t xml:space="preserve"> «Денискины рассказы»</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52" w:history="1">
              <w:r w:rsidRPr="00DD3D00">
                <w:rPr>
                  <w:rStyle w:val="ab"/>
                  <w:rFonts w:ascii="Times New Roman" w:eastAsia="SimSun" w:hAnsi="Times New Roman" w:cs="Times New Roman"/>
                  <w:sz w:val="24"/>
                  <w:szCs w:val="24"/>
                  <w:lang w:eastAsia="zh-CN"/>
                </w:rPr>
                <w:t>https://m.edsoo.ru/f29fbf6a</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93</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детях </w:t>
            </w:r>
            <w:proofErr w:type="spellStart"/>
            <w:r w:rsidRPr="00DD3D00">
              <w:rPr>
                <w:rStyle w:val="ab"/>
                <w:rFonts w:ascii="Times New Roman" w:eastAsia="SimSun" w:hAnsi="Times New Roman" w:cs="Times New Roman"/>
                <w:color w:val="000000"/>
                <w:sz w:val="24"/>
                <w:szCs w:val="24"/>
                <w:lang w:eastAsia="zh-CN"/>
              </w:rPr>
              <w:t>В.Драгунский</w:t>
            </w:r>
            <w:proofErr w:type="spellEnd"/>
            <w:r w:rsidRPr="00DD3D00">
              <w:rPr>
                <w:rStyle w:val="ab"/>
                <w:rFonts w:ascii="Times New Roman" w:eastAsia="SimSun" w:hAnsi="Times New Roman" w:cs="Times New Roman"/>
                <w:color w:val="000000"/>
                <w:sz w:val="24"/>
                <w:szCs w:val="24"/>
                <w:lang w:eastAsia="zh-CN"/>
              </w:rPr>
              <w:t xml:space="preserve"> «Денискины рассказы»</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53" w:history="1">
              <w:r w:rsidRPr="00DD3D00">
                <w:rPr>
                  <w:rStyle w:val="ab"/>
                  <w:rFonts w:ascii="Times New Roman" w:eastAsia="SimSun" w:hAnsi="Times New Roman" w:cs="Times New Roman"/>
                  <w:sz w:val="24"/>
                  <w:szCs w:val="24"/>
                  <w:lang w:eastAsia="zh-CN"/>
                </w:rPr>
                <w:t>https://m.edsoo.ru/f29fc0aa</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94</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Произведения о детях </w:t>
            </w:r>
            <w:proofErr w:type="spellStart"/>
            <w:r w:rsidRPr="00DD3D00">
              <w:rPr>
                <w:rStyle w:val="ab"/>
                <w:rFonts w:ascii="Times New Roman" w:eastAsia="SimSun" w:hAnsi="Times New Roman" w:cs="Times New Roman"/>
                <w:color w:val="000000"/>
                <w:sz w:val="24"/>
                <w:szCs w:val="24"/>
                <w:lang w:eastAsia="zh-CN"/>
              </w:rPr>
              <w:t>В.Драгунский</w:t>
            </w:r>
            <w:proofErr w:type="spellEnd"/>
            <w:r w:rsidRPr="00DD3D00">
              <w:rPr>
                <w:rStyle w:val="ab"/>
                <w:rFonts w:ascii="Times New Roman" w:eastAsia="SimSun" w:hAnsi="Times New Roman" w:cs="Times New Roman"/>
                <w:color w:val="000000"/>
                <w:sz w:val="24"/>
                <w:szCs w:val="24"/>
                <w:lang w:eastAsia="zh-CN"/>
              </w:rPr>
              <w:t xml:space="preserve"> «Денискины </w:t>
            </w:r>
            <w:r w:rsidRPr="00DD3D00">
              <w:rPr>
                <w:rStyle w:val="ab"/>
                <w:rFonts w:ascii="Times New Roman" w:eastAsia="SimSun" w:hAnsi="Times New Roman" w:cs="Times New Roman"/>
                <w:color w:val="000000"/>
                <w:sz w:val="24"/>
                <w:szCs w:val="24"/>
                <w:lang w:eastAsia="zh-CN"/>
              </w:rPr>
              <w:lastRenderedPageBreak/>
              <w:t>рассказы»</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54" w:history="1">
              <w:r w:rsidRPr="00DD3D00">
                <w:rPr>
                  <w:rStyle w:val="ab"/>
                  <w:rFonts w:ascii="Times New Roman" w:eastAsia="SimSun" w:hAnsi="Times New Roman" w:cs="Times New Roman"/>
                  <w:sz w:val="24"/>
                  <w:szCs w:val="24"/>
                  <w:lang w:eastAsia="zh-CN"/>
                </w:rPr>
                <w:t>https://m.edsoo.ru/f29fc7bc</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95</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Тематическая проверочная работа.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96</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Пьеса </w:t>
            </w:r>
            <w:proofErr w:type="spellStart"/>
            <w:r w:rsidRPr="00DD3D00">
              <w:rPr>
                <w:rStyle w:val="ab"/>
                <w:rFonts w:ascii="Times New Roman" w:eastAsia="SimSun" w:hAnsi="Times New Roman" w:cs="Times New Roman"/>
                <w:color w:val="000000"/>
                <w:sz w:val="24"/>
                <w:szCs w:val="24"/>
                <w:lang w:eastAsia="zh-CN"/>
              </w:rPr>
              <w:t>С.Маршак</w:t>
            </w:r>
            <w:proofErr w:type="spellEnd"/>
            <w:r w:rsidRPr="00DD3D00">
              <w:rPr>
                <w:rStyle w:val="ab"/>
                <w:rFonts w:ascii="Times New Roman" w:eastAsia="SimSun" w:hAnsi="Times New Roman" w:cs="Times New Roman"/>
                <w:color w:val="000000"/>
                <w:sz w:val="24"/>
                <w:szCs w:val="24"/>
                <w:lang w:eastAsia="zh-CN"/>
              </w:rPr>
              <w:t xml:space="preserve"> «Двенадцать месяцев»</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55" w:history="1">
              <w:r w:rsidRPr="00DD3D00">
                <w:rPr>
                  <w:rStyle w:val="ab"/>
                  <w:rFonts w:ascii="Times New Roman" w:eastAsia="SimSun" w:hAnsi="Times New Roman" w:cs="Times New Roman"/>
                  <w:sz w:val="24"/>
                  <w:szCs w:val="24"/>
                  <w:lang w:eastAsia="zh-CN"/>
                </w:rPr>
                <w:t>https://m.edsoo.ru/f29fc30c</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97</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Пьеса </w:t>
            </w:r>
            <w:proofErr w:type="spellStart"/>
            <w:r w:rsidRPr="00DD3D00">
              <w:rPr>
                <w:rStyle w:val="ab"/>
                <w:rFonts w:ascii="Times New Roman" w:eastAsia="SimSun" w:hAnsi="Times New Roman" w:cs="Times New Roman"/>
                <w:color w:val="000000"/>
                <w:sz w:val="24"/>
                <w:szCs w:val="24"/>
                <w:lang w:eastAsia="zh-CN"/>
              </w:rPr>
              <w:t>С.Маршак</w:t>
            </w:r>
            <w:proofErr w:type="spellEnd"/>
            <w:r w:rsidRPr="00DD3D00">
              <w:rPr>
                <w:rStyle w:val="ab"/>
                <w:rFonts w:ascii="Times New Roman" w:eastAsia="SimSun" w:hAnsi="Times New Roman" w:cs="Times New Roman"/>
                <w:color w:val="000000"/>
                <w:sz w:val="24"/>
                <w:szCs w:val="24"/>
                <w:lang w:eastAsia="zh-CN"/>
              </w:rPr>
              <w:t xml:space="preserve"> «Двенадцать месяцев»</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56" w:history="1">
              <w:r w:rsidRPr="00DD3D00">
                <w:rPr>
                  <w:rStyle w:val="ab"/>
                  <w:rFonts w:ascii="Times New Roman" w:eastAsia="SimSun" w:hAnsi="Times New Roman" w:cs="Times New Roman"/>
                  <w:sz w:val="24"/>
                  <w:szCs w:val="24"/>
                  <w:lang w:eastAsia="zh-CN"/>
                </w:rPr>
                <w:t>https://m.edsoo.ru/f29fc4c4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98</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Пьеса </w:t>
            </w:r>
            <w:proofErr w:type="spellStart"/>
            <w:r w:rsidRPr="00DD3D00">
              <w:rPr>
                <w:rStyle w:val="ab"/>
                <w:rFonts w:ascii="Times New Roman" w:eastAsia="SimSun" w:hAnsi="Times New Roman" w:cs="Times New Roman"/>
                <w:color w:val="000000"/>
                <w:sz w:val="24"/>
                <w:szCs w:val="24"/>
                <w:lang w:eastAsia="zh-CN"/>
              </w:rPr>
              <w:t>С.Маршак</w:t>
            </w:r>
            <w:proofErr w:type="spellEnd"/>
            <w:r w:rsidRPr="00DD3D00">
              <w:rPr>
                <w:rStyle w:val="ab"/>
                <w:rFonts w:ascii="Times New Roman" w:eastAsia="SimSun" w:hAnsi="Times New Roman" w:cs="Times New Roman"/>
                <w:color w:val="000000"/>
                <w:sz w:val="24"/>
                <w:szCs w:val="24"/>
                <w:lang w:eastAsia="zh-CN"/>
              </w:rPr>
              <w:t xml:space="preserve"> «Двенадцать месяцев»</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57" w:history="1">
              <w:r w:rsidRPr="00DD3D00">
                <w:rPr>
                  <w:rStyle w:val="ab"/>
                  <w:rFonts w:ascii="Times New Roman" w:eastAsia="SimSun" w:hAnsi="Times New Roman" w:cs="Times New Roman"/>
                  <w:sz w:val="24"/>
                  <w:szCs w:val="24"/>
                  <w:lang w:eastAsia="zh-CN"/>
                </w:rPr>
                <w:t>https://m.edsoo.ru/f29fce92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99</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Пьеса «Сказка про козла»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58" w:history="1">
              <w:r w:rsidRPr="00DD3D00">
                <w:rPr>
                  <w:rStyle w:val="ab"/>
                  <w:rFonts w:ascii="Times New Roman" w:eastAsia="SimSun" w:hAnsi="Times New Roman" w:cs="Times New Roman"/>
                  <w:sz w:val="24"/>
                  <w:szCs w:val="24"/>
                  <w:lang w:eastAsia="zh-CN"/>
                </w:rPr>
                <w:t>https://m.edsoo.ru/f29fcd02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100</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Пьеса «Сказка про козла»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59" w:history="1">
              <w:r w:rsidRPr="00DD3D00">
                <w:rPr>
                  <w:rStyle w:val="ab"/>
                  <w:rFonts w:ascii="Times New Roman" w:eastAsia="SimSun" w:hAnsi="Times New Roman" w:cs="Times New Roman"/>
                  <w:sz w:val="24"/>
                  <w:szCs w:val="24"/>
                  <w:lang w:eastAsia="zh-CN"/>
                </w:rPr>
                <w:t>https://m.edsoo.ru/f29fc1b8</w:t>
              </w:r>
            </w:hyperlink>
            <w:r w:rsidRPr="00DD3D00">
              <w:rPr>
                <w:rFonts w:ascii="Times New Roman" w:hAnsi="Times New Roman" w:cs="Times New Roman"/>
                <w:color w:val="000000"/>
                <w:sz w:val="24"/>
                <w:szCs w:val="24"/>
              </w:rPr>
              <w:t xml:space="preserve"> </w:t>
            </w:r>
            <w:hyperlink r:id="rId560" w:history="1">
              <w:r w:rsidRPr="00DD3D00">
                <w:rPr>
                  <w:rStyle w:val="ab"/>
                  <w:rFonts w:ascii="Times New Roman" w:eastAsia="SimSun" w:hAnsi="Times New Roman" w:cs="Times New Roman"/>
                  <w:sz w:val="24"/>
                  <w:szCs w:val="24"/>
                  <w:lang w:eastAsia="zh-CN"/>
                </w:rPr>
                <w:t>https://m.edsoo.ru/f29fd0f4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101</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Юмористические произведения </w:t>
            </w:r>
            <w:proofErr w:type="spellStart"/>
            <w:r w:rsidRPr="00DD3D00">
              <w:rPr>
                <w:rStyle w:val="ab"/>
                <w:rFonts w:ascii="Times New Roman" w:eastAsia="SimSun" w:hAnsi="Times New Roman" w:cs="Times New Roman"/>
                <w:color w:val="000000"/>
                <w:sz w:val="24"/>
                <w:szCs w:val="24"/>
                <w:lang w:eastAsia="zh-CN"/>
              </w:rPr>
              <w:t>Н.Н.Носов</w:t>
            </w:r>
            <w:proofErr w:type="spellEnd"/>
            <w:r w:rsidRPr="00DD3D00">
              <w:rPr>
                <w:rStyle w:val="ab"/>
                <w:rFonts w:ascii="Times New Roman" w:eastAsia="SimSun" w:hAnsi="Times New Roman" w:cs="Times New Roman"/>
                <w:color w:val="000000"/>
                <w:sz w:val="24"/>
                <w:szCs w:val="24"/>
                <w:lang w:eastAsia="zh-CN"/>
              </w:rPr>
              <w:t xml:space="preserve"> «Федина задача»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61" w:history="1">
              <w:r w:rsidRPr="00DD3D00">
                <w:rPr>
                  <w:rStyle w:val="ab"/>
                  <w:rFonts w:ascii="Times New Roman" w:eastAsia="SimSun" w:hAnsi="Times New Roman" w:cs="Times New Roman"/>
                  <w:sz w:val="24"/>
                  <w:szCs w:val="24"/>
                  <w:lang w:eastAsia="zh-CN"/>
                </w:rPr>
                <w:t>https://m.edsoo.ru/f2a0c9fa</w:t>
              </w:r>
            </w:hyperlink>
            <w:r w:rsidRPr="00DD3D00">
              <w:rPr>
                <w:rFonts w:ascii="Times New Roman" w:hAnsi="Times New Roman" w:cs="Times New Roman"/>
                <w:color w:val="000000"/>
                <w:sz w:val="24"/>
                <w:szCs w:val="24"/>
              </w:rPr>
              <w:t xml:space="preserve"> </w:t>
            </w:r>
            <w:hyperlink r:id="rId562" w:history="1">
              <w:r w:rsidRPr="00DD3D00">
                <w:rPr>
                  <w:rStyle w:val="ab"/>
                  <w:rFonts w:ascii="Times New Roman" w:eastAsia="SimSun" w:hAnsi="Times New Roman" w:cs="Times New Roman"/>
                  <w:sz w:val="24"/>
                  <w:szCs w:val="24"/>
                  <w:lang w:eastAsia="zh-CN"/>
                </w:rPr>
                <w:t>https://m.edsoo.ru/f29fc5f0</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102</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Контрольная работа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103</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Юмористические произведения </w:t>
            </w:r>
            <w:proofErr w:type="spellStart"/>
            <w:r w:rsidRPr="00DD3D00">
              <w:rPr>
                <w:rStyle w:val="ab"/>
                <w:rFonts w:ascii="Times New Roman" w:eastAsia="SimSun" w:hAnsi="Times New Roman" w:cs="Times New Roman"/>
                <w:color w:val="000000"/>
                <w:sz w:val="24"/>
                <w:szCs w:val="24"/>
                <w:lang w:eastAsia="zh-CN"/>
              </w:rPr>
              <w:t>И.Гамазкова</w:t>
            </w:r>
            <w:proofErr w:type="spellEnd"/>
            <w:r w:rsidRPr="00DD3D00">
              <w:rPr>
                <w:rStyle w:val="ab"/>
                <w:rFonts w:ascii="Times New Roman" w:eastAsia="SimSun" w:hAnsi="Times New Roman" w:cs="Times New Roman"/>
                <w:color w:val="000000"/>
                <w:sz w:val="24"/>
                <w:szCs w:val="24"/>
                <w:lang w:eastAsia="zh-CN"/>
              </w:rPr>
              <w:t xml:space="preserve"> «Страдания»</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63" w:history="1">
              <w:r w:rsidRPr="00DD3D00">
                <w:rPr>
                  <w:rStyle w:val="ab"/>
                  <w:rFonts w:ascii="Times New Roman" w:eastAsia="SimSun" w:hAnsi="Times New Roman" w:cs="Times New Roman"/>
                  <w:sz w:val="24"/>
                  <w:szCs w:val="24"/>
                  <w:lang w:eastAsia="zh-CN"/>
                </w:rPr>
                <w:t>https://m.edsoo.ru/f29fe7c4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104</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Юмористические произведения </w:t>
            </w:r>
            <w:proofErr w:type="spellStart"/>
            <w:r w:rsidRPr="00DD3D00">
              <w:rPr>
                <w:rStyle w:val="ab"/>
                <w:rFonts w:ascii="Times New Roman" w:eastAsia="SimSun" w:hAnsi="Times New Roman" w:cs="Times New Roman"/>
                <w:color w:val="000000"/>
                <w:sz w:val="24"/>
                <w:szCs w:val="24"/>
                <w:lang w:eastAsia="zh-CN"/>
              </w:rPr>
              <w:t>А.М.Горький</w:t>
            </w:r>
            <w:proofErr w:type="spellEnd"/>
            <w:r w:rsidRPr="00DD3D00">
              <w:rPr>
                <w:rStyle w:val="ab"/>
                <w:rFonts w:ascii="Times New Roman" w:eastAsia="SimSun" w:hAnsi="Times New Roman" w:cs="Times New Roman"/>
                <w:color w:val="000000"/>
                <w:sz w:val="24"/>
                <w:szCs w:val="24"/>
                <w:lang w:eastAsia="zh-CN"/>
              </w:rPr>
              <w:t xml:space="preserve"> «</w:t>
            </w:r>
            <w:proofErr w:type="spellStart"/>
            <w:r w:rsidRPr="00DD3D00">
              <w:rPr>
                <w:rStyle w:val="ab"/>
                <w:rFonts w:ascii="Times New Roman" w:eastAsia="SimSun" w:hAnsi="Times New Roman" w:cs="Times New Roman"/>
                <w:color w:val="000000"/>
                <w:sz w:val="24"/>
                <w:szCs w:val="24"/>
                <w:lang w:eastAsia="zh-CN"/>
              </w:rPr>
              <w:t>Пепе</w:t>
            </w:r>
            <w:proofErr w:type="spellEnd"/>
            <w:r w:rsidRPr="00DD3D00">
              <w:rPr>
                <w:rStyle w:val="ab"/>
                <w:rFonts w:ascii="Times New Roman" w:eastAsia="SimSun" w:hAnsi="Times New Roman" w:cs="Times New Roman"/>
                <w:color w:val="000000"/>
                <w:sz w:val="24"/>
                <w:szCs w:val="24"/>
                <w:lang w:eastAsia="zh-CN"/>
              </w:rPr>
              <w:t>»</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64" w:history="1">
              <w:r w:rsidRPr="00DD3D00">
                <w:rPr>
                  <w:rStyle w:val="ab"/>
                  <w:rFonts w:ascii="Times New Roman" w:eastAsia="SimSun" w:hAnsi="Times New Roman" w:cs="Times New Roman"/>
                  <w:sz w:val="24"/>
                  <w:szCs w:val="24"/>
                  <w:lang w:eastAsia="zh-CN"/>
                </w:rPr>
                <w:t>https://m.edsoo.ru/f29fe8dc</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105</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Юмористические произведения </w:t>
            </w:r>
            <w:proofErr w:type="spellStart"/>
            <w:r w:rsidRPr="00DD3D00">
              <w:rPr>
                <w:rStyle w:val="ab"/>
                <w:rFonts w:ascii="Times New Roman" w:eastAsia="SimSun" w:hAnsi="Times New Roman" w:cs="Times New Roman"/>
                <w:color w:val="000000"/>
                <w:sz w:val="24"/>
                <w:szCs w:val="24"/>
                <w:lang w:eastAsia="zh-CN"/>
              </w:rPr>
              <w:t>С.Михалков</w:t>
            </w:r>
            <w:proofErr w:type="spellEnd"/>
            <w:r w:rsidRPr="00DD3D00">
              <w:rPr>
                <w:rStyle w:val="ab"/>
                <w:rFonts w:ascii="Times New Roman" w:eastAsia="SimSun" w:hAnsi="Times New Roman" w:cs="Times New Roman"/>
                <w:color w:val="000000"/>
                <w:sz w:val="24"/>
                <w:szCs w:val="24"/>
                <w:lang w:eastAsia="zh-CN"/>
              </w:rPr>
              <w:t xml:space="preserve"> «Как старик корову продавал»</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65" w:history="1">
              <w:r w:rsidRPr="00DD3D00">
                <w:rPr>
                  <w:rStyle w:val="ab"/>
                  <w:rFonts w:ascii="Times New Roman" w:eastAsia="SimSun" w:hAnsi="Times New Roman" w:cs="Times New Roman"/>
                  <w:sz w:val="24"/>
                  <w:szCs w:val="24"/>
                  <w:lang w:eastAsia="zh-CN"/>
                </w:rPr>
                <w:t>https://m.edsoo.ru/f29fe9ea</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106</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Юмористические произведения В. В. </w:t>
            </w:r>
            <w:proofErr w:type="spellStart"/>
            <w:r w:rsidRPr="00DD3D00">
              <w:rPr>
                <w:rStyle w:val="ab"/>
                <w:rFonts w:ascii="Times New Roman" w:eastAsia="SimSun" w:hAnsi="Times New Roman" w:cs="Times New Roman"/>
                <w:color w:val="000000"/>
                <w:sz w:val="24"/>
                <w:szCs w:val="24"/>
                <w:lang w:eastAsia="zh-CN"/>
              </w:rPr>
              <w:t>Голявкина</w:t>
            </w:r>
            <w:proofErr w:type="spellEnd"/>
            <w:r w:rsidRPr="00DD3D00">
              <w:rPr>
                <w:rStyle w:val="ab"/>
                <w:rFonts w:ascii="Times New Roman" w:eastAsia="SimSun" w:hAnsi="Times New Roman" w:cs="Times New Roman"/>
                <w:color w:val="000000"/>
                <w:sz w:val="24"/>
                <w:szCs w:val="24"/>
                <w:lang w:eastAsia="zh-CN"/>
              </w:rPr>
              <w:t xml:space="preserve"> «Никакой горчицы я не ел»</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66" w:history="1">
              <w:r w:rsidRPr="00DD3D00">
                <w:rPr>
                  <w:rStyle w:val="ab"/>
                  <w:rFonts w:ascii="Times New Roman" w:eastAsia="SimSun" w:hAnsi="Times New Roman" w:cs="Times New Roman"/>
                  <w:sz w:val="24"/>
                  <w:szCs w:val="24"/>
                  <w:lang w:eastAsia="zh-CN"/>
                </w:rPr>
                <w:t>https://m.edsoo.ru/f29feb52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107</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Зарубежная литература </w:t>
            </w:r>
            <w:proofErr w:type="spellStart"/>
            <w:r w:rsidRPr="00DD3D00">
              <w:rPr>
                <w:rStyle w:val="ab"/>
                <w:rFonts w:ascii="Times New Roman" w:eastAsia="SimSun" w:hAnsi="Times New Roman" w:cs="Times New Roman"/>
                <w:color w:val="000000"/>
                <w:sz w:val="24"/>
                <w:szCs w:val="24"/>
                <w:lang w:eastAsia="zh-CN"/>
              </w:rPr>
              <w:t>В.Гюго</w:t>
            </w:r>
            <w:proofErr w:type="spellEnd"/>
            <w:r w:rsidRPr="00DD3D00">
              <w:rPr>
                <w:rStyle w:val="ab"/>
                <w:rFonts w:ascii="Times New Roman" w:eastAsia="SimSun" w:hAnsi="Times New Roman" w:cs="Times New Roman"/>
                <w:color w:val="000000"/>
                <w:sz w:val="24"/>
                <w:szCs w:val="24"/>
                <w:lang w:eastAsia="zh-CN"/>
              </w:rPr>
              <w:t xml:space="preserve"> «</w:t>
            </w:r>
            <w:proofErr w:type="spellStart"/>
            <w:r w:rsidRPr="00DD3D00">
              <w:rPr>
                <w:rStyle w:val="ab"/>
                <w:rFonts w:ascii="Times New Roman" w:eastAsia="SimSun" w:hAnsi="Times New Roman" w:cs="Times New Roman"/>
                <w:color w:val="000000"/>
                <w:sz w:val="24"/>
                <w:szCs w:val="24"/>
                <w:lang w:eastAsia="zh-CN"/>
              </w:rPr>
              <w:t>Козетта</w:t>
            </w:r>
            <w:proofErr w:type="spellEnd"/>
            <w:r w:rsidRPr="00DD3D00">
              <w:rPr>
                <w:rStyle w:val="ab"/>
                <w:rFonts w:ascii="Times New Roman" w:eastAsia="SimSun" w:hAnsi="Times New Roman" w:cs="Times New Roman"/>
                <w:color w:val="000000"/>
                <w:sz w:val="24"/>
                <w:szCs w:val="24"/>
                <w:lang w:eastAsia="zh-CN"/>
              </w:rPr>
              <w:t>»</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67" w:history="1">
              <w:r w:rsidRPr="00DD3D00">
                <w:rPr>
                  <w:rStyle w:val="ab"/>
                  <w:rFonts w:ascii="Times New Roman" w:eastAsia="SimSun" w:hAnsi="Times New Roman" w:cs="Times New Roman"/>
                  <w:sz w:val="24"/>
                  <w:szCs w:val="24"/>
                  <w:lang w:eastAsia="zh-CN"/>
                </w:rPr>
                <w:t>https://m.edsoo.ru/f29fecba</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108</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Зарубежная литература </w:t>
            </w:r>
            <w:proofErr w:type="spellStart"/>
            <w:r w:rsidRPr="00DD3D00">
              <w:rPr>
                <w:rStyle w:val="ab"/>
                <w:rFonts w:ascii="Times New Roman" w:eastAsia="SimSun" w:hAnsi="Times New Roman" w:cs="Times New Roman"/>
                <w:color w:val="000000"/>
                <w:sz w:val="24"/>
                <w:szCs w:val="24"/>
                <w:lang w:eastAsia="zh-CN"/>
              </w:rPr>
              <w:t>В.Гюго</w:t>
            </w:r>
            <w:proofErr w:type="spellEnd"/>
            <w:r w:rsidRPr="00DD3D00">
              <w:rPr>
                <w:rStyle w:val="ab"/>
                <w:rFonts w:ascii="Times New Roman" w:eastAsia="SimSun" w:hAnsi="Times New Roman" w:cs="Times New Roman"/>
                <w:color w:val="000000"/>
                <w:sz w:val="24"/>
                <w:szCs w:val="24"/>
                <w:lang w:eastAsia="zh-CN"/>
              </w:rPr>
              <w:t xml:space="preserve"> «</w:t>
            </w:r>
            <w:proofErr w:type="spellStart"/>
            <w:r w:rsidRPr="00DD3D00">
              <w:rPr>
                <w:rStyle w:val="ab"/>
                <w:rFonts w:ascii="Times New Roman" w:eastAsia="SimSun" w:hAnsi="Times New Roman" w:cs="Times New Roman"/>
                <w:color w:val="000000"/>
                <w:sz w:val="24"/>
                <w:szCs w:val="24"/>
                <w:lang w:eastAsia="zh-CN"/>
              </w:rPr>
              <w:t>Козетта</w:t>
            </w:r>
            <w:proofErr w:type="spellEnd"/>
            <w:r w:rsidRPr="00DD3D00">
              <w:rPr>
                <w:rStyle w:val="ab"/>
                <w:rFonts w:ascii="Times New Roman" w:eastAsia="SimSun" w:hAnsi="Times New Roman" w:cs="Times New Roman"/>
                <w:color w:val="000000"/>
                <w:sz w:val="24"/>
                <w:szCs w:val="24"/>
                <w:lang w:eastAsia="zh-CN"/>
              </w:rPr>
              <w:t>»</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68" w:history="1">
              <w:r w:rsidRPr="00DD3D00">
                <w:rPr>
                  <w:rStyle w:val="ab"/>
                  <w:rFonts w:ascii="Times New Roman" w:eastAsia="SimSun" w:hAnsi="Times New Roman" w:cs="Times New Roman"/>
                  <w:sz w:val="24"/>
                  <w:szCs w:val="24"/>
                  <w:lang w:eastAsia="zh-CN"/>
                </w:rPr>
                <w:t>https://m.edsoo.ru/f2a0a6f0</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109</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Зарубежная литература </w:t>
            </w:r>
            <w:proofErr w:type="spellStart"/>
            <w:r w:rsidRPr="00DD3D00">
              <w:rPr>
                <w:rStyle w:val="ab"/>
                <w:rFonts w:ascii="Times New Roman" w:eastAsia="SimSun" w:hAnsi="Times New Roman" w:cs="Times New Roman"/>
                <w:color w:val="000000"/>
                <w:sz w:val="24"/>
                <w:szCs w:val="24"/>
                <w:lang w:eastAsia="zh-CN"/>
              </w:rPr>
              <w:t>М.Твен</w:t>
            </w:r>
            <w:proofErr w:type="spellEnd"/>
            <w:r w:rsidRPr="00DD3D00">
              <w:rPr>
                <w:rStyle w:val="ab"/>
                <w:rFonts w:ascii="Times New Roman" w:eastAsia="SimSun" w:hAnsi="Times New Roman" w:cs="Times New Roman"/>
                <w:color w:val="000000"/>
                <w:sz w:val="24"/>
                <w:szCs w:val="24"/>
                <w:lang w:eastAsia="zh-CN"/>
              </w:rPr>
              <w:t xml:space="preserve"> «Приключения Тома </w:t>
            </w:r>
            <w:proofErr w:type="spellStart"/>
            <w:r w:rsidRPr="00DD3D00">
              <w:rPr>
                <w:rStyle w:val="ab"/>
                <w:rFonts w:ascii="Times New Roman" w:eastAsia="SimSun" w:hAnsi="Times New Roman" w:cs="Times New Roman"/>
                <w:color w:val="000000"/>
                <w:sz w:val="24"/>
                <w:szCs w:val="24"/>
                <w:lang w:eastAsia="zh-CN"/>
              </w:rPr>
              <w:t>Сойера</w:t>
            </w:r>
            <w:proofErr w:type="spellEnd"/>
            <w:r w:rsidRPr="00DD3D00">
              <w:rPr>
                <w:rStyle w:val="ab"/>
                <w:rFonts w:ascii="Times New Roman" w:eastAsia="SimSun" w:hAnsi="Times New Roman" w:cs="Times New Roman"/>
                <w:color w:val="000000"/>
                <w:sz w:val="24"/>
                <w:szCs w:val="24"/>
                <w:lang w:eastAsia="zh-CN"/>
              </w:rPr>
              <w:t>»</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69" w:history="1">
              <w:r w:rsidRPr="00DD3D00">
                <w:rPr>
                  <w:rStyle w:val="ab"/>
                  <w:rFonts w:ascii="Times New Roman" w:eastAsia="SimSun" w:hAnsi="Times New Roman" w:cs="Times New Roman"/>
                  <w:sz w:val="24"/>
                  <w:szCs w:val="24"/>
                  <w:lang w:eastAsia="zh-CN"/>
                </w:rPr>
                <w:t>https://m.edsoo.ru/f2a0afd8</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110</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Зарубежная литература </w:t>
            </w:r>
            <w:proofErr w:type="spellStart"/>
            <w:r w:rsidRPr="00DD3D00">
              <w:rPr>
                <w:rStyle w:val="ab"/>
                <w:rFonts w:ascii="Times New Roman" w:eastAsia="SimSun" w:hAnsi="Times New Roman" w:cs="Times New Roman"/>
                <w:color w:val="000000"/>
                <w:sz w:val="24"/>
                <w:szCs w:val="24"/>
                <w:lang w:eastAsia="zh-CN"/>
              </w:rPr>
              <w:t>М.Твен</w:t>
            </w:r>
            <w:proofErr w:type="spellEnd"/>
            <w:r w:rsidRPr="00DD3D00">
              <w:rPr>
                <w:rStyle w:val="ab"/>
                <w:rFonts w:ascii="Times New Roman" w:eastAsia="SimSun" w:hAnsi="Times New Roman" w:cs="Times New Roman"/>
                <w:color w:val="000000"/>
                <w:sz w:val="24"/>
                <w:szCs w:val="24"/>
                <w:lang w:eastAsia="zh-CN"/>
              </w:rPr>
              <w:t xml:space="preserve"> «Приключения Тома </w:t>
            </w:r>
            <w:proofErr w:type="spellStart"/>
            <w:r w:rsidRPr="00DD3D00">
              <w:rPr>
                <w:rStyle w:val="ab"/>
                <w:rFonts w:ascii="Times New Roman" w:eastAsia="SimSun" w:hAnsi="Times New Roman" w:cs="Times New Roman"/>
                <w:color w:val="000000"/>
                <w:sz w:val="24"/>
                <w:szCs w:val="24"/>
                <w:lang w:eastAsia="zh-CN"/>
              </w:rPr>
              <w:t>Сойера</w:t>
            </w:r>
            <w:proofErr w:type="spellEnd"/>
            <w:r w:rsidRPr="00DD3D00">
              <w:rPr>
                <w:rStyle w:val="ab"/>
                <w:rFonts w:ascii="Times New Roman" w:eastAsia="SimSun" w:hAnsi="Times New Roman" w:cs="Times New Roman"/>
                <w:color w:val="000000"/>
                <w:sz w:val="24"/>
                <w:szCs w:val="24"/>
                <w:lang w:eastAsia="zh-CN"/>
              </w:rPr>
              <w:t>»</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70" w:history="1">
              <w:r w:rsidRPr="00DD3D00">
                <w:rPr>
                  <w:rStyle w:val="ab"/>
                  <w:rFonts w:ascii="Times New Roman" w:eastAsia="SimSun" w:hAnsi="Times New Roman" w:cs="Times New Roman"/>
                  <w:sz w:val="24"/>
                  <w:szCs w:val="24"/>
                  <w:lang w:eastAsia="zh-CN"/>
                </w:rPr>
                <w:t>https://m.edsoo.ru/f2a0b7ee</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111</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Описание героя в произведении Марк Твена «Том </w:t>
            </w:r>
            <w:proofErr w:type="spellStart"/>
            <w:r w:rsidRPr="00DD3D00">
              <w:rPr>
                <w:rStyle w:val="ab"/>
                <w:rFonts w:ascii="Times New Roman" w:eastAsia="SimSun" w:hAnsi="Times New Roman" w:cs="Times New Roman"/>
                <w:color w:val="000000"/>
                <w:sz w:val="24"/>
                <w:szCs w:val="24"/>
                <w:lang w:eastAsia="zh-CN"/>
              </w:rPr>
              <w:t>Сойер</w:t>
            </w:r>
            <w:proofErr w:type="spellEnd"/>
            <w:r w:rsidRPr="00DD3D00">
              <w:rPr>
                <w:rStyle w:val="ab"/>
                <w:rFonts w:ascii="Times New Roman" w:eastAsia="SimSun" w:hAnsi="Times New Roman" w:cs="Times New Roman"/>
                <w:color w:val="000000"/>
                <w:sz w:val="24"/>
                <w:szCs w:val="24"/>
                <w:lang w:eastAsia="zh-CN"/>
              </w:rPr>
              <w:t>» (отдельные главы)</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71" w:history="1">
              <w:r w:rsidRPr="00DD3D00">
                <w:rPr>
                  <w:rStyle w:val="ab"/>
                  <w:rFonts w:ascii="Times New Roman" w:eastAsia="SimSun" w:hAnsi="Times New Roman" w:cs="Times New Roman"/>
                  <w:sz w:val="24"/>
                  <w:szCs w:val="24"/>
                  <w:lang w:eastAsia="zh-CN"/>
                </w:rPr>
                <w:t>https://m.edsoo.ru/f2a09502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112</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Анализ отдельных эпизодов произведения Марк Твена «Том </w:t>
            </w:r>
            <w:proofErr w:type="spellStart"/>
            <w:r w:rsidRPr="00DD3D00">
              <w:rPr>
                <w:rStyle w:val="ab"/>
                <w:rFonts w:ascii="Times New Roman" w:eastAsia="SimSun" w:hAnsi="Times New Roman" w:cs="Times New Roman"/>
                <w:color w:val="000000"/>
                <w:sz w:val="24"/>
                <w:szCs w:val="24"/>
                <w:lang w:eastAsia="zh-CN"/>
              </w:rPr>
              <w:t>Сойер</w:t>
            </w:r>
            <w:proofErr w:type="spellEnd"/>
            <w:r w:rsidRPr="00DD3D00">
              <w:rPr>
                <w:rStyle w:val="ab"/>
                <w:rFonts w:ascii="Times New Roman" w:eastAsia="SimSun" w:hAnsi="Times New Roman" w:cs="Times New Roman"/>
                <w:color w:val="000000"/>
                <w:sz w:val="24"/>
                <w:szCs w:val="24"/>
                <w:lang w:eastAsia="zh-CN"/>
              </w:rPr>
              <w:t>» (отдельные главы): средства создания комического</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72" w:history="1">
              <w:r w:rsidRPr="00DD3D00">
                <w:rPr>
                  <w:rStyle w:val="ab"/>
                  <w:rFonts w:ascii="Times New Roman" w:eastAsia="SimSun" w:hAnsi="Times New Roman" w:cs="Times New Roman"/>
                  <w:sz w:val="24"/>
                  <w:szCs w:val="24"/>
                  <w:lang w:eastAsia="zh-CN"/>
                </w:rPr>
                <w:t>https://m.edsoo.ru/f2a09372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113</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Зарубежная литература </w:t>
            </w:r>
            <w:proofErr w:type="spellStart"/>
            <w:r w:rsidRPr="00DD3D00">
              <w:rPr>
                <w:rStyle w:val="ab"/>
                <w:rFonts w:ascii="Times New Roman" w:eastAsia="SimSun" w:hAnsi="Times New Roman" w:cs="Times New Roman"/>
                <w:color w:val="000000"/>
                <w:sz w:val="24"/>
                <w:szCs w:val="24"/>
                <w:lang w:eastAsia="zh-CN"/>
              </w:rPr>
              <w:t>М.Твен</w:t>
            </w:r>
            <w:proofErr w:type="spellEnd"/>
            <w:r w:rsidRPr="00DD3D00">
              <w:rPr>
                <w:rStyle w:val="ab"/>
                <w:rFonts w:ascii="Times New Roman" w:eastAsia="SimSun" w:hAnsi="Times New Roman" w:cs="Times New Roman"/>
                <w:color w:val="000000"/>
                <w:sz w:val="24"/>
                <w:szCs w:val="24"/>
                <w:lang w:eastAsia="zh-CN"/>
              </w:rPr>
              <w:t xml:space="preserve"> «Приключения </w:t>
            </w:r>
            <w:proofErr w:type="spellStart"/>
            <w:r w:rsidRPr="00DD3D00">
              <w:rPr>
                <w:rStyle w:val="ab"/>
                <w:rFonts w:ascii="Times New Roman" w:eastAsia="SimSun" w:hAnsi="Times New Roman" w:cs="Times New Roman"/>
                <w:color w:val="000000"/>
                <w:sz w:val="24"/>
                <w:szCs w:val="24"/>
                <w:lang w:eastAsia="zh-CN"/>
              </w:rPr>
              <w:t>Гекльберри</w:t>
            </w:r>
            <w:proofErr w:type="spellEnd"/>
            <w:r w:rsidRPr="00DD3D00">
              <w:rPr>
                <w:rStyle w:val="ab"/>
                <w:rFonts w:ascii="Times New Roman" w:eastAsia="SimSun" w:hAnsi="Times New Roman" w:cs="Times New Roman"/>
                <w:color w:val="000000"/>
                <w:sz w:val="24"/>
                <w:szCs w:val="24"/>
                <w:lang w:eastAsia="zh-CN"/>
              </w:rPr>
              <w:t xml:space="preserve"> Финна»»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73" w:history="1">
              <w:r w:rsidRPr="00DD3D00">
                <w:rPr>
                  <w:rStyle w:val="ab"/>
                  <w:rFonts w:ascii="Times New Roman" w:eastAsia="SimSun" w:hAnsi="Times New Roman" w:cs="Times New Roman"/>
                  <w:sz w:val="24"/>
                  <w:szCs w:val="24"/>
                  <w:lang w:eastAsia="zh-CN"/>
                </w:rPr>
                <w:t>https://m.edsoo.ru/f29fede6</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114</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Зарубежная литература </w:t>
            </w:r>
            <w:proofErr w:type="spellStart"/>
            <w:r w:rsidRPr="00DD3D00">
              <w:rPr>
                <w:rStyle w:val="ab"/>
                <w:rFonts w:ascii="Times New Roman" w:eastAsia="SimSun" w:hAnsi="Times New Roman" w:cs="Times New Roman"/>
                <w:color w:val="000000"/>
                <w:sz w:val="24"/>
                <w:szCs w:val="24"/>
                <w:lang w:eastAsia="zh-CN"/>
              </w:rPr>
              <w:t>Г.Х.Андерсен</w:t>
            </w:r>
            <w:proofErr w:type="spellEnd"/>
            <w:r w:rsidRPr="00DD3D00">
              <w:rPr>
                <w:rStyle w:val="ab"/>
                <w:rFonts w:ascii="Times New Roman" w:eastAsia="SimSun" w:hAnsi="Times New Roman" w:cs="Times New Roman"/>
                <w:color w:val="000000"/>
                <w:sz w:val="24"/>
                <w:szCs w:val="24"/>
                <w:lang w:eastAsia="zh-CN"/>
              </w:rPr>
              <w:t xml:space="preserve"> «Дикие лебеди»</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74" w:history="1">
              <w:r w:rsidRPr="00DD3D00">
                <w:rPr>
                  <w:rStyle w:val="ab"/>
                  <w:rFonts w:ascii="Times New Roman" w:eastAsia="SimSun" w:hAnsi="Times New Roman" w:cs="Times New Roman"/>
                  <w:sz w:val="24"/>
                  <w:szCs w:val="24"/>
                  <w:lang w:eastAsia="zh-CN"/>
                </w:rPr>
                <w:t>https://m.edsoo.ru/f29fef08</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115</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Зарубежная литература </w:t>
            </w:r>
            <w:proofErr w:type="spellStart"/>
            <w:r w:rsidRPr="00DD3D00">
              <w:rPr>
                <w:rStyle w:val="ab"/>
                <w:rFonts w:ascii="Times New Roman" w:eastAsia="SimSun" w:hAnsi="Times New Roman" w:cs="Times New Roman"/>
                <w:color w:val="000000"/>
                <w:sz w:val="24"/>
                <w:szCs w:val="24"/>
                <w:lang w:eastAsia="zh-CN"/>
              </w:rPr>
              <w:t>Г.Х.Андерсен</w:t>
            </w:r>
            <w:proofErr w:type="spellEnd"/>
            <w:r w:rsidRPr="00DD3D00">
              <w:rPr>
                <w:rStyle w:val="ab"/>
                <w:rFonts w:ascii="Times New Roman" w:eastAsia="SimSun" w:hAnsi="Times New Roman" w:cs="Times New Roman"/>
                <w:color w:val="000000"/>
                <w:sz w:val="24"/>
                <w:szCs w:val="24"/>
                <w:lang w:eastAsia="zh-CN"/>
              </w:rPr>
              <w:t xml:space="preserve"> «Дикие лебеди»</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75" w:history="1">
              <w:r w:rsidRPr="00DD3D00">
                <w:rPr>
                  <w:rStyle w:val="ab"/>
                  <w:rFonts w:ascii="Times New Roman" w:eastAsia="SimSun" w:hAnsi="Times New Roman" w:cs="Times New Roman"/>
                  <w:sz w:val="24"/>
                  <w:szCs w:val="24"/>
                  <w:lang w:eastAsia="zh-CN"/>
                </w:rPr>
                <w:t>https://m.edsoo.ru/f29ff214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116</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Зарубежная литература </w:t>
            </w:r>
            <w:proofErr w:type="spellStart"/>
            <w:r w:rsidRPr="00DD3D00">
              <w:rPr>
                <w:rStyle w:val="ab"/>
                <w:rFonts w:ascii="Times New Roman" w:eastAsia="SimSun" w:hAnsi="Times New Roman" w:cs="Times New Roman"/>
                <w:color w:val="000000"/>
                <w:sz w:val="24"/>
                <w:szCs w:val="24"/>
                <w:lang w:eastAsia="zh-CN"/>
              </w:rPr>
              <w:t>Г.Х.Андерсен</w:t>
            </w:r>
            <w:proofErr w:type="spellEnd"/>
            <w:r w:rsidRPr="00DD3D00">
              <w:rPr>
                <w:rStyle w:val="ab"/>
                <w:rFonts w:ascii="Times New Roman" w:eastAsia="SimSun" w:hAnsi="Times New Roman" w:cs="Times New Roman"/>
                <w:color w:val="000000"/>
                <w:sz w:val="24"/>
                <w:szCs w:val="24"/>
                <w:lang w:eastAsia="zh-CN"/>
              </w:rPr>
              <w:t xml:space="preserve"> «Самое невероятное» Проверь себя.</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76" w:history="1">
              <w:r w:rsidRPr="00DD3D00">
                <w:rPr>
                  <w:rStyle w:val="ab"/>
                  <w:rFonts w:ascii="Times New Roman" w:eastAsia="SimSun" w:hAnsi="Times New Roman" w:cs="Times New Roman"/>
                  <w:sz w:val="24"/>
                  <w:szCs w:val="24"/>
                  <w:lang w:eastAsia="zh-CN"/>
                </w:rPr>
                <w:t>https://m.edsoo.ru/f29ff336</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117</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Административная контрольная работа за год</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118</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Библиографическая культура (работа с детской книгой и справочной литературой Польза чтения и книги: книга — друг и учитель.</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77" w:history="1">
              <w:r w:rsidRPr="00DD3D00">
                <w:rPr>
                  <w:rStyle w:val="ab"/>
                  <w:rFonts w:ascii="Times New Roman" w:eastAsia="SimSun" w:hAnsi="Times New Roman" w:cs="Times New Roman"/>
                  <w:sz w:val="24"/>
                  <w:szCs w:val="24"/>
                  <w:lang w:eastAsia="zh-CN"/>
                </w:rPr>
                <w:t>https://m.edsoo.ru/f29ff44e</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119</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Библиографическая культура (работа с детской книгой и справочной литературой Правила читателя и способы выбора книги (тематический, систематический каталог).</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78" w:history="1">
              <w:r w:rsidRPr="00DD3D00">
                <w:rPr>
                  <w:rStyle w:val="ab"/>
                  <w:rFonts w:ascii="Times New Roman" w:eastAsia="SimSun" w:hAnsi="Times New Roman" w:cs="Times New Roman"/>
                  <w:sz w:val="24"/>
                  <w:szCs w:val="24"/>
                  <w:lang w:eastAsia="zh-CN"/>
                </w:rPr>
                <w:t>https://m.edsoo.ru/f2a08300</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120</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Библиографическая культура (работа с детской книгой и справочной литературой Виды информации в книге: научная, художественная (с опорой на внешние показатели книги), её справочно-иллюстративный материал.</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79" w:history="1">
              <w:r w:rsidRPr="00DD3D00">
                <w:rPr>
                  <w:rStyle w:val="ab"/>
                  <w:rFonts w:ascii="Times New Roman" w:eastAsia="SimSun" w:hAnsi="Times New Roman" w:cs="Times New Roman"/>
                  <w:sz w:val="24"/>
                  <w:szCs w:val="24"/>
                  <w:lang w:eastAsia="zh-CN"/>
                </w:rPr>
                <w:t>https://m.edsoo.ru/f29fe36e</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121</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Библиографическая культура (работа с детской книгой и справочной литературой Типы книг (изданий): книга-произведение, </w:t>
            </w:r>
            <w:r w:rsidRPr="00DD3D00">
              <w:rPr>
                <w:rStyle w:val="ab"/>
                <w:rFonts w:ascii="Times New Roman" w:eastAsia="SimSun" w:hAnsi="Times New Roman" w:cs="Times New Roman"/>
                <w:color w:val="000000"/>
                <w:sz w:val="24"/>
                <w:szCs w:val="24"/>
                <w:lang w:eastAsia="zh-CN"/>
              </w:rPr>
              <w:lastRenderedPageBreak/>
              <w:t>книга-сборник, собрание сочинений, периодическая печать, справочные издания.</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80" w:history="1">
              <w:r w:rsidRPr="00DD3D00">
                <w:rPr>
                  <w:rStyle w:val="ab"/>
                  <w:rFonts w:ascii="Times New Roman" w:eastAsia="SimSun" w:hAnsi="Times New Roman" w:cs="Times New Roman"/>
                  <w:sz w:val="24"/>
                  <w:szCs w:val="24"/>
                  <w:lang w:eastAsia="zh-CN"/>
                </w:rPr>
                <w:t>https://m.edsoo.ru/f2a0bee2</w:t>
              </w:r>
            </w:hyperlink>
            <w:r w:rsidRPr="00DD3D00">
              <w:rPr>
                <w:rFonts w:ascii="Times New Roman" w:hAnsi="Times New Roman" w:cs="Times New Roman"/>
                <w:color w:val="000000"/>
                <w:sz w:val="24"/>
                <w:szCs w:val="24"/>
              </w:rPr>
              <w:t xml:space="preserve"> </w:t>
            </w:r>
            <w:hyperlink r:id="rId581" w:history="1">
              <w:r w:rsidRPr="00DD3D00">
                <w:rPr>
                  <w:rStyle w:val="ab"/>
                  <w:rFonts w:ascii="Times New Roman" w:eastAsia="SimSun" w:hAnsi="Times New Roman" w:cs="Times New Roman"/>
                  <w:sz w:val="24"/>
                  <w:szCs w:val="24"/>
                  <w:lang w:eastAsia="zh-CN"/>
                </w:rPr>
                <w:t>https://m.edsoo.ru/f2a0b906</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122</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Библиографическая культура (работа с детской книгой и справочной литературой Работа с источниками периодической печати.</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82" w:history="1">
              <w:r w:rsidRPr="00DD3D00">
                <w:rPr>
                  <w:rStyle w:val="ab"/>
                  <w:rFonts w:ascii="Times New Roman" w:eastAsia="SimSun" w:hAnsi="Times New Roman" w:cs="Times New Roman"/>
                  <w:sz w:val="24"/>
                  <w:szCs w:val="24"/>
                  <w:lang w:eastAsia="zh-CN"/>
                </w:rPr>
                <w:t>https://m.edsoo.ru/f2a087e2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123</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Тематическая проверочная работа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124</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Резервное время Творчество </w:t>
            </w:r>
            <w:proofErr w:type="spellStart"/>
            <w:r w:rsidRPr="00DD3D00">
              <w:rPr>
                <w:rStyle w:val="ab"/>
                <w:rFonts w:ascii="Times New Roman" w:eastAsia="SimSun" w:hAnsi="Times New Roman" w:cs="Times New Roman"/>
                <w:color w:val="000000"/>
                <w:sz w:val="24"/>
                <w:szCs w:val="24"/>
                <w:lang w:eastAsia="zh-CN"/>
              </w:rPr>
              <w:t>А.С.Пушкина</w:t>
            </w:r>
            <w:proofErr w:type="spellEnd"/>
            <w:r w:rsidRPr="00DD3D00">
              <w:rPr>
                <w:rStyle w:val="ab"/>
                <w:rFonts w:ascii="Times New Roman" w:eastAsia="SimSun" w:hAnsi="Times New Roman" w:cs="Times New Roman"/>
                <w:color w:val="000000"/>
                <w:sz w:val="24"/>
                <w:szCs w:val="24"/>
                <w:lang w:eastAsia="zh-CN"/>
              </w:rPr>
              <w:t xml:space="preserve"> </w:t>
            </w:r>
            <w:proofErr w:type="spellStart"/>
            <w:r w:rsidRPr="00DD3D00">
              <w:rPr>
                <w:rStyle w:val="ab"/>
                <w:rFonts w:ascii="Times New Roman" w:eastAsia="SimSun" w:hAnsi="Times New Roman" w:cs="Times New Roman"/>
                <w:color w:val="000000"/>
                <w:sz w:val="24"/>
                <w:szCs w:val="24"/>
                <w:lang w:eastAsia="zh-CN"/>
              </w:rPr>
              <w:t>Г.Н.Волков</w:t>
            </w:r>
            <w:proofErr w:type="spellEnd"/>
            <w:r w:rsidRPr="00DD3D00">
              <w:rPr>
                <w:rStyle w:val="ab"/>
                <w:rFonts w:ascii="Times New Roman" w:eastAsia="SimSun" w:hAnsi="Times New Roman" w:cs="Times New Roman"/>
                <w:color w:val="000000"/>
                <w:sz w:val="24"/>
                <w:szCs w:val="24"/>
                <w:lang w:eastAsia="zh-CN"/>
              </w:rPr>
              <w:t xml:space="preserve"> «Удивительный Александр Сергеевич»</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83" w:history="1">
              <w:r w:rsidRPr="00DD3D00">
                <w:rPr>
                  <w:rStyle w:val="ab"/>
                  <w:rFonts w:ascii="Times New Roman" w:eastAsia="SimSun" w:hAnsi="Times New Roman" w:cs="Times New Roman"/>
                  <w:sz w:val="24"/>
                  <w:szCs w:val="24"/>
                  <w:lang w:eastAsia="zh-CN"/>
                </w:rPr>
                <w:t>https://m.edsoo.ru/f2a08b2a</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125</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Резервное время Картины природы в творчестве поэтов и писателей ХIХ века </w:t>
            </w:r>
            <w:proofErr w:type="spellStart"/>
            <w:r w:rsidRPr="00DD3D00">
              <w:rPr>
                <w:rStyle w:val="ab"/>
                <w:rFonts w:ascii="Times New Roman" w:eastAsia="SimSun" w:hAnsi="Times New Roman" w:cs="Times New Roman"/>
                <w:color w:val="000000"/>
                <w:sz w:val="24"/>
                <w:szCs w:val="24"/>
                <w:lang w:eastAsia="zh-CN"/>
              </w:rPr>
              <w:t>А.Блок</w:t>
            </w:r>
            <w:proofErr w:type="spellEnd"/>
            <w:r w:rsidRPr="00DD3D00">
              <w:rPr>
                <w:rStyle w:val="ab"/>
                <w:rFonts w:ascii="Times New Roman" w:eastAsia="SimSun" w:hAnsi="Times New Roman" w:cs="Times New Roman"/>
                <w:color w:val="000000"/>
                <w:sz w:val="24"/>
                <w:szCs w:val="24"/>
                <w:lang w:eastAsia="zh-CN"/>
              </w:rPr>
              <w:t xml:space="preserve"> «Рождество»</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84" w:history="1">
              <w:r w:rsidRPr="00DD3D00">
                <w:rPr>
                  <w:rStyle w:val="ab"/>
                  <w:rFonts w:ascii="Times New Roman" w:eastAsia="SimSun" w:hAnsi="Times New Roman" w:cs="Times New Roman"/>
                  <w:sz w:val="24"/>
                  <w:szCs w:val="24"/>
                  <w:lang w:eastAsia="zh-CN"/>
                </w:rPr>
                <w:t>https://m.edsoo.ru/f2a097d2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126</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 xml:space="preserve">Резервное время Юмористические произведения </w:t>
            </w:r>
            <w:proofErr w:type="spellStart"/>
            <w:r w:rsidRPr="00DD3D00">
              <w:rPr>
                <w:rStyle w:val="ab"/>
                <w:rFonts w:ascii="Times New Roman" w:eastAsia="SimSun" w:hAnsi="Times New Roman" w:cs="Times New Roman"/>
                <w:color w:val="000000"/>
                <w:sz w:val="24"/>
                <w:szCs w:val="24"/>
                <w:lang w:eastAsia="zh-CN"/>
              </w:rPr>
              <w:t>В.Драгунский</w:t>
            </w:r>
            <w:proofErr w:type="spellEnd"/>
            <w:r w:rsidRPr="00DD3D00">
              <w:rPr>
                <w:rStyle w:val="ab"/>
                <w:rFonts w:ascii="Times New Roman" w:eastAsia="SimSun" w:hAnsi="Times New Roman" w:cs="Times New Roman"/>
                <w:color w:val="000000"/>
                <w:sz w:val="24"/>
                <w:szCs w:val="24"/>
                <w:lang w:eastAsia="zh-CN"/>
              </w:rPr>
              <w:t xml:space="preserve"> «Тайное становится явным»</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85" w:history="1">
              <w:r w:rsidRPr="00DD3D00">
                <w:rPr>
                  <w:rStyle w:val="ab"/>
                  <w:rFonts w:ascii="Times New Roman" w:eastAsia="SimSun" w:hAnsi="Times New Roman" w:cs="Times New Roman"/>
                  <w:sz w:val="24"/>
                  <w:szCs w:val="24"/>
                  <w:lang w:eastAsia="zh-CN"/>
                </w:rPr>
                <w:t>https://m.edsoo.ru/f2a08986</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127</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Резервное время Библиографическая культура (работа с детской книгой и справочной литературой Типы книг (изданий): книга-произведение, книга-сборник, собрание сочинений, периодическая печать, справочные издания.</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86" w:history="1">
              <w:r w:rsidRPr="00DD3D00">
                <w:rPr>
                  <w:rStyle w:val="ab"/>
                  <w:rFonts w:ascii="Times New Roman" w:eastAsia="SimSun" w:hAnsi="Times New Roman" w:cs="Times New Roman"/>
                  <w:sz w:val="24"/>
                  <w:szCs w:val="24"/>
                  <w:lang w:eastAsia="zh-CN"/>
                </w:rPr>
                <w:t>https://m.edsoo.ru/f2a08cb0</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128</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Резервное время. Книги зарубежных писателей</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87" w:history="1">
              <w:r w:rsidRPr="00DD3D00">
                <w:rPr>
                  <w:rStyle w:val="ab"/>
                  <w:rFonts w:ascii="Times New Roman" w:eastAsia="SimSun" w:hAnsi="Times New Roman" w:cs="Times New Roman"/>
                  <w:sz w:val="24"/>
                  <w:szCs w:val="24"/>
                  <w:lang w:eastAsia="zh-CN"/>
                </w:rPr>
                <w:t>https://m.edsoo.ru/f2a09674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129</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Резервное время. Осознание ценности чтения для учёбы и жизни</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88" w:history="1">
              <w:r w:rsidRPr="00DD3D00">
                <w:rPr>
                  <w:rStyle w:val="ab"/>
                  <w:rFonts w:ascii="Times New Roman" w:eastAsia="SimSun" w:hAnsi="Times New Roman" w:cs="Times New Roman"/>
                  <w:sz w:val="24"/>
                  <w:szCs w:val="24"/>
                  <w:lang w:eastAsia="zh-CN"/>
                </w:rPr>
                <w:t>https://m.edsoo.ru/f2a0c7c0</w:t>
              </w:r>
            </w:hyperlink>
            <w:r w:rsidRPr="00DD3D00">
              <w:rPr>
                <w:rFonts w:ascii="Times New Roman" w:hAnsi="Times New Roman" w:cs="Times New Roman"/>
                <w:color w:val="000000"/>
                <w:sz w:val="24"/>
                <w:szCs w:val="24"/>
              </w:rPr>
              <w:t xml:space="preserve"> </w:t>
            </w:r>
            <w:hyperlink r:id="rId589" w:history="1">
              <w:r w:rsidRPr="00DD3D00">
                <w:rPr>
                  <w:rStyle w:val="ab"/>
                  <w:rFonts w:ascii="Times New Roman" w:eastAsia="SimSun" w:hAnsi="Times New Roman" w:cs="Times New Roman"/>
                  <w:sz w:val="24"/>
                  <w:szCs w:val="24"/>
                  <w:lang w:eastAsia="zh-CN"/>
                </w:rPr>
                <w:t>https://m.edsoo.ru/f2a0b1c2</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130</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Резервное время. Книга как источник информации. Виды информации в книге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90" w:history="1">
              <w:r w:rsidRPr="00DD3D00">
                <w:rPr>
                  <w:rStyle w:val="ab"/>
                  <w:rFonts w:ascii="Times New Roman" w:eastAsia="SimSun" w:hAnsi="Times New Roman" w:cs="Times New Roman"/>
                  <w:sz w:val="24"/>
                  <w:szCs w:val="24"/>
                  <w:lang w:eastAsia="zh-CN"/>
                </w:rPr>
                <w:t>https://m.edsoo.ru/f2a0b4c4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131</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Резервное время. Работа со словарём: поиск необходимой информации</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91" w:history="1">
              <w:r w:rsidRPr="00DD3D00">
                <w:rPr>
                  <w:rStyle w:val="ab"/>
                  <w:rFonts w:ascii="Times New Roman" w:eastAsia="SimSun" w:hAnsi="Times New Roman" w:cs="Times New Roman"/>
                  <w:sz w:val="24"/>
                  <w:szCs w:val="24"/>
                  <w:lang w:eastAsia="zh-CN"/>
                </w:rPr>
                <w:t>https://m.edsoo.ru/f2a0b348</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132</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Резервное время. Книги о приключениях и фантастике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92" w:history="1">
              <w:r w:rsidRPr="00DD3D00">
                <w:rPr>
                  <w:rStyle w:val="ab"/>
                  <w:rFonts w:ascii="Times New Roman" w:eastAsia="SimSun" w:hAnsi="Times New Roman" w:cs="Times New Roman"/>
                  <w:sz w:val="24"/>
                  <w:szCs w:val="24"/>
                  <w:lang w:eastAsia="zh-CN"/>
                </w:rPr>
                <w:t>https://m.edsoo.ru/f2a0aa06</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133</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Резервное время. Составление устного рассказа "Моя любимая книга"</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93" w:history="1">
              <w:r w:rsidRPr="00DD3D00">
                <w:rPr>
                  <w:rStyle w:val="ab"/>
                  <w:rFonts w:ascii="Times New Roman" w:eastAsia="SimSun" w:hAnsi="Times New Roman" w:cs="Times New Roman"/>
                  <w:sz w:val="24"/>
                  <w:szCs w:val="24"/>
                  <w:lang w:eastAsia="zh-CN"/>
                </w:rPr>
                <w:t>https://m.edsoo.ru/f2a0c234</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134</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Резервное время. Знакомство с современными изданиями периодической печати</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94" w:history="1">
              <w:r w:rsidRPr="00DD3D00">
                <w:rPr>
                  <w:rStyle w:val="ab"/>
                  <w:rFonts w:ascii="Times New Roman" w:eastAsia="SimSun" w:hAnsi="Times New Roman" w:cs="Times New Roman"/>
                  <w:sz w:val="24"/>
                  <w:szCs w:val="24"/>
                  <w:lang w:eastAsia="zh-CN"/>
                </w:rPr>
                <w:t>https://m.edsoo.ru/f2a0c11c</w:t>
              </w:r>
            </w:hyperlink>
          </w:p>
        </w:tc>
      </w:tr>
      <w:tr w:rsidR="009C0F18" w:rsidRPr="00DD3D00" w:rsidTr="009C0F18">
        <w:trPr>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135</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Резервный урок. Проверочная работа по итогам изученного в 4 классе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p>
        </w:tc>
      </w:tr>
      <w:tr w:rsidR="009C0F18" w:rsidRPr="00DD3D00" w:rsidTr="009C0F18">
        <w:trPr>
          <w:trHeight w:val="1711"/>
          <w:jc w:val="center"/>
        </w:trPr>
        <w:tc>
          <w:tcPr>
            <w:tcW w:w="222"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after="960"/>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lastRenderedPageBreak/>
              <w:t>136</w:t>
            </w:r>
          </w:p>
        </w:tc>
        <w:tc>
          <w:tcPr>
            <w:tcW w:w="100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Рекомендации по летнему чтению. Правила читателя и способы выбора книги (тематический, систематический каталог)</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51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c>
          <w:tcPr>
            <w:tcW w:w="14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FF"/>
                <w:kern w:val="1"/>
                <w:sz w:val="24"/>
                <w:szCs w:val="24"/>
                <w:u w:val="single"/>
              </w:rPr>
            </w:pPr>
            <w:r w:rsidRPr="00DD3D00">
              <w:rPr>
                <w:rStyle w:val="ab"/>
                <w:rFonts w:ascii="Times New Roman" w:eastAsia="SimSun" w:hAnsi="Times New Roman" w:cs="Times New Roman"/>
                <w:color w:val="000000"/>
                <w:sz w:val="24"/>
                <w:szCs w:val="24"/>
                <w:lang w:eastAsia="zh-CN"/>
              </w:rPr>
              <w:t xml:space="preserve">Библиотека ЦОК </w:t>
            </w:r>
            <w:hyperlink r:id="rId595" w:history="1">
              <w:r w:rsidRPr="00DD3D00">
                <w:rPr>
                  <w:rStyle w:val="ab"/>
                  <w:rFonts w:ascii="Times New Roman" w:eastAsia="SimSun" w:hAnsi="Times New Roman" w:cs="Times New Roman"/>
                  <w:sz w:val="24"/>
                  <w:szCs w:val="24"/>
                  <w:lang w:eastAsia="zh-CN"/>
                </w:rPr>
                <w:t>https://m.edsoo.ru/f2a0a902</w:t>
              </w:r>
            </w:hyperlink>
            <w:r w:rsidRPr="00DD3D00">
              <w:rPr>
                <w:rFonts w:ascii="Times New Roman" w:hAnsi="Times New Roman" w:cs="Times New Roman"/>
                <w:color w:val="000000"/>
                <w:sz w:val="24"/>
                <w:szCs w:val="24"/>
              </w:rPr>
              <w:t xml:space="preserve"> </w:t>
            </w:r>
            <w:hyperlink r:id="rId596" w:history="1">
              <w:r w:rsidRPr="00DD3D00">
                <w:rPr>
                  <w:rStyle w:val="ab"/>
                  <w:rFonts w:ascii="Times New Roman" w:eastAsia="SimSun" w:hAnsi="Times New Roman" w:cs="Times New Roman"/>
                  <w:sz w:val="24"/>
                  <w:szCs w:val="24"/>
                  <w:lang w:eastAsia="zh-CN"/>
                </w:rPr>
                <w:t>https://m.edsoo.ru/f2a0c45a</w:t>
              </w:r>
            </w:hyperlink>
          </w:p>
        </w:tc>
      </w:tr>
      <w:tr w:rsidR="009C0F18" w:rsidRPr="00DD3D00" w:rsidTr="009C0F18">
        <w:trPr>
          <w:jc w:val="center"/>
        </w:trPr>
        <w:tc>
          <w:tcPr>
            <w:tcW w:w="1231" w:type="pct"/>
            <w:gridSpan w:val="2"/>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ОБЩЕЕ КОЛИЧЕСТВО ЧАСОВ ПО ПРОГРАММЕ</w:t>
            </w:r>
          </w:p>
        </w:tc>
        <w:tc>
          <w:tcPr>
            <w:tcW w:w="403"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136</w:t>
            </w:r>
          </w:p>
        </w:tc>
        <w:tc>
          <w:tcPr>
            <w:tcW w:w="696"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7</w:t>
            </w:r>
          </w:p>
        </w:tc>
        <w:tc>
          <w:tcPr>
            <w:tcW w:w="729" w:type="pct"/>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r w:rsidRPr="00DD3D00">
              <w:rPr>
                <w:rStyle w:val="ab"/>
                <w:rFonts w:ascii="Times New Roman" w:eastAsia="SimSun" w:hAnsi="Times New Roman" w:cs="Times New Roman"/>
                <w:color w:val="000000"/>
                <w:sz w:val="24"/>
                <w:szCs w:val="24"/>
                <w:lang w:eastAsia="zh-CN"/>
              </w:rPr>
              <w:t>0</w:t>
            </w:r>
          </w:p>
        </w:tc>
        <w:tc>
          <w:tcPr>
            <w:tcW w:w="1942" w:type="pct"/>
            <w:gridSpan w:val="2"/>
            <w:tcBorders>
              <w:top w:val="nil"/>
              <w:left w:val="nil"/>
              <w:bottom w:val="single" w:sz="6" w:space="0" w:color="000000"/>
              <w:right w:val="single" w:sz="6" w:space="0" w:color="000000"/>
              <w:tl2br w:val="nil"/>
              <w:tr2bl w:val="nil"/>
            </w:tcBorders>
            <w:shd w:val="clear" w:color="auto" w:fill="auto"/>
            <w:tcMar>
              <w:top w:w="120" w:type="dxa"/>
              <w:left w:w="56" w:type="dxa"/>
              <w:bottom w:w="56" w:type="dxa"/>
              <w:right w:w="56" w:type="dxa"/>
            </w:tcMar>
          </w:tcPr>
          <w:p w:rsidR="00DD3D00" w:rsidRPr="00DD3D00" w:rsidRDefault="00DD3D00" w:rsidP="00AB7BF5">
            <w:pPr>
              <w:widowControl w:val="0"/>
              <w:pBdr>
                <w:top w:val="nil"/>
                <w:left w:val="nil"/>
                <w:bottom w:val="nil"/>
                <w:right w:val="nil"/>
                <w:between w:val="nil"/>
              </w:pBdr>
              <w:spacing w:line="276" w:lineRule="auto"/>
              <w:jc w:val="center"/>
              <w:rPr>
                <w:rFonts w:ascii="Times New Roman" w:eastAsia="SimSun" w:hAnsi="Times New Roman" w:cs="Times New Roman"/>
                <w:color w:val="000000"/>
                <w:kern w:val="1"/>
                <w:sz w:val="24"/>
                <w:szCs w:val="24"/>
              </w:rPr>
            </w:pPr>
          </w:p>
        </w:tc>
      </w:tr>
    </w:tbl>
    <w:p w:rsidR="00DD3D00" w:rsidRPr="00DD3D00" w:rsidRDefault="00DD3D00" w:rsidP="00DD3D00">
      <w:pPr>
        <w:widowControl w:val="0"/>
        <w:pBdr>
          <w:top w:val="nil"/>
          <w:left w:val="nil"/>
          <w:bottom w:val="nil"/>
          <w:right w:val="nil"/>
          <w:between w:val="nil"/>
        </w:pBdr>
        <w:spacing w:after="15"/>
        <w:rPr>
          <w:rFonts w:ascii="Times New Roman" w:eastAsia="SimSun" w:hAnsi="Times New Roman" w:cs="Times New Roman"/>
          <w:color w:val="000000"/>
          <w:kern w:val="1"/>
          <w:sz w:val="24"/>
          <w:szCs w:val="24"/>
        </w:rPr>
      </w:pPr>
    </w:p>
    <w:p w:rsidR="00DD3D00" w:rsidRPr="00DD3D00" w:rsidRDefault="00DD3D00" w:rsidP="00DD3D00">
      <w:pPr>
        <w:widowControl w:val="0"/>
        <w:pBdr>
          <w:top w:val="nil"/>
          <w:left w:val="nil"/>
          <w:bottom w:val="nil"/>
          <w:right w:val="nil"/>
          <w:between w:val="nil"/>
        </w:pBdr>
        <w:spacing w:after="15"/>
        <w:rPr>
          <w:rFonts w:ascii="Times New Roman" w:eastAsia="SimSun" w:hAnsi="Times New Roman" w:cs="Times New Roman"/>
          <w:color w:val="000000"/>
          <w:kern w:val="1"/>
          <w:sz w:val="24"/>
          <w:szCs w:val="24"/>
        </w:rPr>
      </w:pPr>
    </w:p>
    <w:p w:rsidR="00DD3D00" w:rsidRPr="00DD3D00" w:rsidRDefault="00DD3D00" w:rsidP="00DD3D00">
      <w:pPr>
        <w:widowControl w:val="0"/>
        <w:pBdr>
          <w:top w:val="nil"/>
          <w:left w:val="nil"/>
          <w:bottom w:val="nil"/>
          <w:right w:val="nil"/>
          <w:between w:val="nil"/>
        </w:pBdr>
        <w:spacing w:before="240" w:after="120" w:line="360" w:lineRule="auto"/>
        <w:rPr>
          <w:rFonts w:ascii="Times New Roman" w:eastAsia="SimSun" w:hAnsi="Times New Roman" w:cs="Times New Roman"/>
          <w:b/>
          <w:color w:val="333333"/>
          <w:kern w:val="1"/>
          <w:sz w:val="24"/>
          <w:szCs w:val="24"/>
        </w:rPr>
      </w:pPr>
      <w:r w:rsidRPr="00DD3D00">
        <w:rPr>
          <w:rStyle w:val="ab"/>
          <w:rFonts w:ascii="Times New Roman" w:eastAsia="SimSun" w:hAnsi="Times New Roman" w:cs="Times New Roman"/>
          <w:b/>
          <w:color w:val="333333"/>
          <w:sz w:val="24"/>
          <w:szCs w:val="24"/>
          <w:lang w:eastAsia="zh-CN"/>
        </w:rPr>
        <w:t>У</w:t>
      </w:r>
    </w:p>
    <w:p w:rsidR="0064395C" w:rsidRPr="00DD3D00" w:rsidRDefault="0064395C" w:rsidP="0064395C">
      <w:pPr>
        <w:rPr>
          <w:rFonts w:ascii="Times New Roman" w:hAnsi="Times New Roman" w:cs="Times New Roman"/>
          <w:sz w:val="24"/>
          <w:szCs w:val="24"/>
        </w:rPr>
      </w:pPr>
    </w:p>
    <w:p w:rsidR="0064395C" w:rsidRPr="00DD3D00" w:rsidRDefault="0064395C" w:rsidP="0064395C">
      <w:pPr>
        <w:rPr>
          <w:rFonts w:ascii="Times New Roman" w:hAnsi="Times New Roman" w:cs="Times New Roman"/>
          <w:sz w:val="24"/>
          <w:szCs w:val="24"/>
        </w:rPr>
      </w:pPr>
    </w:p>
    <w:p w:rsidR="0064395C" w:rsidRPr="00DD3D00" w:rsidRDefault="0064395C" w:rsidP="0064395C">
      <w:pPr>
        <w:rPr>
          <w:rFonts w:ascii="Times New Roman" w:hAnsi="Times New Roman" w:cs="Times New Roman"/>
          <w:sz w:val="24"/>
          <w:szCs w:val="24"/>
        </w:rPr>
      </w:pPr>
    </w:p>
    <w:p w:rsidR="0064395C" w:rsidRPr="00DD3D00" w:rsidRDefault="0064395C" w:rsidP="0064395C">
      <w:pPr>
        <w:rPr>
          <w:rFonts w:ascii="Times New Roman" w:hAnsi="Times New Roman" w:cs="Times New Roman"/>
          <w:sz w:val="24"/>
          <w:szCs w:val="24"/>
        </w:rPr>
      </w:pPr>
    </w:p>
    <w:p w:rsidR="0064395C" w:rsidRPr="00DD3D00" w:rsidRDefault="0064395C" w:rsidP="0064395C">
      <w:pPr>
        <w:rPr>
          <w:rFonts w:ascii="Times New Roman" w:hAnsi="Times New Roman" w:cs="Times New Roman"/>
          <w:sz w:val="24"/>
          <w:szCs w:val="24"/>
        </w:rPr>
      </w:pPr>
    </w:p>
    <w:p w:rsidR="0064395C" w:rsidRPr="00DD3D00" w:rsidRDefault="0064395C" w:rsidP="0064395C">
      <w:pPr>
        <w:rPr>
          <w:rFonts w:ascii="Times New Roman" w:hAnsi="Times New Roman" w:cs="Times New Roman"/>
          <w:sz w:val="24"/>
          <w:szCs w:val="24"/>
        </w:rPr>
      </w:pPr>
    </w:p>
    <w:p w:rsidR="0064395C" w:rsidRPr="00DD3D00" w:rsidRDefault="0064395C" w:rsidP="0064395C">
      <w:pPr>
        <w:rPr>
          <w:rFonts w:ascii="Times New Roman" w:hAnsi="Times New Roman" w:cs="Times New Roman"/>
          <w:sz w:val="24"/>
          <w:szCs w:val="24"/>
        </w:rPr>
      </w:pPr>
    </w:p>
    <w:p w:rsidR="0064395C" w:rsidRPr="00DD3D00" w:rsidRDefault="0064395C" w:rsidP="0064395C">
      <w:pPr>
        <w:rPr>
          <w:rFonts w:ascii="Times New Roman" w:hAnsi="Times New Roman" w:cs="Times New Roman"/>
          <w:sz w:val="24"/>
          <w:szCs w:val="24"/>
        </w:rPr>
      </w:pPr>
    </w:p>
    <w:p w:rsidR="0064395C" w:rsidRPr="00DD3D00" w:rsidRDefault="0064395C" w:rsidP="0064395C">
      <w:pPr>
        <w:rPr>
          <w:rFonts w:ascii="Times New Roman" w:hAnsi="Times New Roman" w:cs="Times New Roman"/>
          <w:sz w:val="24"/>
          <w:szCs w:val="24"/>
        </w:rPr>
      </w:pPr>
    </w:p>
    <w:p w:rsidR="0092305B" w:rsidRPr="00DD3D00" w:rsidRDefault="0092305B" w:rsidP="0092305B">
      <w:pPr>
        <w:tabs>
          <w:tab w:val="left" w:pos="13710"/>
          <w:tab w:val="left" w:pos="14010"/>
        </w:tabs>
        <w:spacing w:after="0"/>
        <w:ind w:left="709" w:right="820"/>
        <w:jc w:val="both"/>
        <w:rPr>
          <w:rFonts w:ascii="Times New Roman" w:eastAsia="Times New Roman" w:hAnsi="Times New Roman" w:cs="Times New Roman"/>
          <w:color w:val="000000"/>
          <w:sz w:val="24"/>
          <w:szCs w:val="24"/>
          <w:lang w:eastAsia="ru-RU"/>
        </w:rPr>
      </w:pPr>
    </w:p>
    <w:sectPr w:rsidR="0092305B" w:rsidRPr="00DD3D00" w:rsidSect="00DD3D00">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8450076"/>
    <w:multiLevelType w:val="hybridMultilevel"/>
    <w:tmpl w:val="B10A39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44AE6"/>
    <w:multiLevelType w:val="hybridMultilevel"/>
    <w:tmpl w:val="434C4468"/>
    <w:lvl w:ilvl="0" w:tplc="0419000D">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15:restartNumberingAfterBreak="0">
    <w:nsid w:val="16601DB9"/>
    <w:multiLevelType w:val="hybridMultilevel"/>
    <w:tmpl w:val="FC447E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60249F"/>
    <w:multiLevelType w:val="hybridMultilevel"/>
    <w:tmpl w:val="32B80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D12B87"/>
    <w:multiLevelType w:val="hybridMultilevel"/>
    <w:tmpl w:val="0582AF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524182"/>
    <w:multiLevelType w:val="hybridMultilevel"/>
    <w:tmpl w:val="C46ABF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34215F"/>
    <w:multiLevelType w:val="hybridMultilevel"/>
    <w:tmpl w:val="F6E65E46"/>
    <w:lvl w:ilvl="0" w:tplc="0419000D">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3" w15:restartNumberingAfterBreak="0">
    <w:nsid w:val="278C5577"/>
    <w:multiLevelType w:val="hybridMultilevel"/>
    <w:tmpl w:val="E7C865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EF0C75"/>
    <w:multiLevelType w:val="hybridMultilevel"/>
    <w:tmpl w:val="132CF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731465"/>
    <w:multiLevelType w:val="hybridMultilevel"/>
    <w:tmpl w:val="2B62C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F67D03"/>
    <w:multiLevelType w:val="hybridMultilevel"/>
    <w:tmpl w:val="7E62F1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464977"/>
    <w:multiLevelType w:val="hybridMultilevel"/>
    <w:tmpl w:val="5E5C6B92"/>
    <w:lvl w:ilvl="0" w:tplc="0419000D">
      <w:start w:val="1"/>
      <w:numFmt w:val="bullet"/>
      <w:lvlText w:val=""/>
      <w:lvlJc w:val="left"/>
      <w:pPr>
        <w:ind w:left="1286" w:hanging="360"/>
      </w:pPr>
      <w:rPr>
        <w:rFonts w:ascii="Wingdings" w:hAnsi="Wingdings"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8" w15:restartNumberingAfterBreak="0">
    <w:nsid w:val="3FE024D0"/>
    <w:multiLevelType w:val="hybridMultilevel"/>
    <w:tmpl w:val="DDBE7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96050B"/>
    <w:multiLevelType w:val="hybridMultilevel"/>
    <w:tmpl w:val="721279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E14014"/>
    <w:multiLevelType w:val="hybridMultilevel"/>
    <w:tmpl w:val="2026D4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E97E89"/>
    <w:multiLevelType w:val="hybridMultilevel"/>
    <w:tmpl w:val="2B6E7374"/>
    <w:lvl w:ilvl="0" w:tplc="0419000D">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2" w15:restartNumberingAfterBreak="0">
    <w:nsid w:val="50312B5A"/>
    <w:multiLevelType w:val="hybridMultilevel"/>
    <w:tmpl w:val="9822F2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F63889"/>
    <w:multiLevelType w:val="hybridMultilevel"/>
    <w:tmpl w:val="26282F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2F2FBB"/>
    <w:multiLevelType w:val="hybridMultilevel"/>
    <w:tmpl w:val="9A46E068"/>
    <w:lvl w:ilvl="0" w:tplc="7706BCAE">
      <w:numFmt w:val="none"/>
      <w:lvlText w:val=""/>
      <w:lvlJc w:val="left"/>
      <w:pPr>
        <w:tabs>
          <w:tab w:val="num" w:pos="360"/>
        </w:tabs>
        <w:ind w:left="360" w:hanging="360"/>
      </w:pPr>
    </w:lvl>
    <w:lvl w:ilvl="1" w:tplc="D5525268">
      <w:numFmt w:val="none"/>
      <w:lvlText w:val=""/>
      <w:lvlJc w:val="left"/>
      <w:pPr>
        <w:tabs>
          <w:tab w:val="num" w:pos="360"/>
        </w:tabs>
        <w:ind w:left="360" w:hanging="360"/>
      </w:pPr>
    </w:lvl>
    <w:lvl w:ilvl="2" w:tplc="C442C966">
      <w:numFmt w:val="none"/>
      <w:lvlText w:val=""/>
      <w:lvlJc w:val="left"/>
      <w:pPr>
        <w:tabs>
          <w:tab w:val="num" w:pos="360"/>
        </w:tabs>
        <w:ind w:left="360" w:hanging="360"/>
      </w:pPr>
    </w:lvl>
    <w:lvl w:ilvl="3" w:tplc="06FE8DF6">
      <w:numFmt w:val="none"/>
      <w:lvlText w:val=""/>
      <w:lvlJc w:val="left"/>
      <w:pPr>
        <w:tabs>
          <w:tab w:val="num" w:pos="360"/>
        </w:tabs>
        <w:ind w:left="360" w:hanging="360"/>
      </w:pPr>
    </w:lvl>
    <w:lvl w:ilvl="4" w:tplc="92F2B552">
      <w:numFmt w:val="none"/>
      <w:lvlText w:val=""/>
      <w:lvlJc w:val="left"/>
      <w:pPr>
        <w:tabs>
          <w:tab w:val="num" w:pos="360"/>
        </w:tabs>
        <w:ind w:left="360" w:hanging="360"/>
      </w:pPr>
    </w:lvl>
    <w:lvl w:ilvl="5" w:tplc="9B06AADC">
      <w:numFmt w:val="none"/>
      <w:lvlText w:val=""/>
      <w:lvlJc w:val="left"/>
      <w:pPr>
        <w:tabs>
          <w:tab w:val="num" w:pos="360"/>
        </w:tabs>
        <w:ind w:left="360" w:hanging="360"/>
      </w:pPr>
    </w:lvl>
    <w:lvl w:ilvl="6" w:tplc="3CB66DA4">
      <w:numFmt w:val="none"/>
      <w:lvlText w:val=""/>
      <w:lvlJc w:val="left"/>
      <w:pPr>
        <w:tabs>
          <w:tab w:val="num" w:pos="360"/>
        </w:tabs>
        <w:ind w:left="360" w:hanging="360"/>
      </w:pPr>
    </w:lvl>
    <w:lvl w:ilvl="7" w:tplc="9E34C75C">
      <w:numFmt w:val="none"/>
      <w:lvlText w:val=""/>
      <w:lvlJc w:val="left"/>
      <w:pPr>
        <w:tabs>
          <w:tab w:val="num" w:pos="360"/>
        </w:tabs>
        <w:ind w:left="360" w:hanging="360"/>
      </w:pPr>
    </w:lvl>
    <w:lvl w:ilvl="8" w:tplc="A77858F4">
      <w:numFmt w:val="none"/>
      <w:lvlText w:val=""/>
      <w:lvlJc w:val="left"/>
      <w:pPr>
        <w:tabs>
          <w:tab w:val="num" w:pos="360"/>
        </w:tabs>
        <w:ind w:left="360" w:hanging="360"/>
      </w:pPr>
    </w:lvl>
  </w:abstractNum>
  <w:abstractNum w:abstractNumId="25" w15:restartNumberingAfterBreak="0">
    <w:nsid w:val="537B66A5"/>
    <w:multiLevelType w:val="hybridMultilevel"/>
    <w:tmpl w:val="1116B5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EB67CF"/>
    <w:multiLevelType w:val="hybridMultilevel"/>
    <w:tmpl w:val="8C38D7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927B31"/>
    <w:multiLevelType w:val="hybridMultilevel"/>
    <w:tmpl w:val="BBE85C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CF43E6"/>
    <w:multiLevelType w:val="hybridMultilevel"/>
    <w:tmpl w:val="17A8FB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A135B2"/>
    <w:multiLevelType w:val="hybridMultilevel"/>
    <w:tmpl w:val="3806BC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275663"/>
    <w:multiLevelType w:val="hybridMultilevel"/>
    <w:tmpl w:val="9230BAB6"/>
    <w:lvl w:ilvl="0" w:tplc="0419000D">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1" w15:restartNumberingAfterBreak="0">
    <w:nsid w:val="64B96166"/>
    <w:multiLevelType w:val="hybridMultilevel"/>
    <w:tmpl w:val="BF42EB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204827"/>
    <w:multiLevelType w:val="hybridMultilevel"/>
    <w:tmpl w:val="7D50E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38234E"/>
    <w:multiLevelType w:val="hybridMultilevel"/>
    <w:tmpl w:val="521683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5E4588"/>
    <w:multiLevelType w:val="hybridMultilevel"/>
    <w:tmpl w:val="8474FD62"/>
    <w:lvl w:ilvl="0" w:tplc="0419000D">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5" w15:restartNumberingAfterBreak="0">
    <w:nsid w:val="6E527EA8"/>
    <w:multiLevelType w:val="hybridMultilevel"/>
    <w:tmpl w:val="A21CB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236FAF"/>
    <w:multiLevelType w:val="hybridMultilevel"/>
    <w:tmpl w:val="9B14F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FA6A6C"/>
    <w:multiLevelType w:val="hybridMultilevel"/>
    <w:tmpl w:val="FD764C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0F16B1"/>
    <w:multiLevelType w:val="hybridMultilevel"/>
    <w:tmpl w:val="6DFCBC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493DDC"/>
    <w:multiLevelType w:val="hybridMultilevel"/>
    <w:tmpl w:val="DDFA84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036720"/>
    <w:multiLevelType w:val="hybridMultilevel"/>
    <w:tmpl w:val="E68879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6"/>
  </w:num>
  <w:num w:numId="4">
    <w:abstractNumId w:val="19"/>
  </w:num>
  <w:num w:numId="5">
    <w:abstractNumId w:val="8"/>
  </w:num>
  <w:num w:numId="6">
    <w:abstractNumId w:val="37"/>
  </w:num>
  <w:num w:numId="7">
    <w:abstractNumId w:val="6"/>
  </w:num>
  <w:num w:numId="8">
    <w:abstractNumId w:val="15"/>
  </w:num>
  <w:num w:numId="9">
    <w:abstractNumId w:val="29"/>
  </w:num>
  <w:num w:numId="10">
    <w:abstractNumId w:val="31"/>
  </w:num>
  <w:num w:numId="11">
    <w:abstractNumId w:val="25"/>
  </w:num>
  <w:num w:numId="12">
    <w:abstractNumId w:val="20"/>
  </w:num>
  <w:num w:numId="13">
    <w:abstractNumId w:val="9"/>
  </w:num>
  <w:num w:numId="14">
    <w:abstractNumId w:val="11"/>
  </w:num>
  <w:num w:numId="15">
    <w:abstractNumId w:val="38"/>
  </w:num>
  <w:num w:numId="16">
    <w:abstractNumId w:val="40"/>
  </w:num>
  <w:num w:numId="17">
    <w:abstractNumId w:val="35"/>
  </w:num>
  <w:num w:numId="18">
    <w:abstractNumId w:val="10"/>
  </w:num>
  <w:num w:numId="19">
    <w:abstractNumId w:val="34"/>
  </w:num>
  <w:num w:numId="20">
    <w:abstractNumId w:val="30"/>
  </w:num>
  <w:num w:numId="21">
    <w:abstractNumId w:val="7"/>
  </w:num>
  <w:num w:numId="22">
    <w:abstractNumId w:val="12"/>
  </w:num>
  <w:num w:numId="23">
    <w:abstractNumId w:val="21"/>
  </w:num>
  <w:num w:numId="24">
    <w:abstractNumId w:val="27"/>
  </w:num>
  <w:num w:numId="25">
    <w:abstractNumId w:val="13"/>
  </w:num>
  <w:num w:numId="26">
    <w:abstractNumId w:val="36"/>
  </w:num>
  <w:num w:numId="27">
    <w:abstractNumId w:val="39"/>
  </w:num>
  <w:num w:numId="28">
    <w:abstractNumId w:val="22"/>
  </w:num>
  <w:num w:numId="29">
    <w:abstractNumId w:val="28"/>
  </w:num>
  <w:num w:numId="30">
    <w:abstractNumId w:val="32"/>
  </w:num>
  <w:num w:numId="31">
    <w:abstractNumId w:val="23"/>
  </w:num>
  <w:num w:numId="32">
    <w:abstractNumId w:val="14"/>
  </w:num>
  <w:num w:numId="33">
    <w:abstractNumId w:val="18"/>
  </w:num>
  <w:num w:numId="34">
    <w:abstractNumId w:val="33"/>
  </w:num>
  <w:num w:numId="35">
    <w:abstractNumId w:val="5"/>
  </w:num>
  <w:num w:numId="36">
    <w:abstractNumId w:val="4"/>
    <w:lvlOverride w:ilvl="0">
      <w:startOverride w:val="1"/>
    </w:lvlOverride>
  </w:num>
  <w:num w:numId="37">
    <w:abstractNumId w:val="3"/>
  </w:num>
  <w:num w:numId="38">
    <w:abstractNumId w:val="2"/>
  </w:num>
  <w:num w:numId="39">
    <w:abstractNumId w:val="1"/>
    <w:lvlOverride w:ilvl="0">
      <w:startOverride w:val="1"/>
    </w:lvlOverride>
  </w:num>
  <w:num w:numId="40">
    <w:abstractNumId w:val="0"/>
    <w:lvlOverride w:ilvl="0">
      <w:startOverride w:val="1"/>
    </w:lvlOverride>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0D"/>
    <w:rsid w:val="000A65CD"/>
    <w:rsid w:val="00282716"/>
    <w:rsid w:val="002B170D"/>
    <w:rsid w:val="002D39E5"/>
    <w:rsid w:val="00310385"/>
    <w:rsid w:val="00347605"/>
    <w:rsid w:val="00366F99"/>
    <w:rsid w:val="00393D72"/>
    <w:rsid w:val="003B5F33"/>
    <w:rsid w:val="003D07CD"/>
    <w:rsid w:val="003D3F2D"/>
    <w:rsid w:val="004F5EAC"/>
    <w:rsid w:val="00604119"/>
    <w:rsid w:val="0064395C"/>
    <w:rsid w:val="007510AB"/>
    <w:rsid w:val="00782D49"/>
    <w:rsid w:val="0090109F"/>
    <w:rsid w:val="0092305B"/>
    <w:rsid w:val="00971B52"/>
    <w:rsid w:val="00986A27"/>
    <w:rsid w:val="009A1FF8"/>
    <w:rsid w:val="009C0F18"/>
    <w:rsid w:val="009F2921"/>
    <w:rsid w:val="00A75648"/>
    <w:rsid w:val="00AA2C1C"/>
    <w:rsid w:val="00B37FCC"/>
    <w:rsid w:val="00B90DB2"/>
    <w:rsid w:val="00BD2455"/>
    <w:rsid w:val="00C04BFB"/>
    <w:rsid w:val="00C41C92"/>
    <w:rsid w:val="00C83764"/>
    <w:rsid w:val="00CF22EB"/>
    <w:rsid w:val="00D05864"/>
    <w:rsid w:val="00D768F6"/>
    <w:rsid w:val="00DA5C42"/>
    <w:rsid w:val="00DD3D00"/>
    <w:rsid w:val="00E307AD"/>
    <w:rsid w:val="00E90DDE"/>
    <w:rsid w:val="00EA5913"/>
    <w:rsid w:val="00F76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1D3C"/>
  <w15:chartTrackingRefBased/>
  <w15:docId w15:val="{152EA730-4E3F-40B8-9BF2-D769196F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90DDE"/>
  </w:style>
  <w:style w:type="paragraph" w:styleId="1">
    <w:name w:val="heading 1"/>
    <w:basedOn w:val="a1"/>
    <w:next w:val="a1"/>
    <w:link w:val="10"/>
    <w:uiPriority w:val="9"/>
    <w:qFormat/>
    <w:rsid w:val="00986A27"/>
    <w:pPr>
      <w:keepNext/>
      <w:keepLines/>
      <w:spacing w:before="480" w:after="0" w:line="276" w:lineRule="auto"/>
      <w:outlineLvl w:val="0"/>
    </w:pPr>
    <w:rPr>
      <w:rFonts w:ascii="Calibri" w:eastAsia="MS Gothic" w:hAnsi="Calibri" w:cs="Times New Roman"/>
      <w:b/>
      <w:bCs/>
      <w:color w:val="365F91"/>
      <w:sz w:val="28"/>
      <w:szCs w:val="28"/>
      <w:lang w:val="en-US"/>
    </w:rPr>
  </w:style>
  <w:style w:type="paragraph" w:styleId="21">
    <w:name w:val="heading 2"/>
    <w:basedOn w:val="a1"/>
    <w:next w:val="a1"/>
    <w:link w:val="22"/>
    <w:uiPriority w:val="9"/>
    <w:semiHidden/>
    <w:unhideWhenUsed/>
    <w:qFormat/>
    <w:rsid w:val="00986A27"/>
    <w:pPr>
      <w:keepNext/>
      <w:keepLines/>
      <w:spacing w:before="200" w:after="0" w:line="276" w:lineRule="auto"/>
      <w:outlineLvl w:val="1"/>
    </w:pPr>
    <w:rPr>
      <w:rFonts w:ascii="Calibri" w:eastAsia="MS Gothic" w:hAnsi="Calibri" w:cs="Times New Roman"/>
      <w:b/>
      <w:bCs/>
      <w:color w:val="4F81BD"/>
      <w:sz w:val="26"/>
      <w:szCs w:val="26"/>
      <w:lang w:val="en-US"/>
    </w:rPr>
  </w:style>
  <w:style w:type="paragraph" w:styleId="31">
    <w:name w:val="heading 3"/>
    <w:basedOn w:val="a1"/>
    <w:next w:val="a1"/>
    <w:link w:val="32"/>
    <w:uiPriority w:val="9"/>
    <w:semiHidden/>
    <w:unhideWhenUsed/>
    <w:qFormat/>
    <w:rsid w:val="00986A27"/>
    <w:pPr>
      <w:keepNext/>
      <w:keepLines/>
      <w:spacing w:before="200" w:after="0" w:line="276" w:lineRule="auto"/>
      <w:outlineLvl w:val="2"/>
    </w:pPr>
    <w:rPr>
      <w:rFonts w:ascii="Calibri" w:eastAsia="MS Gothic" w:hAnsi="Calibri" w:cs="Times New Roman"/>
      <w:b/>
      <w:bCs/>
      <w:color w:val="4F81BD"/>
      <w:lang w:val="en-US"/>
    </w:rPr>
  </w:style>
  <w:style w:type="paragraph" w:styleId="4">
    <w:name w:val="heading 4"/>
    <w:basedOn w:val="a1"/>
    <w:next w:val="a1"/>
    <w:link w:val="40"/>
    <w:uiPriority w:val="9"/>
    <w:semiHidden/>
    <w:unhideWhenUsed/>
    <w:qFormat/>
    <w:rsid w:val="00986A27"/>
    <w:pPr>
      <w:keepNext/>
      <w:keepLines/>
      <w:spacing w:before="200" w:after="0" w:line="276" w:lineRule="auto"/>
      <w:outlineLvl w:val="3"/>
    </w:pPr>
    <w:rPr>
      <w:rFonts w:ascii="Calibri" w:eastAsia="MS Gothic" w:hAnsi="Calibri" w:cs="Times New Roman"/>
      <w:b/>
      <w:bCs/>
      <w:i/>
      <w:iCs/>
      <w:color w:val="4F81BD"/>
      <w:lang w:val="en-US"/>
    </w:rPr>
  </w:style>
  <w:style w:type="paragraph" w:styleId="5">
    <w:name w:val="heading 5"/>
    <w:basedOn w:val="a1"/>
    <w:next w:val="a1"/>
    <w:link w:val="50"/>
    <w:uiPriority w:val="9"/>
    <w:semiHidden/>
    <w:unhideWhenUsed/>
    <w:qFormat/>
    <w:rsid w:val="00986A27"/>
    <w:pPr>
      <w:keepNext/>
      <w:keepLines/>
      <w:spacing w:before="200" w:after="0" w:line="276" w:lineRule="auto"/>
      <w:outlineLvl w:val="4"/>
    </w:pPr>
    <w:rPr>
      <w:rFonts w:ascii="Calibri" w:eastAsia="MS Gothic" w:hAnsi="Calibri" w:cs="Times New Roman"/>
      <w:color w:val="243F60"/>
      <w:lang w:val="en-US"/>
    </w:rPr>
  </w:style>
  <w:style w:type="paragraph" w:styleId="6">
    <w:name w:val="heading 6"/>
    <w:basedOn w:val="a1"/>
    <w:next w:val="a1"/>
    <w:link w:val="60"/>
    <w:uiPriority w:val="9"/>
    <w:semiHidden/>
    <w:unhideWhenUsed/>
    <w:qFormat/>
    <w:rsid w:val="00986A27"/>
    <w:pPr>
      <w:keepNext/>
      <w:keepLines/>
      <w:spacing w:before="200" w:after="0" w:line="276" w:lineRule="auto"/>
      <w:outlineLvl w:val="5"/>
    </w:pPr>
    <w:rPr>
      <w:rFonts w:ascii="Calibri" w:eastAsia="MS Gothic" w:hAnsi="Calibri" w:cs="Times New Roman"/>
      <w:i/>
      <w:iCs/>
      <w:color w:val="243F60"/>
      <w:lang w:val="en-US"/>
    </w:rPr>
  </w:style>
  <w:style w:type="paragraph" w:styleId="7">
    <w:name w:val="heading 7"/>
    <w:basedOn w:val="a1"/>
    <w:next w:val="a1"/>
    <w:link w:val="70"/>
    <w:uiPriority w:val="9"/>
    <w:semiHidden/>
    <w:unhideWhenUsed/>
    <w:qFormat/>
    <w:rsid w:val="00986A27"/>
    <w:pPr>
      <w:keepNext/>
      <w:keepLines/>
      <w:spacing w:before="200" w:after="0" w:line="276" w:lineRule="auto"/>
      <w:outlineLvl w:val="6"/>
    </w:pPr>
    <w:rPr>
      <w:rFonts w:ascii="Calibri" w:eastAsia="MS Gothic" w:hAnsi="Calibri" w:cs="Times New Roman"/>
      <w:i/>
      <w:iCs/>
      <w:color w:val="404040"/>
      <w:lang w:val="en-US"/>
    </w:rPr>
  </w:style>
  <w:style w:type="paragraph" w:styleId="8">
    <w:name w:val="heading 8"/>
    <w:basedOn w:val="a1"/>
    <w:next w:val="a1"/>
    <w:link w:val="80"/>
    <w:uiPriority w:val="9"/>
    <w:semiHidden/>
    <w:unhideWhenUsed/>
    <w:qFormat/>
    <w:rsid w:val="00986A27"/>
    <w:pPr>
      <w:keepNext/>
      <w:keepLines/>
      <w:spacing w:before="200" w:after="0" w:line="276" w:lineRule="auto"/>
      <w:outlineLvl w:val="7"/>
    </w:pPr>
    <w:rPr>
      <w:rFonts w:ascii="Calibri" w:eastAsia="MS Gothic" w:hAnsi="Calibri" w:cs="Times New Roman"/>
      <w:color w:val="4F81BD"/>
      <w:sz w:val="20"/>
      <w:szCs w:val="20"/>
      <w:lang w:val="en-US"/>
    </w:rPr>
  </w:style>
  <w:style w:type="paragraph" w:styleId="9">
    <w:name w:val="heading 9"/>
    <w:basedOn w:val="a1"/>
    <w:next w:val="a1"/>
    <w:link w:val="90"/>
    <w:uiPriority w:val="9"/>
    <w:semiHidden/>
    <w:unhideWhenUsed/>
    <w:qFormat/>
    <w:rsid w:val="00986A27"/>
    <w:pPr>
      <w:keepNext/>
      <w:keepLines/>
      <w:spacing w:before="200" w:after="0" w:line="276" w:lineRule="auto"/>
      <w:outlineLvl w:val="8"/>
    </w:pPr>
    <w:rPr>
      <w:rFonts w:ascii="Calibri" w:eastAsia="MS Gothic" w:hAnsi="Calibri" w:cs="Times New Roman"/>
      <w:i/>
      <w:iCs/>
      <w:color w:val="404040"/>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9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1"/>
    <w:uiPriority w:val="99"/>
    <w:semiHidden/>
    <w:unhideWhenUsed/>
    <w:rsid w:val="00E90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2"/>
    <w:uiPriority w:val="22"/>
    <w:qFormat/>
    <w:rsid w:val="00E90DDE"/>
    <w:rPr>
      <w:b/>
      <w:bCs/>
    </w:rPr>
  </w:style>
  <w:style w:type="table" w:customStyle="1" w:styleId="TableGrid">
    <w:name w:val="TableGrid"/>
    <w:rsid w:val="00B37FCC"/>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Balloon Text"/>
    <w:basedOn w:val="a1"/>
    <w:link w:val="a9"/>
    <w:uiPriority w:val="99"/>
    <w:semiHidden/>
    <w:unhideWhenUsed/>
    <w:rsid w:val="0090109F"/>
    <w:pPr>
      <w:spacing w:after="0" w:line="240" w:lineRule="auto"/>
    </w:pPr>
    <w:rPr>
      <w:rFonts w:ascii="Segoe UI" w:hAnsi="Segoe UI" w:cs="Segoe UI"/>
      <w:sz w:val="18"/>
      <w:szCs w:val="18"/>
    </w:rPr>
  </w:style>
  <w:style w:type="character" w:customStyle="1" w:styleId="a9">
    <w:name w:val="Текст выноски Знак"/>
    <w:basedOn w:val="a2"/>
    <w:link w:val="a8"/>
    <w:uiPriority w:val="99"/>
    <w:semiHidden/>
    <w:rsid w:val="0090109F"/>
    <w:rPr>
      <w:rFonts w:ascii="Segoe UI" w:hAnsi="Segoe UI" w:cs="Segoe UI"/>
      <w:sz w:val="18"/>
      <w:szCs w:val="18"/>
    </w:rPr>
  </w:style>
  <w:style w:type="paragraph" w:styleId="aa">
    <w:name w:val="List Paragraph"/>
    <w:basedOn w:val="a1"/>
    <w:uiPriority w:val="34"/>
    <w:qFormat/>
    <w:rsid w:val="00D768F6"/>
    <w:pPr>
      <w:ind w:left="720"/>
      <w:contextualSpacing/>
    </w:pPr>
  </w:style>
  <w:style w:type="numbering" w:customStyle="1" w:styleId="11">
    <w:name w:val="Нет списка1"/>
    <w:next w:val="a4"/>
    <w:uiPriority w:val="99"/>
    <w:semiHidden/>
    <w:unhideWhenUsed/>
    <w:rsid w:val="0092305B"/>
  </w:style>
  <w:style w:type="paragraph" w:customStyle="1" w:styleId="ParagraphStyle">
    <w:name w:val="Paragraph Style"/>
    <w:rsid w:val="0092305B"/>
    <w:pPr>
      <w:suppressAutoHyphens/>
      <w:autoSpaceDE w:val="0"/>
      <w:spacing w:after="0" w:line="240" w:lineRule="auto"/>
    </w:pPr>
    <w:rPr>
      <w:rFonts w:ascii="Arial" w:eastAsia="Arial" w:hAnsi="Arial" w:cs="Times New Roman"/>
      <w:sz w:val="24"/>
      <w:szCs w:val="24"/>
      <w:lang w:eastAsia="ar-SA"/>
    </w:rPr>
  </w:style>
  <w:style w:type="paragraph" w:customStyle="1" w:styleId="msonormal0">
    <w:name w:val="msonormal"/>
    <w:basedOn w:val="a1"/>
    <w:rsid w:val="00923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2"/>
    <w:unhideWhenUsed/>
    <w:rsid w:val="0092305B"/>
    <w:rPr>
      <w:color w:val="0000FF"/>
      <w:u w:val="single"/>
    </w:rPr>
  </w:style>
  <w:style w:type="character" w:styleId="ac">
    <w:name w:val="FollowedHyperlink"/>
    <w:basedOn w:val="a2"/>
    <w:uiPriority w:val="99"/>
    <w:semiHidden/>
    <w:unhideWhenUsed/>
    <w:rsid w:val="0092305B"/>
    <w:rPr>
      <w:color w:val="800080"/>
      <w:u w:val="single"/>
    </w:rPr>
  </w:style>
  <w:style w:type="character" w:customStyle="1" w:styleId="10">
    <w:name w:val="Заголовок 1 Знак"/>
    <w:basedOn w:val="a2"/>
    <w:link w:val="1"/>
    <w:uiPriority w:val="9"/>
    <w:rsid w:val="00986A27"/>
    <w:rPr>
      <w:rFonts w:ascii="Calibri" w:eastAsia="MS Gothic" w:hAnsi="Calibri" w:cs="Times New Roman"/>
      <w:b/>
      <w:bCs/>
      <w:color w:val="365F91"/>
      <w:sz w:val="28"/>
      <w:szCs w:val="28"/>
      <w:lang w:val="en-US"/>
    </w:rPr>
  </w:style>
  <w:style w:type="character" w:customStyle="1" w:styleId="22">
    <w:name w:val="Заголовок 2 Знак"/>
    <w:basedOn w:val="a2"/>
    <w:link w:val="21"/>
    <w:uiPriority w:val="9"/>
    <w:semiHidden/>
    <w:rsid w:val="00986A27"/>
    <w:rPr>
      <w:rFonts w:ascii="Calibri" w:eastAsia="MS Gothic" w:hAnsi="Calibri" w:cs="Times New Roman"/>
      <w:b/>
      <w:bCs/>
      <w:color w:val="4F81BD"/>
      <w:sz w:val="26"/>
      <w:szCs w:val="26"/>
      <w:lang w:val="en-US"/>
    </w:rPr>
  </w:style>
  <w:style w:type="character" w:customStyle="1" w:styleId="32">
    <w:name w:val="Заголовок 3 Знак"/>
    <w:basedOn w:val="a2"/>
    <w:link w:val="31"/>
    <w:uiPriority w:val="9"/>
    <w:semiHidden/>
    <w:rsid w:val="00986A27"/>
    <w:rPr>
      <w:rFonts w:ascii="Calibri" w:eastAsia="MS Gothic" w:hAnsi="Calibri" w:cs="Times New Roman"/>
      <w:b/>
      <w:bCs/>
      <w:color w:val="4F81BD"/>
      <w:lang w:val="en-US"/>
    </w:rPr>
  </w:style>
  <w:style w:type="character" w:customStyle="1" w:styleId="40">
    <w:name w:val="Заголовок 4 Знак"/>
    <w:basedOn w:val="a2"/>
    <w:link w:val="4"/>
    <w:uiPriority w:val="9"/>
    <w:semiHidden/>
    <w:rsid w:val="00986A27"/>
    <w:rPr>
      <w:rFonts w:ascii="Calibri" w:eastAsia="MS Gothic" w:hAnsi="Calibri" w:cs="Times New Roman"/>
      <w:b/>
      <w:bCs/>
      <w:i/>
      <w:iCs/>
      <w:color w:val="4F81BD"/>
      <w:lang w:val="en-US"/>
    </w:rPr>
  </w:style>
  <w:style w:type="character" w:customStyle="1" w:styleId="50">
    <w:name w:val="Заголовок 5 Знак"/>
    <w:basedOn w:val="a2"/>
    <w:link w:val="5"/>
    <w:uiPriority w:val="9"/>
    <w:semiHidden/>
    <w:rsid w:val="00986A27"/>
    <w:rPr>
      <w:rFonts w:ascii="Calibri" w:eastAsia="MS Gothic" w:hAnsi="Calibri" w:cs="Times New Roman"/>
      <w:color w:val="243F60"/>
      <w:lang w:val="en-US"/>
    </w:rPr>
  </w:style>
  <w:style w:type="character" w:customStyle="1" w:styleId="60">
    <w:name w:val="Заголовок 6 Знак"/>
    <w:basedOn w:val="a2"/>
    <w:link w:val="6"/>
    <w:uiPriority w:val="9"/>
    <w:semiHidden/>
    <w:rsid w:val="00986A27"/>
    <w:rPr>
      <w:rFonts w:ascii="Calibri" w:eastAsia="MS Gothic" w:hAnsi="Calibri" w:cs="Times New Roman"/>
      <w:i/>
      <w:iCs/>
      <w:color w:val="243F60"/>
      <w:lang w:val="en-US"/>
    </w:rPr>
  </w:style>
  <w:style w:type="character" w:customStyle="1" w:styleId="70">
    <w:name w:val="Заголовок 7 Знак"/>
    <w:basedOn w:val="a2"/>
    <w:link w:val="7"/>
    <w:uiPriority w:val="9"/>
    <w:semiHidden/>
    <w:rsid w:val="00986A27"/>
    <w:rPr>
      <w:rFonts w:ascii="Calibri" w:eastAsia="MS Gothic" w:hAnsi="Calibri" w:cs="Times New Roman"/>
      <w:i/>
      <w:iCs/>
      <w:color w:val="404040"/>
      <w:lang w:val="en-US"/>
    </w:rPr>
  </w:style>
  <w:style w:type="character" w:customStyle="1" w:styleId="80">
    <w:name w:val="Заголовок 8 Знак"/>
    <w:basedOn w:val="a2"/>
    <w:link w:val="8"/>
    <w:uiPriority w:val="9"/>
    <w:semiHidden/>
    <w:rsid w:val="00986A27"/>
    <w:rPr>
      <w:rFonts w:ascii="Calibri" w:eastAsia="MS Gothic" w:hAnsi="Calibri" w:cs="Times New Roman"/>
      <w:color w:val="4F81BD"/>
      <w:sz w:val="20"/>
      <w:szCs w:val="20"/>
      <w:lang w:val="en-US"/>
    </w:rPr>
  </w:style>
  <w:style w:type="character" w:customStyle="1" w:styleId="90">
    <w:name w:val="Заголовок 9 Знак"/>
    <w:basedOn w:val="a2"/>
    <w:link w:val="9"/>
    <w:uiPriority w:val="9"/>
    <w:semiHidden/>
    <w:rsid w:val="00986A27"/>
    <w:rPr>
      <w:rFonts w:ascii="Calibri" w:eastAsia="MS Gothic" w:hAnsi="Calibri" w:cs="Times New Roman"/>
      <w:i/>
      <w:iCs/>
      <w:color w:val="404040"/>
      <w:sz w:val="20"/>
      <w:szCs w:val="20"/>
      <w:lang w:val="en-US"/>
    </w:rPr>
  </w:style>
  <w:style w:type="paragraph" w:styleId="ad">
    <w:name w:val="header"/>
    <w:basedOn w:val="a1"/>
    <w:link w:val="ae"/>
    <w:uiPriority w:val="99"/>
    <w:semiHidden/>
    <w:unhideWhenUsed/>
    <w:rsid w:val="00986A27"/>
    <w:pPr>
      <w:tabs>
        <w:tab w:val="center" w:pos="4680"/>
        <w:tab w:val="right" w:pos="9360"/>
      </w:tabs>
      <w:spacing w:after="0" w:line="240" w:lineRule="auto"/>
    </w:pPr>
    <w:rPr>
      <w:rFonts w:ascii="Cambria" w:eastAsia="MS Mincho" w:hAnsi="Cambria" w:cs="Times New Roman"/>
      <w:lang w:val="en-US"/>
    </w:rPr>
  </w:style>
  <w:style w:type="character" w:customStyle="1" w:styleId="ae">
    <w:name w:val="Верхний колонтитул Знак"/>
    <w:basedOn w:val="a2"/>
    <w:link w:val="ad"/>
    <w:uiPriority w:val="99"/>
    <w:semiHidden/>
    <w:rsid w:val="00986A27"/>
    <w:rPr>
      <w:rFonts w:ascii="Cambria" w:eastAsia="MS Mincho" w:hAnsi="Cambria" w:cs="Times New Roman"/>
      <w:lang w:val="en-US"/>
    </w:rPr>
  </w:style>
  <w:style w:type="paragraph" w:styleId="af">
    <w:name w:val="footer"/>
    <w:basedOn w:val="a1"/>
    <w:link w:val="af0"/>
    <w:uiPriority w:val="99"/>
    <w:semiHidden/>
    <w:unhideWhenUsed/>
    <w:rsid w:val="00986A27"/>
    <w:pPr>
      <w:tabs>
        <w:tab w:val="center" w:pos="4680"/>
        <w:tab w:val="right" w:pos="9360"/>
      </w:tabs>
      <w:spacing w:after="0" w:line="240" w:lineRule="auto"/>
    </w:pPr>
    <w:rPr>
      <w:rFonts w:ascii="Cambria" w:eastAsia="MS Mincho" w:hAnsi="Cambria" w:cs="Times New Roman"/>
      <w:lang w:val="en-US"/>
    </w:rPr>
  </w:style>
  <w:style w:type="character" w:customStyle="1" w:styleId="af0">
    <w:name w:val="Нижний колонтитул Знак"/>
    <w:basedOn w:val="a2"/>
    <w:link w:val="af"/>
    <w:uiPriority w:val="99"/>
    <w:semiHidden/>
    <w:rsid w:val="00986A27"/>
    <w:rPr>
      <w:rFonts w:ascii="Cambria" w:eastAsia="MS Mincho" w:hAnsi="Cambria" w:cs="Times New Roman"/>
      <w:lang w:val="en-US"/>
    </w:rPr>
  </w:style>
  <w:style w:type="paragraph" w:styleId="af1">
    <w:name w:val="macro"/>
    <w:link w:val="af2"/>
    <w:uiPriority w:val="99"/>
    <w:semiHidden/>
    <w:unhideWhenUsed/>
    <w:rsid w:val="00986A27"/>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cs="Times New Roman"/>
      <w:sz w:val="20"/>
      <w:szCs w:val="20"/>
      <w:lang w:val="en-US"/>
    </w:rPr>
  </w:style>
  <w:style w:type="character" w:customStyle="1" w:styleId="af2">
    <w:name w:val="Текст макроса Знак"/>
    <w:basedOn w:val="a2"/>
    <w:link w:val="af1"/>
    <w:uiPriority w:val="99"/>
    <w:semiHidden/>
    <w:rsid w:val="00986A27"/>
    <w:rPr>
      <w:rFonts w:ascii="Courier" w:eastAsia="MS Mincho" w:hAnsi="Courier" w:cs="Times New Roman"/>
      <w:sz w:val="20"/>
      <w:szCs w:val="20"/>
      <w:lang w:val="en-US"/>
    </w:rPr>
  </w:style>
  <w:style w:type="paragraph" w:styleId="af3">
    <w:name w:val="List"/>
    <w:basedOn w:val="a1"/>
    <w:uiPriority w:val="99"/>
    <w:semiHidden/>
    <w:unhideWhenUsed/>
    <w:rsid w:val="00986A27"/>
    <w:pPr>
      <w:spacing w:after="200" w:line="276" w:lineRule="auto"/>
      <w:ind w:left="360" w:hanging="360"/>
      <w:contextualSpacing/>
    </w:pPr>
    <w:rPr>
      <w:rFonts w:ascii="Cambria" w:eastAsia="MS Mincho" w:hAnsi="Cambria" w:cs="Times New Roman"/>
      <w:lang w:val="en-US"/>
    </w:rPr>
  </w:style>
  <w:style w:type="paragraph" w:styleId="a0">
    <w:name w:val="List Bullet"/>
    <w:basedOn w:val="a1"/>
    <w:uiPriority w:val="99"/>
    <w:semiHidden/>
    <w:unhideWhenUsed/>
    <w:rsid w:val="00986A27"/>
    <w:pPr>
      <w:numPr>
        <w:numId w:val="35"/>
      </w:numPr>
      <w:spacing w:after="200" w:line="276" w:lineRule="auto"/>
      <w:contextualSpacing/>
    </w:pPr>
    <w:rPr>
      <w:rFonts w:ascii="Cambria" w:eastAsia="MS Mincho" w:hAnsi="Cambria" w:cs="Times New Roman"/>
      <w:lang w:val="en-US"/>
    </w:rPr>
  </w:style>
  <w:style w:type="paragraph" w:styleId="a">
    <w:name w:val="List Number"/>
    <w:basedOn w:val="a1"/>
    <w:uiPriority w:val="99"/>
    <w:semiHidden/>
    <w:unhideWhenUsed/>
    <w:rsid w:val="00986A27"/>
    <w:pPr>
      <w:numPr>
        <w:numId w:val="36"/>
      </w:numPr>
      <w:spacing w:after="200" w:line="276" w:lineRule="auto"/>
      <w:contextualSpacing/>
    </w:pPr>
    <w:rPr>
      <w:rFonts w:ascii="Cambria" w:eastAsia="MS Mincho" w:hAnsi="Cambria" w:cs="Times New Roman"/>
      <w:lang w:val="en-US"/>
    </w:rPr>
  </w:style>
  <w:style w:type="paragraph" w:styleId="23">
    <w:name w:val="List 2"/>
    <w:basedOn w:val="a1"/>
    <w:uiPriority w:val="99"/>
    <w:semiHidden/>
    <w:unhideWhenUsed/>
    <w:rsid w:val="00986A27"/>
    <w:pPr>
      <w:spacing w:after="200" w:line="276" w:lineRule="auto"/>
      <w:ind w:left="720" w:hanging="360"/>
      <w:contextualSpacing/>
    </w:pPr>
    <w:rPr>
      <w:rFonts w:ascii="Cambria" w:eastAsia="MS Mincho" w:hAnsi="Cambria" w:cs="Times New Roman"/>
      <w:lang w:val="en-US"/>
    </w:rPr>
  </w:style>
  <w:style w:type="paragraph" w:styleId="33">
    <w:name w:val="List 3"/>
    <w:basedOn w:val="a1"/>
    <w:uiPriority w:val="99"/>
    <w:semiHidden/>
    <w:unhideWhenUsed/>
    <w:rsid w:val="00986A27"/>
    <w:pPr>
      <w:spacing w:after="200" w:line="276" w:lineRule="auto"/>
      <w:ind w:left="1080" w:hanging="360"/>
      <w:contextualSpacing/>
    </w:pPr>
    <w:rPr>
      <w:rFonts w:ascii="Cambria" w:eastAsia="MS Mincho" w:hAnsi="Cambria" w:cs="Times New Roman"/>
      <w:lang w:val="en-US"/>
    </w:rPr>
  </w:style>
  <w:style w:type="paragraph" w:styleId="20">
    <w:name w:val="List Bullet 2"/>
    <w:basedOn w:val="a1"/>
    <w:uiPriority w:val="99"/>
    <w:semiHidden/>
    <w:unhideWhenUsed/>
    <w:rsid w:val="00986A27"/>
    <w:pPr>
      <w:numPr>
        <w:numId w:val="37"/>
      </w:numPr>
      <w:spacing w:after="200" w:line="276" w:lineRule="auto"/>
      <w:contextualSpacing/>
    </w:pPr>
    <w:rPr>
      <w:rFonts w:ascii="Cambria" w:eastAsia="MS Mincho" w:hAnsi="Cambria" w:cs="Times New Roman"/>
      <w:lang w:val="en-US"/>
    </w:rPr>
  </w:style>
  <w:style w:type="paragraph" w:styleId="30">
    <w:name w:val="List Bullet 3"/>
    <w:basedOn w:val="a1"/>
    <w:uiPriority w:val="99"/>
    <w:semiHidden/>
    <w:unhideWhenUsed/>
    <w:rsid w:val="00986A27"/>
    <w:pPr>
      <w:numPr>
        <w:numId w:val="38"/>
      </w:numPr>
      <w:spacing w:after="200" w:line="276" w:lineRule="auto"/>
      <w:contextualSpacing/>
    </w:pPr>
    <w:rPr>
      <w:rFonts w:ascii="Cambria" w:eastAsia="MS Mincho" w:hAnsi="Cambria" w:cs="Times New Roman"/>
      <w:lang w:val="en-US"/>
    </w:rPr>
  </w:style>
  <w:style w:type="paragraph" w:styleId="2">
    <w:name w:val="List Number 2"/>
    <w:basedOn w:val="a1"/>
    <w:uiPriority w:val="99"/>
    <w:semiHidden/>
    <w:unhideWhenUsed/>
    <w:rsid w:val="00986A27"/>
    <w:pPr>
      <w:numPr>
        <w:numId w:val="39"/>
      </w:numPr>
      <w:spacing w:after="200" w:line="276" w:lineRule="auto"/>
      <w:contextualSpacing/>
    </w:pPr>
    <w:rPr>
      <w:rFonts w:ascii="Cambria" w:eastAsia="MS Mincho" w:hAnsi="Cambria" w:cs="Times New Roman"/>
      <w:lang w:val="en-US"/>
    </w:rPr>
  </w:style>
  <w:style w:type="paragraph" w:styleId="3">
    <w:name w:val="List Number 3"/>
    <w:basedOn w:val="a1"/>
    <w:uiPriority w:val="99"/>
    <w:semiHidden/>
    <w:unhideWhenUsed/>
    <w:rsid w:val="00986A27"/>
    <w:pPr>
      <w:numPr>
        <w:numId w:val="40"/>
      </w:numPr>
      <w:spacing w:after="200" w:line="276" w:lineRule="auto"/>
      <w:contextualSpacing/>
    </w:pPr>
    <w:rPr>
      <w:rFonts w:ascii="Cambria" w:eastAsia="MS Mincho" w:hAnsi="Cambria" w:cs="Times New Roman"/>
      <w:lang w:val="en-US"/>
    </w:rPr>
  </w:style>
  <w:style w:type="paragraph" w:styleId="af4">
    <w:name w:val="Title"/>
    <w:basedOn w:val="a1"/>
    <w:next w:val="a1"/>
    <w:link w:val="af5"/>
    <w:uiPriority w:val="10"/>
    <w:qFormat/>
    <w:rsid w:val="00986A27"/>
    <w:pPr>
      <w:pBdr>
        <w:bottom w:val="single" w:sz="8" w:space="4" w:color="5B9BD5" w:themeColor="accent1"/>
      </w:pBdr>
      <w:spacing w:after="300" w:line="240" w:lineRule="auto"/>
      <w:contextualSpacing/>
    </w:pPr>
    <w:rPr>
      <w:rFonts w:ascii="Calibri" w:eastAsia="MS Gothic" w:hAnsi="Calibri" w:cs="Times New Roman"/>
      <w:color w:val="17365D"/>
      <w:spacing w:val="5"/>
      <w:kern w:val="28"/>
      <w:sz w:val="52"/>
      <w:szCs w:val="52"/>
      <w:lang w:val="en-US"/>
    </w:rPr>
  </w:style>
  <w:style w:type="character" w:customStyle="1" w:styleId="af5">
    <w:name w:val="Заголовок Знак"/>
    <w:basedOn w:val="a2"/>
    <w:link w:val="af4"/>
    <w:uiPriority w:val="10"/>
    <w:rsid w:val="00986A27"/>
    <w:rPr>
      <w:rFonts w:ascii="Calibri" w:eastAsia="MS Gothic" w:hAnsi="Calibri" w:cs="Times New Roman"/>
      <w:color w:val="17365D"/>
      <w:spacing w:val="5"/>
      <w:kern w:val="28"/>
      <w:sz w:val="52"/>
      <w:szCs w:val="52"/>
      <w:lang w:val="en-US"/>
    </w:rPr>
  </w:style>
  <w:style w:type="paragraph" w:styleId="af6">
    <w:name w:val="Body Text"/>
    <w:basedOn w:val="a1"/>
    <w:link w:val="af7"/>
    <w:uiPriority w:val="99"/>
    <w:semiHidden/>
    <w:unhideWhenUsed/>
    <w:rsid w:val="00986A27"/>
    <w:pPr>
      <w:spacing w:after="120" w:line="276" w:lineRule="auto"/>
    </w:pPr>
    <w:rPr>
      <w:rFonts w:ascii="Cambria" w:eastAsia="MS Mincho" w:hAnsi="Cambria" w:cs="Times New Roman"/>
      <w:lang w:val="en-US"/>
    </w:rPr>
  </w:style>
  <w:style w:type="character" w:customStyle="1" w:styleId="af7">
    <w:name w:val="Основной текст Знак"/>
    <w:basedOn w:val="a2"/>
    <w:link w:val="af6"/>
    <w:uiPriority w:val="99"/>
    <w:semiHidden/>
    <w:rsid w:val="00986A27"/>
    <w:rPr>
      <w:rFonts w:ascii="Cambria" w:eastAsia="MS Mincho" w:hAnsi="Cambria" w:cs="Times New Roman"/>
      <w:lang w:val="en-US"/>
    </w:rPr>
  </w:style>
  <w:style w:type="paragraph" w:styleId="af8">
    <w:name w:val="List Continue"/>
    <w:basedOn w:val="a1"/>
    <w:uiPriority w:val="99"/>
    <w:semiHidden/>
    <w:unhideWhenUsed/>
    <w:rsid w:val="00986A27"/>
    <w:pPr>
      <w:spacing w:after="120" w:line="276" w:lineRule="auto"/>
      <w:ind w:left="360"/>
      <w:contextualSpacing/>
    </w:pPr>
    <w:rPr>
      <w:rFonts w:ascii="Cambria" w:eastAsia="MS Mincho" w:hAnsi="Cambria" w:cs="Times New Roman"/>
      <w:lang w:val="en-US"/>
    </w:rPr>
  </w:style>
  <w:style w:type="paragraph" w:styleId="24">
    <w:name w:val="List Continue 2"/>
    <w:basedOn w:val="a1"/>
    <w:uiPriority w:val="99"/>
    <w:semiHidden/>
    <w:unhideWhenUsed/>
    <w:rsid w:val="00986A27"/>
    <w:pPr>
      <w:spacing w:after="120" w:line="276" w:lineRule="auto"/>
      <w:ind w:left="720"/>
      <w:contextualSpacing/>
    </w:pPr>
    <w:rPr>
      <w:rFonts w:ascii="Cambria" w:eastAsia="MS Mincho" w:hAnsi="Cambria" w:cs="Times New Roman"/>
      <w:lang w:val="en-US"/>
    </w:rPr>
  </w:style>
  <w:style w:type="paragraph" w:styleId="34">
    <w:name w:val="List Continue 3"/>
    <w:basedOn w:val="a1"/>
    <w:uiPriority w:val="99"/>
    <w:semiHidden/>
    <w:unhideWhenUsed/>
    <w:rsid w:val="00986A27"/>
    <w:pPr>
      <w:spacing w:after="120" w:line="276" w:lineRule="auto"/>
      <w:ind w:left="1080"/>
      <w:contextualSpacing/>
    </w:pPr>
    <w:rPr>
      <w:rFonts w:ascii="Cambria" w:eastAsia="MS Mincho" w:hAnsi="Cambria" w:cs="Times New Roman"/>
      <w:lang w:val="en-US"/>
    </w:rPr>
  </w:style>
  <w:style w:type="paragraph" w:styleId="af9">
    <w:name w:val="Subtitle"/>
    <w:basedOn w:val="a1"/>
    <w:next w:val="a1"/>
    <w:link w:val="afa"/>
    <w:uiPriority w:val="11"/>
    <w:qFormat/>
    <w:rsid w:val="00986A27"/>
    <w:pPr>
      <w:spacing w:after="200" w:line="276" w:lineRule="auto"/>
    </w:pPr>
    <w:rPr>
      <w:rFonts w:ascii="Calibri" w:eastAsia="MS Gothic" w:hAnsi="Calibri" w:cs="Times New Roman"/>
      <w:i/>
      <w:iCs/>
      <w:color w:val="4F81BD"/>
      <w:spacing w:val="15"/>
      <w:sz w:val="24"/>
      <w:szCs w:val="24"/>
      <w:lang w:val="en-US"/>
    </w:rPr>
  </w:style>
  <w:style w:type="character" w:customStyle="1" w:styleId="afa">
    <w:name w:val="Подзаголовок Знак"/>
    <w:basedOn w:val="a2"/>
    <w:link w:val="af9"/>
    <w:uiPriority w:val="11"/>
    <w:rsid w:val="00986A27"/>
    <w:rPr>
      <w:rFonts w:ascii="Calibri" w:eastAsia="MS Gothic" w:hAnsi="Calibri" w:cs="Times New Roman"/>
      <w:i/>
      <w:iCs/>
      <w:color w:val="4F81BD"/>
      <w:spacing w:val="15"/>
      <w:sz w:val="24"/>
      <w:szCs w:val="24"/>
      <w:lang w:val="en-US"/>
    </w:rPr>
  </w:style>
  <w:style w:type="paragraph" w:styleId="25">
    <w:name w:val="Body Text 2"/>
    <w:basedOn w:val="a1"/>
    <w:link w:val="26"/>
    <w:uiPriority w:val="99"/>
    <w:semiHidden/>
    <w:unhideWhenUsed/>
    <w:rsid w:val="00986A27"/>
    <w:pPr>
      <w:spacing w:after="120" w:line="480" w:lineRule="auto"/>
    </w:pPr>
    <w:rPr>
      <w:rFonts w:ascii="Cambria" w:eastAsia="MS Mincho" w:hAnsi="Cambria" w:cs="Times New Roman"/>
      <w:lang w:val="en-US"/>
    </w:rPr>
  </w:style>
  <w:style w:type="character" w:customStyle="1" w:styleId="26">
    <w:name w:val="Основной текст 2 Знак"/>
    <w:basedOn w:val="a2"/>
    <w:link w:val="25"/>
    <w:uiPriority w:val="99"/>
    <w:semiHidden/>
    <w:rsid w:val="00986A27"/>
    <w:rPr>
      <w:rFonts w:ascii="Cambria" w:eastAsia="MS Mincho" w:hAnsi="Cambria" w:cs="Times New Roman"/>
      <w:lang w:val="en-US"/>
    </w:rPr>
  </w:style>
  <w:style w:type="paragraph" w:styleId="35">
    <w:name w:val="Body Text 3"/>
    <w:basedOn w:val="a1"/>
    <w:link w:val="36"/>
    <w:uiPriority w:val="99"/>
    <w:semiHidden/>
    <w:unhideWhenUsed/>
    <w:rsid w:val="00986A27"/>
    <w:pPr>
      <w:spacing w:after="120" w:line="276" w:lineRule="auto"/>
    </w:pPr>
    <w:rPr>
      <w:rFonts w:ascii="Cambria" w:eastAsia="MS Mincho" w:hAnsi="Cambria" w:cs="Times New Roman"/>
      <w:sz w:val="16"/>
      <w:szCs w:val="16"/>
      <w:lang w:val="en-US"/>
    </w:rPr>
  </w:style>
  <w:style w:type="character" w:customStyle="1" w:styleId="36">
    <w:name w:val="Основной текст 3 Знак"/>
    <w:basedOn w:val="a2"/>
    <w:link w:val="35"/>
    <w:uiPriority w:val="99"/>
    <w:semiHidden/>
    <w:rsid w:val="00986A27"/>
    <w:rPr>
      <w:rFonts w:ascii="Cambria" w:eastAsia="MS Mincho" w:hAnsi="Cambria" w:cs="Times New Roman"/>
      <w:sz w:val="16"/>
      <w:szCs w:val="16"/>
      <w:lang w:val="en-US"/>
    </w:rPr>
  </w:style>
  <w:style w:type="paragraph" w:styleId="afb">
    <w:name w:val="No Spacing"/>
    <w:uiPriority w:val="1"/>
    <w:qFormat/>
    <w:rsid w:val="00986A27"/>
    <w:pPr>
      <w:spacing w:after="0" w:line="240" w:lineRule="auto"/>
    </w:pPr>
    <w:rPr>
      <w:rFonts w:ascii="Cambria" w:eastAsia="MS Mincho" w:hAnsi="Cambria" w:cs="Times New Roman"/>
      <w:lang w:val="en-US"/>
    </w:rPr>
  </w:style>
  <w:style w:type="paragraph" w:styleId="27">
    <w:name w:val="Quote"/>
    <w:basedOn w:val="a1"/>
    <w:next w:val="a1"/>
    <w:link w:val="28"/>
    <w:uiPriority w:val="29"/>
    <w:qFormat/>
    <w:rsid w:val="00986A27"/>
    <w:pPr>
      <w:spacing w:after="200" w:line="276" w:lineRule="auto"/>
    </w:pPr>
    <w:rPr>
      <w:rFonts w:ascii="Cambria" w:eastAsia="MS Mincho" w:hAnsi="Cambria" w:cs="Times New Roman"/>
      <w:i/>
      <w:iCs/>
      <w:color w:val="000000"/>
      <w:lang w:val="en-US"/>
    </w:rPr>
  </w:style>
  <w:style w:type="character" w:customStyle="1" w:styleId="28">
    <w:name w:val="Цитата 2 Знак"/>
    <w:basedOn w:val="a2"/>
    <w:link w:val="27"/>
    <w:uiPriority w:val="29"/>
    <w:rsid w:val="00986A27"/>
    <w:rPr>
      <w:rFonts w:ascii="Cambria" w:eastAsia="MS Mincho" w:hAnsi="Cambria" w:cs="Times New Roman"/>
      <w:i/>
      <w:iCs/>
      <w:color w:val="000000"/>
      <w:lang w:val="en-US"/>
    </w:rPr>
  </w:style>
  <w:style w:type="paragraph" w:styleId="afc">
    <w:name w:val="Intense Quote"/>
    <w:basedOn w:val="a1"/>
    <w:next w:val="a1"/>
    <w:link w:val="afd"/>
    <w:uiPriority w:val="30"/>
    <w:qFormat/>
    <w:rsid w:val="00986A27"/>
    <w:pPr>
      <w:pBdr>
        <w:bottom w:val="single" w:sz="4" w:space="4" w:color="5B9BD5" w:themeColor="accent1"/>
      </w:pBdr>
      <w:spacing w:before="200" w:after="280" w:line="276" w:lineRule="auto"/>
      <w:ind w:left="936" w:right="936"/>
    </w:pPr>
    <w:rPr>
      <w:rFonts w:ascii="Cambria" w:eastAsia="MS Mincho" w:hAnsi="Cambria" w:cs="Times New Roman"/>
      <w:b/>
      <w:bCs/>
      <w:i/>
      <w:iCs/>
      <w:color w:val="4F81BD"/>
      <w:lang w:val="en-US"/>
    </w:rPr>
  </w:style>
  <w:style w:type="character" w:customStyle="1" w:styleId="afd">
    <w:name w:val="Выделенная цитата Знак"/>
    <w:basedOn w:val="a2"/>
    <w:link w:val="afc"/>
    <w:uiPriority w:val="30"/>
    <w:rsid w:val="00986A27"/>
    <w:rPr>
      <w:rFonts w:ascii="Cambria" w:eastAsia="MS Mincho" w:hAnsi="Cambria" w:cs="Times New Roman"/>
      <w:b/>
      <w:bCs/>
      <w:i/>
      <w:iCs/>
      <w:color w:val="4F81BD"/>
      <w:lang w:val="en-US"/>
    </w:rPr>
  </w:style>
  <w:style w:type="paragraph" w:customStyle="1" w:styleId="110">
    <w:name w:val="Заголовок 11"/>
    <w:basedOn w:val="a1"/>
    <w:next w:val="a1"/>
    <w:uiPriority w:val="9"/>
    <w:qFormat/>
    <w:rsid w:val="00986A27"/>
    <w:pPr>
      <w:keepNext/>
      <w:keepLines/>
      <w:spacing w:before="480" w:after="0" w:line="276" w:lineRule="auto"/>
      <w:outlineLvl w:val="0"/>
    </w:pPr>
    <w:rPr>
      <w:rFonts w:ascii="Calibri" w:eastAsia="MS Gothic" w:hAnsi="Calibri" w:cs="Times New Roman"/>
      <w:b/>
      <w:bCs/>
      <w:color w:val="365F91"/>
      <w:sz w:val="28"/>
      <w:szCs w:val="28"/>
      <w:lang w:val="en-US"/>
    </w:rPr>
  </w:style>
  <w:style w:type="paragraph" w:customStyle="1" w:styleId="210">
    <w:name w:val="Заголовок 21"/>
    <w:basedOn w:val="a1"/>
    <w:next w:val="a1"/>
    <w:uiPriority w:val="9"/>
    <w:semiHidden/>
    <w:qFormat/>
    <w:rsid w:val="00986A27"/>
    <w:pPr>
      <w:keepNext/>
      <w:keepLines/>
      <w:spacing w:before="200" w:after="0" w:line="276" w:lineRule="auto"/>
      <w:outlineLvl w:val="1"/>
    </w:pPr>
    <w:rPr>
      <w:rFonts w:ascii="Calibri" w:eastAsia="MS Gothic" w:hAnsi="Calibri" w:cs="Times New Roman"/>
      <w:b/>
      <w:bCs/>
      <w:color w:val="4F81BD"/>
      <w:sz w:val="26"/>
      <w:szCs w:val="26"/>
      <w:lang w:val="en-US"/>
    </w:rPr>
  </w:style>
  <w:style w:type="paragraph" w:customStyle="1" w:styleId="310">
    <w:name w:val="Заголовок 31"/>
    <w:basedOn w:val="a1"/>
    <w:next w:val="a1"/>
    <w:uiPriority w:val="9"/>
    <w:semiHidden/>
    <w:qFormat/>
    <w:rsid w:val="00986A27"/>
    <w:pPr>
      <w:keepNext/>
      <w:keepLines/>
      <w:spacing w:before="200" w:after="0" w:line="276" w:lineRule="auto"/>
      <w:outlineLvl w:val="2"/>
    </w:pPr>
    <w:rPr>
      <w:rFonts w:ascii="Calibri" w:eastAsia="MS Gothic" w:hAnsi="Calibri" w:cs="Times New Roman"/>
      <w:b/>
      <w:bCs/>
      <w:color w:val="4F81BD"/>
      <w:lang w:val="en-US"/>
    </w:rPr>
  </w:style>
  <w:style w:type="paragraph" w:customStyle="1" w:styleId="41">
    <w:name w:val="Заголовок 41"/>
    <w:basedOn w:val="a1"/>
    <w:next w:val="a1"/>
    <w:uiPriority w:val="9"/>
    <w:semiHidden/>
    <w:qFormat/>
    <w:rsid w:val="00986A27"/>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51">
    <w:name w:val="Заголовок 51"/>
    <w:basedOn w:val="a1"/>
    <w:next w:val="a1"/>
    <w:uiPriority w:val="9"/>
    <w:semiHidden/>
    <w:qFormat/>
    <w:rsid w:val="00986A27"/>
    <w:pPr>
      <w:keepNext/>
      <w:keepLines/>
      <w:spacing w:before="200" w:after="0" w:line="276" w:lineRule="auto"/>
      <w:outlineLvl w:val="4"/>
    </w:pPr>
    <w:rPr>
      <w:rFonts w:ascii="Calibri" w:eastAsia="MS Gothic" w:hAnsi="Calibri" w:cs="Times New Roman"/>
      <w:color w:val="243F60"/>
      <w:lang w:val="en-US"/>
    </w:rPr>
  </w:style>
  <w:style w:type="paragraph" w:customStyle="1" w:styleId="61">
    <w:name w:val="Заголовок 61"/>
    <w:basedOn w:val="a1"/>
    <w:next w:val="a1"/>
    <w:uiPriority w:val="9"/>
    <w:semiHidden/>
    <w:qFormat/>
    <w:rsid w:val="00986A27"/>
    <w:pPr>
      <w:keepNext/>
      <w:keepLines/>
      <w:spacing w:before="200" w:after="0" w:line="276" w:lineRule="auto"/>
      <w:outlineLvl w:val="5"/>
    </w:pPr>
    <w:rPr>
      <w:rFonts w:ascii="Calibri" w:eastAsia="MS Gothic" w:hAnsi="Calibri" w:cs="Times New Roman"/>
      <w:i/>
      <w:iCs/>
      <w:color w:val="243F60"/>
      <w:lang w:val="en-US"/>
    </w:rPr>
  </w:style>
  <w:style w:type="paragraph" w:customStyle="1" w:styleId="71">
    <w:name w:val="Заголовок 71"/>
    <w:basedOn w:val="a1"/>
    <w:next w:val="a1"/>
    <w:uiPriority w:val="9"/>
    <w:semiHidden/>
    <w:qFormat/>
    <w:rsid w:val="00986A27"/>
    <w:pPr>
      <w:keepNext/>
      <w:keepLines/>
      <w:spacing w:before="200" w:after="0" w:line="276" w:lineRule="auto"/>
      <w:outlineLvl w:val="6"/>
    </w:pPr>
    <w:rPr>
      <w:rFonts w:ascii="Calibri" w:eastAsia="MS Gothic" w:hAnsi="Calibri" w:cs="Times New Roman"/>
      <w:i/>
      <w:iCs/>
      <w:color w:val="404040"/>
      <w:lang w:val="en-US"/>
    </w:rPr>
  </w:style>
  <w:style w:type="paragraph" w:customStyle="1" w:styleId="81">
    <w:name w:val="Заголовок 81"/>
    <w:basedOn w:val="a1"/>
    <w:next w:val="a1"/>
    <w:uiPriority w:val="9"/>
    <w:semiHidden/>
    <w:qFormat/>
    <w:rsid w:val="00986A27"/>
    <w:pPr>
      <w:keepNext/>
      <w:keepLines/>
      <w:spacing w:before="200" w:after="0" w:line="276" w:lineRule="auto"/>
      <w:outlineLvl w:val="7"/>
    </w:pPr>
    <w:rPr>
      <w:rFonts w:ascii="Calibri" w:eastAsia="MS Gothic" w:hAnsi="Calibri" w:cs="Times New Roman"/>
      <w:color w:val="4F81BD"/>
      <w:sz w:val="20"/>
      <w:szCs w:val="20"/>
      <w:lang w:val="en-US"/>
    </w:rPr>
  </w:style>
  <w:style w:type="paragraph" w:customStyle="1" w:styleId="91">
    <w:name w:val="Заголовок 91"/>
    <w:basedOn w:val="a1"/>
    <w:next w:val="a1"/>
    <w:uiPriority w:val="9"/>
    <w:semiHidden/>
    <w:qFormat/>
    <w:rsid w:val="00986A27"/>
    <w:pPr>
      <w:keepNext/>
      <w:keepLines/>
      <w:spacing w:before="200" w:after="0" w:line="276" w:lineRule="auto"/>
      <w:outlineLvl w:val="8"/>
    </w:pPr>
    <w:rPr>
      <w:rFonts w:ascii="Calibri" w:eastAsia="MS Gothic" w:hAnsi="Calibri" w:cs="Times New Roman"/>
      <w:i/>
      <w:iCs/>
      <w:color w:val="404040"/>
      <w:sz w:val="20"/>
      <w:szCs w:val="20"/>
      <w:lang w:val="en-US"/>
    </w:rPr>
  </w:style>
  <w:style w:type="paragraph" w:customStyle="1" w:styleId="12">
    <w:name w:val="Название объекта1"/>
    <w:basedOn w:val="a1"/>
    <w:next w:val="a1"/>
    <w:uiPriority w:val="35"/>
    <w:semiHidden/>
    <w:qFormat/>
    <w:rsid w:val="00986A27"/>
    <w:pPr>
      <w:spacing w:after="200" w:line="240" w:lineRule="auto"/>
    </w:pPr>
    <w:rPr>
      <w:rFonts w:ascii="Cambria" w:eastAsia="MS Mincho" w:hAnsi="Cambria" w:cs="Times New Roman"/>
      <w:b/>
      <w:bCs/>
      <w:color w:val="4F81BD"/>
      <w:sz w:val="18"/>
      <w:szCs w:val="18"/>
      <w:lang w:val="en-US"/>
    </w:rPr>
  </w:style>
  <w:style w:type="paragraph" w:customStyle="1" w:styleId="13">
    <w:name w:val="Название1"/>
    <w:basedOn w:val="a1"/>
    <w:next w:val="a1"/>
    <w:uiPriority w:val="10"/>
    <w:qFormat/>
    <w:rsid w:val="00986A27"/>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en-US"/>
    </w:rPr>
  </w:style>
  <w:style w:type="paragraph" w:customStyle="1" w:styleId="14">
    <w:name w:val="Подзаголовок1"/>
    <w:basedOn w:val="a1"/>
    <w:next w:val="a1"/>
    <w:uiPriority w:val="11"/>
    <w:qFormat/>
    <w:rsid w:val="00986A27"/>
    <w:pPr>
      <w:spacing w:after="200" w:line="276" w:lineRule="auto"/>
    </w:pPr>
    <w:rPr>
      <w:rFonts w:ascii="Calibri" w:eastAsia="MS Gothic" w:hAnsi="Calibri" w:cs="Times New Roman"/>
      <w:i/>
      <w:iCs/>
      <w:color w:val="4F81BD"/>
      <w:spacing w:val="15"/>
      <w:sz w:val="24"/>
      <w:szCs w:val="24"/>
      <w:lang w:val="en-US"/>
    </w:rPr>
  </w:style>
  <w:style w:type="paragraph" w:customStyle="1" w:styleId="211">
    <w:name w:val="Цитата 21"/>
    <w:basedOn w:val="a1"/>
    <w:next w:val="a1"/>
    <w:uiPriority w:val="29"/>
    <w:qFormat/>
    <w:rsid w:val="00986A27"/>
    <w:pPr>
      <w:spacing w:after="200" w:line="276" w:lineRule="auto"/>
    </w:pPr>
    <w:rPr>
      <w:rFonts w:ascii="Cambria" w:eastAsia="MS Mincho" w:hAnsi="Cambria" w:cs="Times New Roman"/>
      <w:i/>
      <w:iCs/>
      <w:color w:val="000000"/>
      <w:lang w:val="en-US"/>
    </w:rPr>
  </w:style>
  <w:style w:type="paragraph" w:customStyle="1" w:styleId="15">
    <w:name w:val="Выделенная цитата1"/>
    <w:basedOn w:val="a1"/>
    <w:next w:val="a1"/>
    <w:uiPriority w:val="30"/>
    <w:qFormat/>
    <w:rsid w:val="00986A27"/>
    <w:pPr>
      <w:pBdr>
        <w:bottom w:val="single" w:sz="4" w:space="4" w:color="4F81BD"/>
      </w:pBdr>
      <w:spacing w:before="200" w:after="280" w:line="276" w:lineRule="auto"/>
      <w:ind w:left="936" w:right="936"/>
    </w:pPr>
    <w:rPr>
      <w:rFonts w:ascii="Cambria" w:eastAsia="MS Mincho" w:hAnsi="Cambria" w:cs="Times New Roman"/>
      <w:b/>
      <w:bCs/>
      <w:i/>
      <w:iCs/>
      <w:color w:val="4F81BD"/>
      <w:lang w:val="en-US"/>
    </w:rPr>
  </w:style>
  <w:style w:type="paragraph" w:customStyle="1" w:styleId="16">
    <w:name w:val="Заголовок оглавления1"/>
    <w:basedOn w:val="1"/>
    <w:next w:val="a1"/>
    <w:uiPriority w:val="39"/>
    <w:semiHidden/>
    <w:qFormat/>
    <w:rsid w:val="00986A27"/>
  </w:style>
  <w:style w:type="character" w:styleId="afe">
    <w:name w:val="Subtle Emphasis"/>
    <w:basedOn w:val="a2"/>
    <w:uiPriority w:val="19"/>
    <w:qFormat/>
    <w:rsid w:val="00986A27"/>
    <w:rPr>
      <w:i/>
      <w:iCs/>
      <w:color w:val="808080" w:themeColor="text1" w:themeTint="7F"/>
    </w:rPr>
  </w:style>
  <w:style w:type="character" w:styleId="aff">
    <w:name w:val="Intense Emphasis"/>
    <w:basedOn w:val="a2"/>
    <w:uiPriority w:val="21"/>
    <w:qFormat/>
    <w:rsid w:val="00986A27"/>
    <w:rPr>
      <w:b/>
      <w:bCs/>
      <w:i/>
      <w:iCs/>
      <w:color w:val="5B9BD5" w:themeColor="accent1"/>
    </w:rPr>
  </w:style>
  <w:style w:type="character" w:styleId="aff0">
    <w:name w:val="Subtle Reference"/>
    <w:basedOn w:val="a2"/>
    <w:uiPriority w:val="31"/>
    <w:qFormat/>
    <w:rsid w:val="00986A27"/>
    <w:rPr>
      <w:smallCaps/>
      <w:color w:val="ED7D31" w:themeColor="accent2"/>
      <w:u w:val="single"/>
    </w:rPr>
  </w:style>
  <w:style w:type="character" w:styleId="aff1">
    <w:name w:val="Intense Reference"/>
    <w:basedOn w:val="a2"/>
    <w:uiPriority w:val="32"/>
    <w:qFormat/>
    <w:rsid w:val="00986A27"/>
    <w:rPr>
      <w:b/>
      <w:bCs/>
      <w:smallCaps/>
      <w:color w:val="ED7D31" w:themeColor="accent2"/>
      <w:spacing w:val="5"/>
      <w:u w:val="single"/>
    </w:rPr>
  </w:style>
  <w:style w:type="character" w:styleId="aff2">
    <w:name w:val="Book Title"/>
    <w:basedOn w:val="a2"/>
    <w:uiPriority w:val="33"/>
    <w:qFormat/>
    <w:rsid w:val="00986A27"/>
    <w:rPr>
      <w:b/>
      <w:bCs/>
      <w:smallCaps/>
      <w:spacing w:val="5"/>
    </w:rPr>
  </w:style>
  <w:style w:type="character" w:customStyle="1" w:styleId="17">
    <w:name w:val="Слабое выделение1"/>
    <w:basedOn w:val="a2"/>
    <w:uiPriority w:val="19"/>
    <w:qFormat/>
    <w:rsid w:val="00986A27"/>
    <w:rPr>
      <w:i/>
      <w:iCs/>
      <w:color w:val="808080"/>
    </w:rPr>
  </w:style>
  <w:style w:type="character" w:customStyle="1" w:styleId="18">
    <w:name w:val="Сильное выделение1"/>
    <w:basedOn w:val="a2"/>
    <w:uiPriority w:val="21"/>
    <w:qFormat/>
    <w:rsid w:val="00986A27"/>
    <w:rPr>
      <w:b/>
      <w:bCs/>
      <w:i/>
      <w:iCs/>
      <w:color w:val="4F81BD"/>
    </w:rPr>
  </w:style>
  <w:style w:type="character" w:customStyle="1" w:styleId="19">
    <w:name w:val="Слабая ссылка1"/>
    <w:basedOn w:val="a2"/>
    <w:uiPriority w:val="31"/>
    <w:qFormat/>
    <w:rsid w:val="00986A27"/>
    <w:rPr>
      <w:smallCaps/>
      <w:color w:val="C0504D"/>
      <w:u w:val="single"/>
    </w:rPr>
  </w:style>
  <w:style w:type="character" w:customStyle="1" w:styleId="1a">
    <w:name w:val="Сильная ссылка1"/>
    <w:basedOn w:val="a2"/>
    <w:uiPriority w:val="32"/>
    <w:qFormat/>
    <w:rsid w:val="00986A27"/>
    <w:rPr>
      <w:b/>
      <w:bCs/>
      <w:smallCaps/>
      <w:color w:val="C0504D"/>
      <w:spacing w:val="5"/>
      <w:u w:val="single"/>
    </w:rPr>
  </w:style>
  <w:style w:type="character" w:customStyle="1" w:styleId="111">
    <w:name w:val="Заголовок 1 Знак1"/>
    <w:basedOn w:val="a2"/>
    <w:uiPriority w:val="9"/>
    <w:rsid w:val="00986A27"/>
    <w:rPr>
      <w:rFonts w:asciiTheme="majorHAnsi" w:eastAsiaTheme="majorEastAsia" w:hAnsiTheme="majorHAnsi" w:cstheme="majorBidi" w:hint="default"/>
      <w:b/>
      <w:bCs/>
      <w:color w:val="2E74B5" w:themeColor="accent1" w:themeShade="BF"/>
      <w:sz w:val="28"/>
      <w:szCs w:val="28"/>
    </w:rPr>
  </w:style>
  <w:style w:type="character" w:customStyle="1" w:styleId="212">
    <w:name w:val="Заголовок 2 Знак1"/>
    <w:basedOn w:val="a2"/>
    <w:uiPriority w:val="9"/>
    <w:semiHidden/>
    <w:rsid w:val="00986A27"/>
    <w:rPr>
      <w:rFonts w:asciiTheme="majorHAnsi" w:eastAsiaTheme="majorEastAsia" w:hAnsiTheme="majorHAnsi" w:cstheme="majorBidi" w:hint="default"/>
      <w:b/>
      <w:bCs/>
      <w:color w:val="5B9BD5" w:themeColor="accent1"/>
      <w:sz w:val="26"/>
      <w:szCs w:val="26"/>
    </w:rPr>
  </w:style>
  <w:style w:type="character" w:customStyle="1" w:styleId="311">
    <w:name w:val="Заголовок 3 Знак1"/>
    <w:basedOn w:val="a2"/>
    <w:uiPriority w:val="9"/>
    <w:semiHidden/>
    <w:rsid w:val="00986A27"/>
    <w:rPr>
      <w:rFonts w:asciiTheme="majorHAnsi" w:eastAsiaTheme="majorEastAsia" w:hAnsiTheme="majorHAnsi" w:cstheme="majorBidi" w:hint="default"/>
      <w:b/>
      <w:bCs/>
      <w:color w:val="5B9BD5" w:themeColor="accent1"/>
    </w:rPr>
  </w:style>
  <w:style w:type="character" w:customStyle="1" w:styleId="410">
    <w:name w:val="Заголовок 4 Знак1"/>
    <w:basedOn w:val="a2"/>
    <w:uiPriority w:val="9"/>
    <w:semiHidden/>
    <w:rsid w:val="00986A27"/>
    <w:rPr>
      <w:rFonts w:asciiTheme="majorHAnsi" w:eastAsiaTheme="majorEastAsia" w:hAnsiTheme="majorHAnsi" w:cstheme="majorBidi" w:hint="default"/>
      <w:b/>
      <w:bCs/>
      <w:i/>
      <w:iCs/>
      <w:color w:val="5B9BD5" w:themeColor="accent1"/>
    </w:rPr>
  </w:style>
  <w:style w:type="character" w:customStyle="1" w:styleId="510">
    <w:name w:val="Заголовок 5 Знак1"/>
    <w:basedOn w:val="a2"/>
    <w:uiPriority w:val="9"/>
    <w:semiHidden/>
    <w:rsid w:val="00986A27"/>
    <w:rPr>
      <w:rFonts w:asciiTheme="majorHAnsi" w:eastAsiaTheme="majorEastAsia" w:hAnsiTheme="majorHAnsi" w:cstheme="majorBidi" w:hint="default"/>
      <w:color w:val="1F4D78" w:themeColor="accent1" w:themeShade="7F"/>
    </w:rPr>
  </w:style>
  <w:style w:type="character" w:customStyle="1" w:styleId="610">
    <w:name w:val="Заголовок 6 Знак1"/>
    <w:basedOn w:val="a2"/>
    <w:uiPriority w:val="9"/>
    <w:semiHidden/>
    <w:rsid w:val="00986A27"/>
    <w:rPr>
      <w:rFonts w:asciiTheme="majorHAnsi" w:eastAsiaTheme="majorEastAsia" w:hAnsiTheme="majorHAnsi" w:cstheme="majorBidi" w:hint="default"/>
      <w:i/>
      <w:iCs/>
      <w:color w:val="1F4D78" w:themeColor="accent1" w:themeShade="7F"/>
    </w:rPr>
  </w:style>
  <w:style w:type="character" w:customStyle="1" w:styleId="710">
    <w:name w:val="Заголовок 7 Знак1"/>
    <w:basedOn w:val="a2"/>
    <w:uiPriority w:val="9"/>
    <w:semiHidden/>
    <w:rsid w:val="00986A27"/>
    <w:rPr>
      <w:rFonts w:asciiTheme="majorHAnsi" w:eastAsiaTheme="majorEastAsia" w:hAnsiTheme="majorHAnsi" w:cstheme="majorBidi" w:hint="default"/>
      <w:i/>
      <w:iCs/>
      <w:color w:val="404040" w:themeColor="text1" w:themeTint="BF"/>
    </w:rPr>
  </w:style>
  <w:style w:type="character" w:customStyle="1" w:styleId="810">
    <w:name w:val="Заголовок 8 Знак1"/>
    <w:basedOn w:val="a2"/>
    <w:uiPriority w:val="9"/>
    <w:semiHidden/>
    <w:rsid w:val="00986A27"/>
    <w:rPr>
      <w:rFonts w:asciiTheme="majorHAnsi" w:eastAsiaTheme="majorEastAsia" w:hAnsiTheme="majorHAnsi" w:cstheme="majorBidi" w:hint="default"/>
      <w:color w:val="404040" w:themeColor="text1" w:themeTint="BF"/>
      <w:sz w:val="20"/>
      <w:szCs w:val="20"/>
    </w:rPr>
  </w:style>
  <w:style w:type="character" w:customStyle="1" w:styleId="910">
    <w:name w:val="Заголовок 9 Знак1"/>
    <w:basedOn w:val="a2"/>
    <w:uiPriority w:val="9"/>
    <w:semiHidden/>
    <w:rsid w:val="00986A27"/>
    <w:rPr>
      <w:rFonts w:asciiTheme="majorHAnsi" w:eastAsiaTheme="majorEastAsia" w:hAnsiTheme="majorHAnsi" w:cstheme="majorBidi" w:hint="default"/>
      <w:i/>
      <w:iCs/>
      <w:color w:val="404040" w:themeColor="text1" w:themeTint="BF"/>
      <w:sz w:val="20"/>
      <w:szCs w:val="20"/>
    </w:rPr>
  </w:style>
  <w:style w:type="character" w:customStyle="1" w:styleId="1b">
    <w:name w:val="Заголовок Знак1"/>
    <w:basedOn w:val="a2"/>
    <w:uiPriority w:val="10"/>
    <w:rsid w:val="00986A27"/>
    <w:rPr>
      <w:rFonts w:asciiTheme="majorHAnsi" w:eastAsiaTheme="majorEastAsia" w:hAnsiTheme="majorHAnsi" w:cstheme="majorBidi" w:hint="default"/>
      <w:spacing w:val="-10"/>
      <w:kern w:val="28"/>
      <w:sz w:val="56"/>
      <w:szCs w:val="56"/>
    </w:rPr>
  </w:style>
  <w:style w:type="character" w:customStyle="1" w:styleId="1c">
    <w:name w:val="Название Знак1"/>
    <w:basedOn w:val="a2"/>
    <w:uiPriority w:val="10"/>
    <w:rsid w:val="00986A27"/>
    <w:rPr>
      <w:rFonts w:asciiTheme="majorHAnsi" w:eastAsiaTheme="majorEastAsia" w:hAnsiTheme="majorHAnsi" w:cstheme="majorBidi" w:hint="default"/>
      <w:color w:val="323E4F" w:themeColor="text2" w:themeShade="BF"/>
      <w:spacing w:val="5"/>
      <w:kern w:val="28"/>
      <w:sz w:val="52"/>
      <w:szCs w:val="52"/>
    </w:rPr>
  </w:style>
  <w:style w:type="character" w:customStyle="1" w:styleId="1d">
    <w:name w:val="Подзаголовок Знак1"/>
    <w:basedOn w:val="a2"/>
    <w:uiPriority w:val="11"/>
    <w:rsid w:val="00986A27"/>
    <w:rPr>
      <w:rFonts w:ascii="Times New Roman" w:eastAsiaTheme="minorEastAsia" w:hAnsi="Times New Roman" w:cs="Times New Roman" w:hint="default"/>
      <w:color w:val="5A5A5A" w:themeColor="text1" w:themeTint="A5"/>
      <w:spacing w:val="15"/>
    </w:rPr>
  </w:style>
  <w:style w:type="character" w:customStyle="1" w:styleId="213">
    <w:name w:val="Цитата 2 Знак1"/>
    <w:basedOn w:val="a2"/>
    <w:uiPriority w:val="29"/>
    <w:rsid w:val="00986A27"/>
    <w:rPr>
      <w:i/>
      <w:iCs/>
      <w:color w:val="404040" w:themeColor="text1" w:themeTint="BF"/>
    </w:rPr>
  </w:style>
  <w:style w:type="character" w:customStyle="1" w:styleId="1e">
    <w:name w:val="Выделенная цитата Знак1"/>
    <w:basedOn w:val="a2"/>
    <w:uiPriority w:val="30"/>
    <w:rsid w:val="00986A27"/>
    <w:rPr>
      <w:i/>
      <w:iCs/>
      <w:color w:val="5B9BD5" w:themeColor="accent1"/>
    </w:rPr>
  </w:style>
  <w:style w:type="table" w:styleId="aff3">
    <w:name w:val="Light Shading"/>
    <w:basedOn w:val="a3"/>
    <w:uiPriority w:val="60"/>
    <w:semiHidden/>
    <w:unhideWhenUsed/>
    <w:rsid w:val="00986A27"/>
    <w:pPr>
      <w:spacing w:after="0" w:line="240" w:lineRule="auto"/>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f4">
    <w:name w:val="Light List"/>
    <w:basedOn w:val="a3"/>
    <w:uiPriority w:val="61"/>
    <w:semiHidden/>
    <w:unhideWhenUsed/>
    <w:rsid w:val="00986A27"/>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5">
    <w:name w:val="Light Grid"/>
    <w:basedOn w:val="a3"/>
    <w:uiPriority w:val="62"/>
    <w:semiHidden/>
    <w:unhideWhenUsed/>
    <w:rsid w:val="00986A27"/>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f">
    <w:name w:val="Medium Shading 1"/>
    <w:basedOn w:val="a3"/>
    <w:uiPriority w:val="63"/>
    <w:semiHidden/>
    <w:unhideWhenUsed/>
    <w:rsid w:val="00986A27"/>
    <w:pPr>
      <w:spacing w:after="0" w:line="240" w:lineRule="auto"/>
    </w:p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9">
    <w:name w:val="Medium Shading 2"/>
    <w:basedOn w:val="a3"/>
    <w:uiPriority w:val="64"/>
    <w:semiHidden/>
    <w:unhideWhenUsed/>
    <w:rsid w:val="00986A27"/>
    <w:pPr>
      <w:spacing w:after="0" w:line="240" w:lineRule="auto"/>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0">
    <w:name w:val="Medium List 1"/>
    <w:basedOn w:val="a3"/>
    <w:uiPriority w:val="65"/>
    <w:semiHidden/>
    <w:unhideWhenUsed/>
    <w:rsid w:val="00986A27"/>
    <w:pPr>
      <w:spacing w:after="0" w:line="240" w:lineRule="auto"/>
    </w:pPr>
    <w:rPr>
      <w:color w:val="000000" w:themeColor="text1"/>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2a">
    <w:name w:val="Medium List 2"/>
    <w:basedOn w:val="a3"/>
    <w:uiPriority w:val="66"/>
    <w:semiHidden/>
    <w:unhideWhenUsed/>
    <w:rsid w:val="00986A27"/>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f1">
    <w:name w:val="Medium Grid 1"/>
    <w:basedOn w:val="a3"/>
    <w:uiPriority w:val="67"/>
    <w:semiHidden/>
    <w:unhideWhenUsed/>
    <w:rsid w:val="00986A27"/>
    <w:pPr>
      <w:spacing w:after="0" w:line="240" w:lineRule="auto"/>
    </w:p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b">
    <w:name w:val="Medium Grid 2"/>
    <w:basedOn w:val="a3"/>
    <w:uiPriority w:val="68"/>
    <w:semiHidden/>
    <w:unhideWhenUsed/>
    <w:rsid w:val="00986A27"/>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37">
    <w:name w:val="Medium Grid 3"/>
    <w:basedOn w:val="a3"/>
    <w:uiPriority w:val="69"/>
    <w:semiHidden/>
    <w:unhideWhenUsed/>
    <w:rsid w:val="00986A27"/>
    <w:pPr>
      <w:spacing w:after="0" w:line="240" w:lineRule="auto"/>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aff6">
    <w:name w:val="Dark List"/>
    <w:basedOn w:val="a3"/>
    <w:uiPriority w:val="70"/>
    <w:semiHidden/>
    <w:unhideWhenUsed/>
    <w:rsid w:val="00986A27"/>
    <w:pPr>
      <w:spacing w:after="0" w:line="240" w:lineRule="auto"/>
    </w:pPr>
    <w:rPr>
      <w:color w:val="FFFFFF" w:themeColor="background1"/>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7">
    <w:name w:val="Colorful Shading"/>
    <w:basedOn w:val="a3"/>
    <w:uiPriority w:val="71"/>
    <w:semiHidden/>
    <w:unhideWhenUsed/>
    <w:rsid w:val="00986A27"/>
    <w:pPr>
      <w:spacing w:after="0" w:line="240" w:lineRule="auto"/>
    </w:pPr>
    <w:rPr>
      <w:color w:val="000000" w:themeColor="text1"/>
    </w:rPr>
    <w:tblPr>
      <w:tblStyleRowBandSize w:val="1"/>
      <w:tblStyleColBandSize w:val="1"/>
      <w:tblInd w:w="0" w:type="nil"/>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semiHidden/>
    <w:unhideWhenUsed/>
    <w:rsid w:val="00986A27"/>
    <w:pPr>
      <w:spacing w:after="0" w:line="240" w:lineRule="auto"/>
    </w:pPr>
    <w:rPr>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aff9">
    <w:name w:val="Colorful Grid"/>
    <w:basedOn w:val="a3"/>
    <w:uiPriority w:val="73"/>
    <w:semiHidden/>
    <w:unhideWhenUsed/>
    <w:rsid w:val="00986A27"/>
    <w:pPr>
      <w:spacing w:after="0" w:line="240" w:lineRule="auto"/>
    </w:pPr>
    <w:rPr>
      <w:color w:val="000000" w:themeColor="text1"/>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Light Shading Accent 1"/>
    <w:basedOn w:val="a3"/>
    <w:uiPriority w:val="60"/>
    <w:semiHidden/>
    <w:unhideWhenUsed/>
    <w:rsid w:val="00986A27"/>
    <w:pPr>
      <w:spacing w:after="0" w:line="240" w:lineRule="auto"/>
    </w:pPr>
    <w:rPr>
      <w:color w:val="2E74B5" w:themeColor="accent1" w:themeShade="BF"/>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0">
    <w:name w:val="Light List Accent 1"/>
    <w:basedOn w:val="a3"/>
    <w:uiPriority w:val="61"/>
    <w:semiHidden/>
    <w:unhideWhenUsed/>
    <w:rsid w:val="00986A27"/>
    <w:pPr>
      <w:spacing w:after="0" w:line="240" w:lineRule="auto"/>
    </w:p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11">
    <w:name w:val="Light Grid Accent 1"/>
    <w:basedOn w:val="a3"/>
    <w:uiPriority w:val="62"/>
    <w:semiHidden/>
    <w:unhideWhenUsed/>
    <w:rsid w:val="00986A27"/>
    <w:pPr>
      <w:spacing w:after="0" w:line="240" w:lineRule="auto"/>
    </w:p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1-1">
    <w:name w:val="Medium Shading 1 Accent 1"/>
    <w:basedOn w:val="a3"/>
    <w:uiPriority w:val="63"/>
    <w:semiHidden/>
    <w:unhideWhenUsed/>
    <w:rsid w:val="00986A27"/>
    <w:pPr>
      <w:spacing w:after="0" w:line="240" w:lineRule="auto"/>
    </w:pPr>
    <w:tblPr>
      <w:tblStyleRowBandSize w:val="1"/>
      <w:tblStyleColBandSize w:val="1"/>
      <w:tblInd w:w="0" w:type="nil"/>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2-1">
    <w:name w:val="Medium Shading 2 Accent 1"/>
    <w:basedOn w:val="a3"/>
    <w:uiPriority w:val="64"/>
    <w:semiHidden/>
    <w:unhideWhenUsed/>
    <w:rsid w:val="00986A27"/>
    <w:pPr>
      <w:spacing w:after="0" w:line="240" w:lineRule="auto"/>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0">
    <w:name w:val="Medium List 1 Accent 1"/>
    <w:basedOn w:val="a3"/>
    <w:uiPriority w:val="65"/>
    <w:semiHidden/>
    <w:unhideWhenUsed/>
    <w:rsid w:val="00986A27"/>
    <w:pPr>
      <w:spacing w:after="0" w:line="240" w:lineRule="auto"/>
    </w:pPr>
    <w:rPr>
      <w:color w:val="000000" w:themeColor="text1"/>
    </w:rPr>
    <w:tblPr>
      <w:tblStyleRowBandSize w:val="1"/>
      <w:tblStyleColBandSize w:val="1"/>
      <w:tblInd w:w="0" w:type="nil"/>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2-10">
    <w:name w:val="Medium List 2 Accent 1"/>
    <w:basedOn w:val="a3"/>
    <w:uiPriority w:val="66"/>
    <w:semiHidden/>
    <w:unhideWhenUsed/>
    <w:rsid w:val="00986A27"/>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11">
    <w:name w:val="Medium Grid 1 Accent 1"/>
    <w:basedOn w:val="a3"/>
    <w:uiPriority w:val="67"/>
    <w:semiHidden/>
    <w:unhideWhenUsed/>
    <w:rsid w:val="00986A27"/>
    <w:pPr>
      <w:spacing w:after="0" w:line="240" w:lineRule="auto"/>
    </w:pPr>
    <w:tblPr>
      <w:tblStyleRowBandSize w:val="1"/>
      <w:tblStyleColBandSize w:val="1"/>
      <w:tblInd w:w="0" w:type="nil"/>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1">
    <w:name w:val="Medium Grid 2 Accent 1"/>
    <w:basedOn w:val="a3"/>
    <w:uiPriority w:val="68"/>
    <w:semiHidden/>
    <w:unhideWhenUsed/>
    <w:rsid w:val="00986A27"/>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3-1">
    <w:name w:val="Medium Grid 3 Accent 1"/>
    <w:basedOn w:val="a3"/>
    <w:uiPriority w:val="69"/>
    <w:semiHidden/>
    <w:unhideWhenUsed/>
    <w:rsid w:val="00986A27"/>
    <w:pPr>
      <w:spacing w:after="0" w:line="240" w:lineRule="auto"/>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2">
    <w:name w:val="Dark List Accent 1"/>
    <w:basedOn w:val="a3"/>
    <w:uiPriority w:val="70"/>
    <w:semiHidden/>
    <w:unhideWhenUsed/>
    <w:rsid w:val="00986A27"/>
    <w:pPr>
      <w:spacing w:after="0" w:line="240" w:lineRule="auto"/>
    </w:pPr>
    <w:rPr>
      <w:color w:val="FFFFFF" w:themeColor="background1"/>
    </w:rPr>
    <w:tblPr>
      <w:tblStyleRowBandSize w:val="1"/>
      <w:tblStyleColBandSize w:val="1"/>
      <w:tblInd w:w="0" w:type="nil"/>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3">
    <w:name w:val="Colorful Shading Accent 1"/>
    <w:basedOn w:val="a3"/>
    <w:uiPriority w:val="71"/>
    <w:semiHidden/>
    <w:unhideWhenUsed/>
    <w:rsid w:val="00986A27"/>
    <w:pPr>
      <w:spacing w:after="0" w:line="240" w:lineRule="auto"/>
    </w:pPr>
    <w:rPr>
      <w:color w:val="000000" w:themeColor="text1"/>
    </w:rPr>
    <w:tblPr>
      <w:tblStyleRowBandSize w:val="1"/>
      <w:tblStyleColBandSize w:val="1"/>
      <w:tblInd w:w="0" w:type="nil"/>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4">
    <w:name w:val="Colorful List Accent 1"/>
    <w:basedOn w:val="a3"/>
    <w:uiPriority w:val="72"/>
    <w:semiHidden/>
    <w:unhideWhenUsed/>
    <w:rsid w:val="00986A27"/>
    <w:pPr>
      <w:spacing w:after="0" w:line="240" w:lineRule="auto"/>
    </w:pPr>
    <w:rPr>
      <w:color w:val="000000" w:themeColor="text1"/>
    </w:rPr>
    <w:tblPr>
      <w:tblStyleRowBandSize w:val="1"/>
      <w:tblStyleColBandSize w:val="1"/>
      <w:tblInd w:w="0" w:type="nil"/>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5">
    <w:name w:val="Colorful Grid Accent 1"/>
    <w:basedOn w:val="a3"/>
    <w:uiPriority w:val="73"/>
    <w:semiHidden/>
    <w:unhideWhenUsed/>
    <w:rsid w:val="00986A27"/>
    <w:pPr>
      <w:spacing w:after="0" w:line="240" w:lineRule="auto"/>
    </w:pPr>
    <w:rPr>
      <w:color w:val="000000" w:themeColor="text1"/>
    </w:rPr>
    <w:tblPr>
      <w:tblStyleRowBandSize w:val="1"/>
      <w:tblStyleColBandSize w:val="1"/>
      <w:tblInd w:w="0" w:type="nil"/>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
    <w:name w:val="Light Shading Accent 2"/>
    <w:basedOn w:val="a3"/>
    <w:uiPriority w:val="60"/>
    <w:semiHidden/>
    <w:unhideWhenUsed/>
    <w:rsid w:val="00986A27"/>
    <w:pPr>
      <w:spacing w:after="0" w:line="240" w:lineRule="auto"/>
    </w:pPr>
    <w:rPr>
      <w:color w:val="C45911" w:themeColor="accent2" w:themeShade="BF"/>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20">
    <w:name w:val="Light List Accent 2"/>
    <w:basedOn w:val="a3"/>
    <w:uiPriority w:val="61"/>
    <w:semiHidden/>
    <w:unhideWhenUsed/>
    <w:rsid w:val="00986A27"/>
    <w:pPr>
      <w:spacing w:after="0" w:line="240" w:lineRule="auto"/>
    </w:p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1">
    <w:name w:val="Light Grid Accent 2"/>
    <w:basedOn w:val="a3"/>
    <w:uiPriority w:val="62"/>
    <w:semiHidden/>
    <w:unhideWhenUsed/>
    <w:rsid w:val="00986A27"/>
    <w:pPr>
      <w:spacing w:after="0" w:line="240" w:lineRule="auto"/>
    </w:p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1-2">
    <w:name w:val="Medium Shading 1 Accent 2"/>
    <w:basedOn w:val="a3"/>
    <w:uiPriority w:val="63"/>
    <w:semiHidden/>
    <w:unhideWhenUsed/>
    <w:rsid w:val="00986A27"/>
    <w:pPr>
      <w:spacing w:after="0" w:line="240" w:lineRule="auto"/>
    </w:p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2-2">
    <w:name w:val="Medium Shading 2 Accent 2"/>
    <w:basedOn w:val="a3"/>
    <w:uiPriority w:val="64"/>
    <w:semiHidden/>
    <w:unhideWhenUsed/>
    <w:rsid w:val="00986A27"/>
    <w:pPr>
      <w:spacing w:after="0" w:line="240" w:lineRule="auto"/>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List 1 Accent 2"/>
    <w:basedOn w:val="a3"/>
    <w:uiPriority w:val="65"/>
    <w:semiHidden/>
    <w:unhideWhenUsed/>
    <w:rsid w:val="00986A27"/>
    <w:pPr>
      <w:spacing w:after="0" w:line="240" w:lineRule="auto"/>
    </w:pPr>
    <w:rPr>
      <w:color w:val="000000" w:themeColor="text1"/>
    </w:rPr>
    <w:tblPr>
      <w:tblStyleRowBandSize w:val="1"/>
      <w:tblStyleColBandSize w:val="1"/>
      <w:tblInd w:w="0" w:type="nil"/>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hint="default"/>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2-20">
    <w:name w:val="Medium List 2 Accent 2"/>
    <w:basedOn w:val="a3"/>
    <w:uiPriority w:val="66"/>
    <w:semiHidden/>
    <w:unhideWhenUsed/>
    <w:rsid w:val="00986A27"/>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1">
    <w:name w:val="Medium Grid 1 Accent 2"/>
    <w:basedOn w:val="a3"/>
    <w:uiPriority w:val="67"/>
    <w:semiHidden/>
    <w:unhideWhenUsed/>
    <w:rsid w:val="00986A27"/>
    <w:pPr>
      <w:spacing w:after="0" w:line="240" w:lineRule="auto"/>
    </w:p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1">
    <w:name w:val="Medium Grid 2 Accent 2"/>
    <w:basedOn w:val="a3"/>
    <w:uiPriority w:val="68"/>
    <w:semiHidden/>
    <w:unhideWhenUsed/>
    <w:rsid w:val="00986A27"/>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3-2">
    <w:name w:val="Medium Grid 3 Accent 2"/>
    <w:basedOn w:val="a3"/>
    <w:uiPriority w:val="69"/>
    <w:semiHidden/>
    <w:unhideWhenUsed/>
    <w:rsid w:val="00986A27"/>
    <w:pPr>
      <w:spacing w:after="0" w:line="240" w:lineRule="auto"/>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22">
    <w:name w:val="Dark List Accent 2"/>
    <w:basedOn w:val="a3"/>
    <w:uiPriority w:val="70"/>
    <w:semiHidden/>
    <w:unhideWhenUsed/>
    <w:rsid w:val="00986A27"/>
    <w:pPr>
      <w:spacing w:after="0" w:line="240" w:lineRule="auto"/>
    </w:pPr>
    <w:rPr>
      <w:color w:val="FFFFFF" w:themeColor="background1"/>
    </w:rPr>
    <w:tblPr>
      <w:tblStyleRowBandSize w:val="1"/>
      <w:tblStyleColBandSize w:val="1"/>
      <w:tblInd w:w="0" w:type="nil"/>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23">
    <w:name w:val="Colorful Shading Accent 2"/>
    <w:basedOn w:val="a3"/>
    <w:uiPriority w:val="71"/>
    <w:semiHidden/>
    <w:unhideWhenUsed/>
    <w:rsid w:val="00986A27"/>
    <w:pPr>
      <w:spacing w:after="0" w:line="240" w:lineRule="auto"/>
    </w:pPr>
    <w:rPr>
      <w:color w:val="000000" w:themeColor="text1"/>
    </w:rPr>
    <w:tblPr>
      <w:tblStyleRowBandSize w:val="1"/>
      <w:tblStyleColBandSize w:val="1"/>
      <w:tblInd w:w="0" w:type="nil"/>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24">
    <w:name w:val="Colorful List Accent 2"/>
    <w:basedOn w:val="a3"/>
    <w:uiPriority w:val="72"/>
    <w:semiHidden/>
    <w:unhideWhenUsed/>
    <w:rsid w:val="00986A27"/>
    <w:pPr>
      <w:spacing w:after="0" w:line="240" w:lineRule="auto"/>
    </w:pPr>
    <w:rPr>
      <w:color w:val="000000" w:themeColor="text1"/>
    </w:rPr>
    <w:tblPr>
      <w:tblStyleRowBandSize w:val="1"/>
      <w:tblStyleColBandSize w:val="1"/>
      <w:tblInd w:w="0" w:type="nil"/>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25">
    <w:name w:val="Colorful Grid Accent 2"/>
    <w:basedOn w:val="a3"/>
    <w:uiPriority w:val="73"/>
    <w:semiHidden/>
    <w:unhideWhenUsed/>
    <w:rsid w:val="00986A27"/>
    <w:pPr>
      <w:spacing w:after="0" w:line="240" w:lineRule="auto"/>
    </w:pPr>
    <w:rPr>
      <w:color w:val="000000" w:themeColor="text1"/>
    </w:rPr>
    <w:tblPr>
      <w:tblStyleRowBandSize w:val="1"/>
      <w:tblStyleColBandSize w:val="1"/>
      <w:tblInd w:w="0" w:type="nil"/>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Light Shading Accent 3"/>
    <w:basedOn w:val="a3"/>
    <w:uiPriority w:val="60"/>
    <w:semiHidden/>
    <w:unhideWhenUsed/>
    <w:rsid w:val="00986A27"/>
    <w:pPr>
      <w:spacing w:after="0" w:line="240" w:lineRule="auto"/>
    </w:pPr>
    <w:rPr>
      <w:color w:val="7B7B7B" w:themeColor="accent3" w:themeShade="BF"/>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0">
    <w:name w:val="Light List Accent 3"/>
    <w:basedOn w:val="a3"/>
    <w:uiPriority w:val="61"/>
    <w:semiHidden/>
    <w:unhideWhenUsed/>
    <w:rsid w:val="00986A27"/>
    <w:pPr>
      <w:spacing w:after="0" w:line="240" w:lineRule="auto"/>
    </w:p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31">
    <w:name w:val="Light Grid Accent 3"/>
    <w:basedOn w:val="a3"/>
    <w:uiPriority w:val="62"/>
    <w:semiHidden/>
    <w:unhideWhenUsed/>
    <w:rsid w:val="00986A27"/>
    <w:pPr>
      <w:spacing w:after="0" w:line="240" w:lineRule="auto"/>
    </w:p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1-3">
    <w:name w:val="Medium Shading 1 Accent 3"/>
    <w:basedOn w:val="a3"/>
    <w:uiPriority w:val="63"/>
    <w:semiHidden/>
    <w:unhideWhenUsed/>
    <w:rsid w:val="00986A27"/>
    <w:pPr>
      <w:spacing w:after="0" w:line="240" w:lineRule="auto"/>
    </w:p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2-3">
    <w:name w:val="Medium Shading 2 Accent 3"/>
    <w:basedOn w:val="a3"/>
    <w:uiPriority w:val="64"/>
    <w:semiHidden/>
    <w:unhideWhenUsed/>
    <w:rsid w:val="00986A27"/>
    <w:pPr>
      <w:spacing w:after="0" w:line="240" w:lineRule="auto"/>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Medium List 1 Accent 3"/>
    <w:basedOn w:val="a3"/>
    <w:uiPriority w:val="65"/>
    <w:semiHidden/>
    <w:unhideWhenUsed/>
    <w:rsid w:val="00986A27"/>
    <w:pPr>
      <w:spacing w:after="0" w:line="240" w:lineRule="auto"/>
    </w:pPr>
    <w:rPr>
      <w:color w:val="000000" w:themeColor="text1"/>
    </w:rPr>
    <w:tblPr>
      <w:tblStyleRowBandSize w:val="1"/>
      <w:tblStyleColBandSize w:val="1"/>
      <w:tblInd w:w="0" w:type="nil"/>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hint="default"/>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2-30">
    <w:name w:val="Medium List 2 Accent 3"/>
    <w:basedOn w:val="a3"/>
    <w:uiPriority w:val="66"/>
    <w:semiHidden/>
    <w:unhideWhenUsed/>
    <w:rsid w:val="00986A27"/>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31">
    <w:name w:val="Medium Grid 1 Accent 3"/>
    <w:basedOn w:val="a3"/>
    <w:uiPriority w:val="67"/>
    <w:semiHidden/>
    <w:unhideWhenUsed/>
    <w:rsid w:val="00986A27"/>
    <w:pPr>
      <w:spacing w:after="0" w:line="240" w:lineRule="auto"/>
    </w:p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31">
    <w:name w:val="Medium Grid 2 Accent 3"/>
    <w:basedOn w:val="a3"/>
    <w:uiPriority w:val="68"/>
    <w:semiHidden/>
    <w:unhideWhenUsed/>
    <w:rsid w:val="00986A27"/>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3-3">
    <w:name w:val="Medium Grid 3 Accent 3"/>
    <w:basedOn w:val="a3"/>
    <w:uiPriority w:val="69"/>
    <w:semiHidden/>
    <w:unhideWhenUsed/>
    <w:rsid w:val="00986A27"/>
    <w:pPr>
      <w:spacing w:after="0" w:line="240" w:lineRule="auto"/>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2">
    <w:name w:val="Dark List Accent 3"/>
    <w:basedOn w:val="a3"/>
    <w:uiPriority w:val="70"/>
    <w:semiHidden/>
    <w:unhideWhenUsed/>
    <w:rsid w:val="00986A27"/>
    <w:pPr>
      <w:spacing w:after="0" w:line="240" w:lineRule="auto"/>
    </w:pPr>
    <w:rPr>
      <w:color w:val="FFFFFF" w:themeColor="background1"/>
    </w:rPr>
    <w:tblPr>
      <w:tblStyleRowBandSize w:val="1"/>
      <w:tblStyleColBandSize w:val="1"/>
      <w:tblInd w:w="0" w:type="nil"/>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33">
    <w:name w:val="Colorful Shading Accent 3"/>
    <w:basedOn w:val="a3"/>
    <w:uiPriority w:val="71"/>
    <w:semiHidden/>
    <w:unhideWhenUsed/>
    <w:rsid w:val="00986A27"/>
    <w:pPr>
      <w:spacing w:after="0" w:line="240" w:lineRule="auto"/>
    </w:pPr>
    <w:rPr>
      <w:color w:val="000000" w:themeColor="text1"/>
    </w:rPr>
    <w:tblPr>
      <w:tblStyleRowBandSize w:val="1"/>
      <w:tblStyleColBandSize w:val="1"/>
      <w:tblInd w:w="0" w:type="nil"/>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34">
    <w:name w:val="Colorful List Accent 3"/>
    <w:basedOn w:val="a3"/>
    <w:uiPriority w:val="72"/>
    <w:semiHidden/>
    <w:unhideWhenUsed/>
    <w:rsid w:val="00986A27"/>
    <w:pPr>
      <w:spacing w:after="0" w:line="240" w:lineRule="auto"/>
    </w:pPr>
    <w:rPr>
      <w:color w:val="000000" w:themeColor="text1"/>
    </w:rPr>
    <w:tblPr>
      <w:tblStyleRowBandSize w:val="1"/>
      <w:tblStyleColBandSize w:val="1"/>
      <w:tblInd w:w="0" w:type="nil"/>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35">
    <w:name w:val="Colorful Grid Accent 3"/>
    <w:basedOn w:val="a3"/>
    <w:uiPriority w:val="73"/>
    <w:semiHidden/>
    <w:unhideWhenUsed/>
    <w:rsid w:val="00986A27"/>
    <w:pPr>
      <w:spacing w:after="0" w:line="240" w:lineRule="auto"/>
    </w:pPr>
    <w:rPr>
      <w:color w:val="000000" w:themeColor="text1"/>
    </w:rPr>
    <w:tblPr>
      <w:tblStyleRowBandSize w:val="1"/>
      <w:tblStyleColBandSize w:val="1"/>
      <w:tblInd w:w="0" w:type="nil"/>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Light Shading Accent 4"/>
    <w:basedOn w:val="a3"/>
    <w:uiPriority w:val="60"/>
    <w:semiHidden/>
    <w:unhideWhenUsed/>
    <w:rsid w:val="00986A27"/>
    <w:pPr>
      <w:spacing w:after="0" w:line="240" w:lineRule="auto"/>
    </w:pPr>
    <w:rPr>
      <w:color w:val="BF8F00" w:themeColor="accent4" w:themeShade="BF"/>
    </w:rPr>
    <w:tblPr>
      <w:tblStyleRowBandSize w:val="1"/>
      <w:tblStyleColBandSize w:val="1"/>
      <w:tblInd w:w="0" w:type="nil"/>
      <w:tblBorders>
        <w:top w:val="single" w:sz="8" w:space="0" w:color="FFC000" w:themeColor="accent4"/>
        <w:bottom w:val="single" w:sz="8" w:space="0" w:color="FFC000" w:themeColor="accent4"/>
      </w:tblBorders>
    </w:tblPr>
    <w:tblStylePr w:type="fir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40">
    <w:name w:val="Light List Accent 4"/>
    <w:basedOn w:val="a3"/>
    <w:uiPriority w:val="61"/>
    <w:semiHidden/>
    <w:unhideWhenUsed/>
    <w:rsid w:val="00986A27"/>
    <w:pPr>
      <w:spacing w:after="0" w:line="240" w:lineRule="auto"/>
    </w:p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41">
    <w:name w:val="Light Grid Accent 4"/>
    <w:basedOn w:val="a3"/>
    <w:uiPriority w:val="62"/>
    <w:semiHidden/>
    <w:unhideWhenUsed/>
    <w:rsid w:val="00986A27"/>
    <w:pPr>
      <w:spacing w:after="0" w:line="240" w:lineRule="auto"/>
    </w:p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1-4">
    <w:name w:val="Medium Shading 1 Accent 4"/>
    <w:basedOn w:val="a3"/>
    <w:uiPriority w:val="63"/>
    <w:semiHidden/>
    <w:unhideWhenUsed/>
    <w:rsid w:val="00986A27"/>
    <w:pPr>
      <w:spacing w:after="0" w:line="240" w:lineRule="auto"/>
    </w:pPr>
    <w:tblPr>
      <w:tblStyleRowBandSize w:val="1"/>
      <w:tblStyleColBandSize w:val="1"/>
      <w:tblInd w:w="0" w:type="nil"/>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2-4">
    <w:name w:val="Medium Shading 2 Accent 4"/>
    <w:basedOn w:val="a3"/>
    <w:uiPriority w:val="64"/>
    <w:semiHidden/>
    <w:unhideWhenUsed/>
    <w:rsid w:val="00986A27"/>
    <w:pPr>
      <w:spacing w:after="0" w:line="240" w:lineRule="auto"/>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0">
    <w:name w:val="Medium List 1 Accent 4"/>
    <w:basedOn w:val="a3"/>
    <w:uiPriority w:val="65"/>
    <w:semiHidden/>
    <w:unhideWhenUsed/>
    <w:rsid w:val="00986A27"/>
    <w:pPr>
      <w:spacing w:after="0" w:line="240" w:lineRule="auto"/>
    </w:pPr>
    <w:rPr>
      <w:color w:val="000000" w:themeColor="text1"/>
    </w:rPr>
    <w:tblPr>
      <w:tblStyleRowBandSize w:val="1"/>
      <w:tblStyleColBandSize w:val="1"/>
      <w:tblInd w:w="0" w:type="nil"/>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hint="default"/>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2-40">
    <w:name w:val="Medium List 2 Accent 4"/>
    <w:basedOn w:val="a3"/>
    <w:uiPriority w:val="66"/>
    <w:semiHidden/>
    <w:unhideWhenUsed/>
    <w:rsid w:val="00986A27"/>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41">
    <w:name w:val="Medium Grid 1 Accent 4"/>
    <w:basedOn w:val="a3"/>
    <w:uiPriority w:val="67"/>
    <w:semiHidden/>
    <w:unhideWhenUsed/>
    <w:rsid w:val="00986A27"/>
    <w:pPr>
      <w:spacing w:after="0" w:line="240" w:lineRule="auto"/>
    </w:pPr>
    <w:tblPr>
      <w:tblStyleRowBandSize w:val="1"/>
      <w:tblStyleColBandSize w:val="1"/>
      <w:tblInd w:w="0" w:type="nil"/>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2-41">
    <w:name w:val="Medium Grid 2 Accent 4"/>
    <w:basedOn w:val="a3"/>
    <w:uiPriority w:val="68"/>
    <w:semiHidden/>
    <w:unhideWhenUsed/>
    <w:rsid w:val="00986A27"/>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3-4">
    <w:name w:val="Medium Grid 3 Accent 4"/>
    <w:basedOn w:val="a3"/>
    <w:uiPriority w:val="69"/>
    <w:semiHidden/>
    <w:unhideWhenUsed/>
    <w:rsid w:val="00986A27"/>
    <w:pPr>
      <w:spacing w:after="0" w:line="240" w:lineRule="auto"/>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42">
    <w:name w:val="Dark List Accent 4"/>
    <w:basedOn w:val="a3"/>
    <w:uiPriority w:val="70"/>
    <w:semiHidden/>
    <w:unhideWhenUsed/>
    <w:rsid w:val="00986A27"/>
    <w:pPr>
      <w:spacing w:after="0" w:line="240" w:lineRule="auto"/>
    </w:pPr>
    <w:rPr>
      <w:color w:val="FFFFFF" w:themeColor="background1"/>
    </w:rPr>
    <w:tblPr>
      <w:tblStyleRowBandSize w:val="1"/>
      <w:tblStyleColBandSize w:val="1"/>
      <w:tblInd w:w="0" w:type="nil"/>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43">
    <w:name w:val="Colorful Shading Accent 4"/>
    <w:basedOn w:val="a3"/>
    <w:uiPriority w:val="71"/>
    <w:semiHidden/>
    <w:unhideWhenUsed/>
    <w:rsid w:val="00986A27"/>
    <w:pPr>
      <w:spacing w:after="0" w:line="240" w:lineRule="auto"/>
    </w:pPr>
    <w:rPr>
      <w:color w:val="000000" w:themeColor="text1"/>
    </w:rPr>
    <w:tblPr>
      <w:tblStyleRowBandSize w:val="1"/>
      <w:tblStyleColBandSize w:val="1"/>
      <w:tblInd w:w="0" w:type="nil"/>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44">
    <w:name w:val="Colorful List Accent 4"/>
    <w:basedOn w:val="a3"/>
    <w:uiPriority w:val="72"/>
    <w:semiHidden/>
    <w:unhideWhenUsed/>
    <w:rsid w:val="00986A27"/>
    <w:pPr>
      <w:spacing w:after="0" w:line="240" w:lineRule="auto"/>
    </w:pPr>
    <w:rPr>
      <w:color w:val="000000" w:themeColor="text1"/>
    </w:rPr>
    <w:tblPr>
      <w:tblStyleRowBandSize w:val="1"/>
      <w:tblStyleColBandSize w:val="1"/>
      <w:tblInd w:w="0" w:type="nil"/>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45">
    <w:name w:val="Colorful Grid Accent 4"/>
    <w:basedOn w:val="a3"/>
    <w:uiPriority w:val="73"/>
    <w:semiHidden/>
    <w:unhideWhenUsed/>
    <w:rsid w:val="00986A27"/>
    <w:pPr>
      <w:spacing w:after="0" w:line="240" w:lineRule="auto"/>
    </w:pPr>
    <w:rPr>
      <w:color w:val="000000" w:themeColor="text1"/>
    </w:rPr>
    <w:tblPr>
      <w:tblStyleRowBandSize w:val="1"/>
      <w:tblStyleColBandSize w:val="1"/>
      <w:tblInd w:w="0" w:type="nil"/>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Light Shading Accent 5"/>
    <w:basedOn w:val="a3"/>
    <w:uiPriority w:val="60"/>
    <w:semiHidden/>
    <w:unhideWhenUsed/>
    <w:rsid w:val="00986A27"/>
    <w:pPr>
      <w:spacing w:after="0" w:line="240" w:lineRule="auto"/>
    </w:pPr>
    <w:rPr>
      <w:color w:val="2F5496" w:themeColor="accent5" w:themeShade="BF"/>
    </w:rPr>
    <w:tblPr>
      <w:tblStyleRowBandSize w:val="1"/>
      <w:tblStyleColBandSize w:val="1"/>
      <w:tblInd w:w="0" w:type="nil"/>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50">
    <w:name w:val="Light List Accent 5"/>
    <w:basedOn w:val="a3"/>
    <w:uiPriority w:val="61"/>
    <w:semiHidden/>
    <w:unhideWhenUsed/>
    <w:rsid w:val="00986A27"/>
    <w:pPr>
      <w:spacing w:after="0" w:line="240" w:lineRule="auto"/>
    </w:p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5"/>
      </w:tcPr>
    </w:tblStylePr>
    <w:tblStylePr w:type="lastRow">
      <w:pPr>
        <w:spacing w:beforeLines="0" w:before="0" w:beforeAutospacing="0" w:afterLines="0" w:after="0" w:afterAutospacing="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51">
    <w:name w:val="Light Grid Accent 5"/>
    <w:basedOn w:val="a3"/>
    <w:uiPriority w:val="62"/>
    <w:semiHidden/>
    <w:unhideWhenUsed/>
    <w:rsid w:val="00986A27"/>
    <w:pPr>
      <w:spacing w:after="0" w:line="240" w:lineRule="auto"/>
    </w:p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1-5">
    <w:name w:val="Medium Shading 1 Accent 5"/>
    <w:basedOn w:val="a3"/>
    <w:uiPriority w:val="63"/>
    <w:semiHidden/>
    <w:unhideWhenUsed/>
    <w:rsid w:val="00986A27"/>
    <w:pPr>
      <w:spacing w:after="0" w:line="240" w:lineRule="auto"/>
    </w:pPr>
    <w:tblPr>
      <w:tblStyleRowBandSize w:val="1"/>
      <w:tblStyleColBandSize w:val="1"/>
      <w:tblInd w:w="0" w:type="nil"/>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Lines="0" w:before="0" w:beforeAutospacing="0" w:afterLines="0" w:after="0" w:afterAutospacing="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2-5">
    <w:name w:val="Medium Shading 2 Accent 5"/>
    <w:basedOn w:val="a3"/>
    <w:uiPriority w:val="64"/>
    <w:semiHidden/>
    <w:unhideWhenUsed/>
    <w:rsid w:val="00986A27"/>
    <w:pPr>
      <w:spacing w:after="0" w:line="240" w:lineRule="auto"/>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0">
    <w:name w:val="Medium List 1 Accent 5"/>
    <w:basedOn w:val="a3"/>
    <w:uiPriority w:val="65"/>
    <w:semiHidden/>
    <w:unhideWhenUsed/>
    <w:rsid w:val="00986A27"/>
    <w:pPr>
      <w:spacing w:after="0" w:line="240" w:lineRule="auto"/>
    </w:pPr>
    <w:rPr>
      <w:color w:val="000000" w:themeColor="text1"/>
    </w:rPr>
    <w:tblPr>
      <w:tblStyleRowBandSize w:val="1"/>
      <w:tblStyleColBandSize w:val="1"/>
      <w:tblInd w:w="0" w:type="nil"/>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hint="default"/>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2-50">
    <w:name w:val="Medium List 2 Accent 5"/>
    <w:basedOn w:val="a3"/>
    <w:uiPriority w:val="66"/>
    <w:semiHidden/>
    <w:unhideWhenUsed/>
    <w:rsid w:val="00986A27"/>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51">
    <w:name w:val="Medium Grid 1 Accent 5"/>
    <w:basedOn w:val="a3"/>
    <w:uiPriority w:val="67"/>
    <w:semiHidden/>
    <w:unhideWhenUsed/>
    <w:rsid w:val="00986A27"/>
    <w:pPr>
      <w:spacing w:after="0" w:line="240" w:lineRule="auto"/>
    </w:pPr>
    <w:tblPr>
      <w:tblStyleRowBandSize w:val="1"/>
      <w:tblStyleColBandSize w:val="1"/>
      <w:tblInd w:w="0" w:type="nil"/>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51">
    <w:name w:val="Medium Grid 2 Accent 5"/>
    <w:basedOn w:val="a3"/>
    <w:uiPriority w:val="68"/>
    <w:semiHidden/>
    <w:unhideWhenUsed/>
    <w:rsid w:val="00986A27"/>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3-5">
    <w:name w:val="Medium Grid 3 Accent 5"/>
    <w:basedOn w:val="a3"/>
    <w:uiPriority w:val="69"/>
    <w:semiHidden/>
    <w:unhideWhenUsed/>
    <w:rsid w:val="00986A27"/>
    <w:pPr>
      <w:spacing w:after="0" w:line="240" w:lineRule="auto"/>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52">
    <w:name w:val="Dark List Accent 5"/>
    <w:basedOn w:val="a3"/>
    <w:uiPriority w:val="70"/>
    <w:semiHidden/>
    <w:unhideWhenUsed/>
    <w:rsid w:val="00986A27"/>
    <w:pPr>
      <w:spacing w:after="0" w:line="240" w:lineRule="auto"/>
    </w:pPr>
    <w:rPr>
      <w:color w:val="FFFFFF" w:themeColor="background1"/>
    </w:rPr>
    <w:tblPr>
      <w:tblStyleRowBandSize w:val="1"/>
      <w:tblStyleColBandSize w:val="1"/>
      <w:tblInd w:w="0" w:type="nil"/>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53">
    <w:name w:val="Colorful Shading Accent 5"/>
    <w:basedOn w:val="a3"/>
    <w:uiPriority w:val="71"/>
    <w:semiHidden/>
    <w:unhideWhenUsed/>
    <w:rsid w:val="00986A27"/>
    <w:pPr>
      <w:spacing w:after="0" w:line="240" w:lineRule="auto"/>
    </w:pPr>
    <w:rPr>
      <w:color w:val="000000" w:themeColor="text1"/>
    </w:rPr>
    <w:tblPr>
      <w:tblStyleRowBandSize w:val="1"/>
      <w:tblStyleColBandSize w:val="1"/>
      <w:tblInd w:w="0" w:type="nil"/>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54">
    <w:name w:val="Colorful List Accent 5"/>
    <w:basedOn w:val="a3"/>
    <w:uiPriority w:val="72"/>
    <w:semiHidden/>
    <w:unhideWhenUsed/>
    <w:rsid w:val="00986A27"/>
    <w:pPr>
      <w:spacing w:after="0" w:line="240" w:lineRule="auto"/>
    </w:pPr>
    <w:rPr>
      <w:color w:val="000000" w:themeColor="text1"/>
    </w:rPr>
    <w:tblPr>
      <w:tblStyleRowBandSize w:val="1"/>
      <w:tblStyleColBandSize w:val="1"/>
      <w:tblInd w:w="0" w:type="nil"/>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55">
    <w:name w:val="Colorful Grid Accent 5"/>
    <w:basedOn w:val="a3"/>
    <w:uiPriority w:val="73"/>
    <w:semiHidden/>
    <w:unhideWhenUsed/>
    <w:rsid w:val="00986A27"/>
    <w:pPr>
      <w:spacing w:after="0" w:line="240" w:lineRule="auto"/>
    </w:pPr>
    <w:rPr>
      <w:color w:val="000000" w:themeColor="text1"/>
    </w:rPr>
    <w:tblPr>
      <w:tblStyleRowBandSize w:val="1"/>
      <w:tblStyleColBandSize w:val="1"/>
      <w:tblInd w:w="0" w:type="nil"/>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
    <w:name w:val="Light Shading Accent 6"/>
    <w:basedOn w:val="a3"/>
    <w:uiPriority w:val="60"/>
    <w:semiHidden/>
    <w:unhideWhenUsed/>
    <w:rsid w:val="00986A27"/>
    <w:pPr>
      <w:spacing w:after="0" w:line="240" w:lineRule="auto"/>
    </w:pPr>
    <w:rPr>
      <w:color w:val="538135" w:themeColor="accent6" w:themeShade="BF"/>
    </w:rPr>
    <w:tblPr>
      <w:tblStyleRowBandSize w:val="1"/>
      <w:tblStyleColBandSize w:val="1"/>
      <w:tblInd w:w="0" w:type="nil"/>
      <w:tblBorders>
        <w:top w:val="single" w:sz="8" w:space="0" w:color="70AD47" w:themeColor="accent6"/>
        <w:bottom w:val="single" w:sz="8" w:space="0" w:color="70AD47" w:themeColor="accent6"/>
      </w:tblBorders>
    </w:tblPr>
    <w:tblStylePr w:type="firstRow">
      <w:pPr>
        <w:spacing w:beforeLines="0" w:before="0" w:beforeAutospacing="0" w:afterLines="0" w:after="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60">
    <w:name w:val="Light List Accent 6"/>
    <w:basedOn w:val="a3"/>
    <w:uiPriority w:val="61"/>
    <w:semiHidden/>
    <w:unhideWhenUsed/>
    <w:rsid w:val="00986A27"/>
    <w:pPr>
      <w:spacing w:after="0" w:line="240" w:lineRule="auto"/>
    </w:p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61">
    <w:name w:val="Light Grid Accent 6"/>
    <w:basedOn w:val="a3"/>
    <w:uiPriority w:val="62"/>
    <w:semiHidden/>
    <w:unhideWhenUsed/>
    <w:rsid w:val="00986A27"/>
    <w:pPr>
      <w:spacing w:after="0" w:line="240" w:lineRule="auto"/>
    </w:p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6">
    <w:name w:val="Medium Shading 1 Accent 6"/>
    <w:basedOn w:val="a3"/>
    <w:uiPriority w:val="63"/>
    <w:semiHidden/>
    <w:unhideWhenUsed/>
    <w:rsid w:val="00986A27"/>
    <w:pPr>
      <w:spacing w:after="0" w:line="240" w:lineRule="auto"/>
    </w:pPr>
    <w:tblPr>
      <w:tblStyleRowBandSize w:val="1"/>
      <w:tblStyleColBandSize w:val="1"/>
      <w:tblInd w:w="0" w:type="nil"/>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6">
    <w:name w:val="Medium Shading 2 Accent 6"/>
    <w:basedOn w:val="a3"/>
    <w:uiPriority w:val="64"/>
    <w:semiHidden/>
    <w:unhideWhenUsed/>
    <w:rsid w:val="00986A27"/>
    <w:pPr>
      <w:spacing w:after="0" w:line="240" w:lineRule="auto"/>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List 1 Accent 6"/>
    <w:basedOn w:val="a3"/>
    <w:uiPriority w:val="65"/>
    <w:semiHidden/>
    <w:unhideWhenUsed/>
    <w:rsid w:val="00986A27"/>
    <w:pPr>
      <w:spacing w:after="0" w:line="240" w:lineRule="auto"/>
    </w:pPr>
    <w:rPr>
      <w:color w:val="000000" w:themeColor="text1"/>
    </w:rPr>
    <w:tblPr>
      <w:tblStyleRowBandSize w:val="1"/>
      <w:tblStyleColBandSize w:val="1"/>
      <w:tblInd w:w="0" w:type="nil"/>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hint="default"/>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60">
    <w:name w:val="Medium List 2 Accent 6"/>
    <w:basedOn w:val="a3"/>
    <w:uiPriority w:val="66"/>
    <w:semiHidden/>
    <w:unhideWhenUsed/>
    <w:rsid w:val="00986A27"/>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Grid 1 Accent 6"/>
    <w:basedOn w:val="a3"/>
    <w:uiPriority w:val="67"/>
    <w:semiHidden/>
    <w:unhideWhenUsed/>
    <w:rsid w:val="00986A27"/>
    <w:pPr>
      <w:spacing w:after="0" w:line="240" w:lineRule="auto"/>
    </w:pPr>
    <w:tblPr>
      <w:tblStyleRowBandSize w:val="1"/>
      <w:tblStyleColBandSize w:val="1"/>
      <w:tblInd w:w="0" w:type="nil"/>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61">
    <w:name w:val="Medium Grid 2 Accent 6"/>
    <w:basedOn w:val="a3"/>
    <w:uiPriority w:val="68"/>
    <w:semiHidden/>
    <w:unhideWhenUsed/>
    <w:rsid w:val="00986A27"/>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6">
    <w:name w:val="Medium Grid 3 Accent 6"/>
    <w:basedOn w:val="a3"/>
    <w:uiPriority w:val="69"/>
    <w:semiHidden/>
    <w:unhideWhenUsed/>
    <w:rsid w:val="00986A27"/>
    <w:pPr>
      <w:spacing w:after="0" w:line="240" w:lineRule="auto"/>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62">
    <w:name w:val="Dark List Accent 6"/>
    <w:basedOn w:val="a3"/>
    <w:uiPriority w:val="70"/>
    <w:semiHidden/>
    <w:unhideWhenUsed/>
    <w:rsid w:val="00986A27"/>
    <w:pPr>
      <w:spacing w:after="0" w:line="240" w:lineRule="auto"/>
    </w:pPr>
    <w:rPr>
      <w:color w:val="FFFFFF" w:themeColor="background1"/>
    </w:rPr>
    <w:tblPr>
      <w:tblStyleRowBandSize w:val="1"/>
      <w:tblStyleColBandSize w:val="1"/>
      <w:tblInd w:w="0" w:type="nil"/>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63">
    <w:name w:val="Colorful Shading Accent 6"/>
    <w:basedOn w:val="a3"/>
    <w:uiPriority w:val="71"/>
    <w:semiHidden/>
    <w:unhideWhenUsed/>
    <w:rsid w:val="00986A27"/>
    <w:pPr>
      <w:spacing w:after="0" w:line="240" w:lineRule="auto"/>
    </w:pPr>
    <w:rPr>
      <w:color w:val="000000" w:themeColor="text1"/>
    </w:rPr>
    <w:tblPr>
      <w:tblStyleRowBandSize w:val="1"/>
      <w:tblStyleColBandSize w:val="1"/>
      <w:tblInd w:w="0" w:type="nil"/>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64">
    <w:name w:val="Colorful List Accent 6"/>
    <w:basedOn w:val="a3"/>
    <w:uiPriority w:val="72"/>
    <w:semiHidden/>
    <w:unhideWhenUsed/>
    <w:rsid w:val="00986A27"/>
    <w:pPr>
      <w:spacing w:after="0" w:line="240" w:lineRule="auto"/>
    </w:pPr>
    <w:rPr>
      <w:color w:val="000000" w:themeColor="text1"/>
    </w:rPr>
    <w:tblPr>
      <w:tblStyleRowBandSize w:val="1"/>
      <w:tblStyleColBandSize w:val="1"/>
      <w:tblInd w:w="0" w:type="nil"/>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65">
    <w:name w:val="Colorful Grid Accent 6"/>
    <w:basedOn w:val="a3"/>
    <w:uiPriority w:val="73"/>
    <w:semiHidden/>
    <w:unhideWhenUsed/>
    <w:rsid w:val="00986A27"/>
    <w:pPr>
      <w:spacing w:after="0" w:line="240" w:lineRule="auto"/>
    </w:pPr>
    <w:rPr>
      <w:color w:val="000000" w:themeColor="text1"/>
    </w:rPr>
    <w:tblPr>
      <w:tblStyleRowBandSize w:val="1"/>
      <w:tblStyleColBandSize w:val="1"/>
      <w:tblInd w:w="0" w:type="nil"/>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f2">
    <w:name w:val="Светлая заливка1"/>
    <w:basedOn w:val="a3"/>
    <w:uiPriority w:val="60"/>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3">
    <w:name w:val="Светлый список1"/>
    <w:basedOn w:val="a3"/>
    <w:uiPriority w:val="61"/>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4">
    <w:name w:val="Светлая сетка1"/>
    <w:basedOn w:val="a3"/>
    <w:uiPriority w:val="62"/>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Calibri" w:eastAsia="MS Gothic" w:hAnsi="Calibri"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Calibri" w:eastAsia="MS Gothic" w:hAnsi="Calibri"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
    <w:name w:val="Средняя заливка 11"/>
    <w:basedOn w:val="a3"/>
    <w:uiPriority w:val="63"/>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100" w:beforeAutospacing="1" w:afterLines="0" w:after="100" w:afterAutospacing="1"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4">
    <w:name w:val="Средняя заливка 21"/>
    <w:basedOn w:val="a3"/>
    <w:uiPriority w:val="64"/>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Средний список 11"/>
    <w:basedOn w:val="a3"/>
    <w:uiPriority w:val="65"/>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000000"/>
        <w:bottom w:val="single" w:sz="8" w:space="0" w:color="000000"/>
      </w:tblBorders>
    </w:tblPr>
    <w:tblStylePr w:type="firstRow">
      <w:rPr>
        <w:rFonts w:ascii="Calibri" w:eastAsia="MS Gothic" w:hAnsi="Calibr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5">
    <w:name w:val="Средний список 21"/>
    <w:basedOn w:val="a3"/>
    <w:uiPriority w:val="66"/>
    <w:rsid w:val="00986A27"/>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4">
    <w:name w:val="Средняя сетка 11"/>
    <w:basedOn w:val="a3"/>
    <w:uiPriority w:val="67"/>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16">
    <w:name w:val="Средняя сетка 21"/>
    <w:basedOn w:val="a3"/>
    <w:uiPriority w:val="68"/>
    <w:rsid w:val="00986A27"/>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312">
    <w:name w:val="Средняя сетка 31"/>
    <w:basedOn w:val="a3"/>
    <w:uiPriority w:val="69"/>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1f5">
    <w:name w:val="Темный список1"/>
    <w:basedOn w:val="a3"/>
    <w:uiPriority w:val="70"/>
    <w:rsid w:val="00986A27"/>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f6">
    <w:name w:val="Цветная заливка1"/>
    <w:basedOn w:val="a3"/>
    <w:uiPriority w:val="71"/>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f7">
    <w:name w:val="Цветной список1"/>
    <w:basedOn w:val="a3"/>
    <w:uiPriority w:val="72"/>
    <w:rsid w:val="00986A27"/>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f8">
    <w:name w:val="Цветная сетка1"/>
    <w:basedOn w:val="a3"/>
    <w:uiPriority w:val="73"/>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0">
    <w:name w:val="Светлая заливка - Акцент 11"/>
    <w:basedOn w:val="a3"/>
    <w:uiPriority w:val="60"/>
    <w:rsid w:val="00986A27"/>
    <w:pPr>
      <w:spacing w:after="0" w:line="240" w:lineRule="auto"/>
    </w:pPr>
    <w:rPr>
      <w:rFonts w:ascii="Cambria" w:eastAsia="MS Mincho" w:hAnsi="Cambria" w:cs="Times New Roman"/>
      <w:color w:val="365F91"/>
      <w:lang w:val="en-US"/>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Светлый список - Акцент 11"/>
    <w:basedOn w:val="a3"/>
    <w:uiPriority w:val="61"/>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Светлая сетка - Акцент 11"/>
    <w:basedOn w:val="a3"/>
    <w:uiPriority w:val="62"/>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Calibri" w:eastAsia="MS Gothic" w:hAnsi="Calibr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Calibri" w:eastAsia="MS Gothic" w:hAnsi="Calibr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0">
    <w:name w:val="Средняя заливка 1 - Акцент 11"/>
    <w:basedOn w:val="a3"/>
    <w:uiPriority w:val="63"/>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0">
    <w:name w:val="Средняя заливка 2 - Акцент 11"/>
    <w:basedOn w:val="a3"/>
    <w:uiPriority w:val="64"/>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
    <w:name w:val="Средний список 1 - Акцент 11"/>
    <w:basedOn w:val="a3"/>
    <w:uiPriority w:val="65"/>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4F81BD"/>
        <w:bottom w:val="single" w:sz="8" w:space="0" w:color="4F81BD"/>
      </w:tblBorders>
    </w:tblPr>
    <w:tblStylePr w:type="firstRow">
      <w:rPr>
        <w:rFonts w:ascii="Calibri" w:eastAsia="MS Gothic" w:hAnsi="Calibr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
    <w:name w:val="Средний список 2 - Акцент 11"/>
    <w:basedOn w:val="a3"/>
    <w:uiPriority w:val="66"/>
    <w:rsid w:val="00986A27"/>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2">
    <w:name w:val="Средняя сетка 1 - Акцент 11"/>
    <w:basedOn w:val="a3"/>
    <w:uiPriority w:val="67"/>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2">
    <w:name w:val="Средняя сетка 2 - Акцент 11"/>
    <w:basedOn w:val="a3"/>
    <w:uiPriority w:val="68"/>
    <w:rsid w:val="00986A27"/>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3-11">
    <w:name w:val="Средняя сетка 3 - Акцент 11"/>
    <w:basedOn w:val="a3"/>
    <w:uiPriority w:val="69"/>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3">
    <w:name w:val="Темный список - Акцент 11"/>
    <w:basedOn w:val="a3"/>
    <w:uiPriority w:val="70"/>
    <w:rsid w:val="00986A27"/>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114">
    <w:name w:val="Цветная заливка - Акцент 11"/>
    <w:basedOn w:val="a3"/>
    <w:uiPriority w:val="71"/>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5">
    <w:name w:val="Цветной список - Акцент 11"/>
    <w:basedOn w:val="a3"/>
    <w:uiPriority w:val="72"/>
    <w:rsid w:val="00986A27"/>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6">
    <w:name w:val="Цветная сетка - Акцент 11"/>
    <w:basedOn w:val="a3"/>
    <w:uiPriority w:val="73"/>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0">
    <w:name w:val="Светлая заливка - Акцент 21"/>
    <w:basedOn w:val="a3"/>
    <w:uiPriority w:val="60"/>
    <w:rsid w:val="00986A27"/>
    <w:pPr>
      <w:spacing w:after="0" w:line="240" w:lineRule="auto"/>
    </w:pPr>
    <w:rPr>
      <w:rFonts w:ascii="Cambria" w:eastAsia="MS Mincho" w:hAnsi="Cambria" w:cs="Times New Roman"/>
      <w:color w:val="943634"/>
      <w:lang w:val="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11">
    <w:name w:val="Светлый список - Акцент 21"/>
    <w:basedOn w:val="a3"/>
    <w:uiPriority w:val="61"/>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12">
    <w:name w:val="Светлая сетка - Акцент 21"/>
    <w:basedOn w:val="a3"/>
    <w:uiPriority w:val="62"/>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100" w:beforeAutospacing="1" w:afterLines="0" w:after="100" w:afterAutospacing="1" w:line="240" w:lineRule="auto"/>
      </w:pPr>
      <w:rPr>
        <w:rFonts w:ascii="Calibri" w:eastAsia="MS Gothic" w:hAnsi="Calibri"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100" w:beforeAutospacing="1" w:afterLines="0" w:after="100" w:afterAutospacing="1" w:line="240" w:lineRule="auto"/>
      </w:pPr>
      <w:rPr>
        <w:rFonts w:ascii="Calibri" w:eastAsia="MS Gothic" w:hAnsi="Calibri"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0">
    <w:name w:val="Средняя заливка 1 - Акцент 21"/>
    <w:basedOn w:val="a3"/>
    <w:uiPriority w:val="63"/>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10">
    <w:name w:val="Средняя заливка 2 - Акцент 21"/>
    <w:basedOn w:val="a3"/>
    <w:uiPriority w:val="64"/>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редний список 1 - Акцент 21"/>
    <w:basedOn w:val="a3"/>
    <w:uiPriority w:val="65"/>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C0504D"/>
        <w:bottom w:val="single" w:sz="8" w:space="0" w:color="C0504D"/>
      </w:tblBorders>
    </w:tblPr>
    <w:tblStylePr w:type="firstRow">
      <w:rPr>
        <w:rFonts w:ascii="Calibri" w:eastAsia="MS Gothic" w:hAnsi="Calibri"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211">
    <w:name w:val="Средний список 2 - Акцент 21"/>
    <w:basedOn w:val="a3"/>
    <w:uiPriority w:val="66"/>
    <w:rsid w:val="00986A27"/>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1-212">
    <w:name w:val="Средняя сетка 1 - Акцент 21"/>
    <w:basedOn w:val="a3"/>
    <w:uiPriority w:val="67"/>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2-212">
    <w:name w:val="Средняя сетка 2 - Акцент 21"/>
    <w:basedOn w:val="a3"/>
    <w:uiPriority w:val="68"/>
    <w:rsid w:val="00986A27"/>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3-21">
    <w:name w:val="Средняя сетка 3 - Акцент 21"/>
    <w:basedOn w:val="a3"/>
    <w:uiPriority w:val="69"/>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213">
    <w:name w:val="Темный список - Акцент 21"/>
    <w:basedOn w:val="a3"/>
    <w:uiPriority w:val="70"/>
    <w:rsid w:val="00986A27"/>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214">
    <w:name w:val="Цветная заливка - Акцент 21"/>
    <w:basedOn w:val="a3"/>
    <w:uiPriority w:val="71"/>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215">
    <w:name w:val="Цветной список - Акцент 21"/>
    <w:basedOn w:val="a3"/>
    <w:uiPriority w:val="72"/>
    <w:rsid w:val="00986A27"/>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6">
    <w:name w:val="Цветная сетка - Акцент 21"/>
    <w:basedOn w:val="a3"/>
    <w:uiPriority w:val="73"/>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0">
    <w:name w:val="Светлая заливка - Акцент 31"/>
    <w:basedOn w:val="a3"/>
    <w:uiPriority w:val="60"/>
    <w:rsid w:val="00986A27"/>
    <w:pPr>
      <w:spacing w:after="0" w:line="240" w:lineRule="auto"/>
    </w:pPr>
    <w:rPr>
      <w:rFonts w:ascii="Cambria" w:eastAsia="MS Mincho" w:hAnsi="Cambria" w:cs="Times New Roman"/>
      <w:color w:val="76923C"/>
      <w:lang w:val="en-US"/>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ый список - Акцент 31"/>
    <w:basedOn w:val="a3"/>
    <w:uiPriority w:val="61"/>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2">
    <w:name w:val="Светлая сетка - Акцент 31"/>
    <w:basedOn w:val="a3"/>
    <w:uiPriority w:val="62"/>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libri" w:eastAsia="MS Gothic" w:hAnsi="Calibri"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line="240" w:lineRule="auto"/>
      </w:pPr>
      <w:rPr>
        <w:rFonts w:ascii="Calibri" w:eastAsia="MS Gothic" w:hAnsi="Calibri"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10">
    <w:name w:val="Средняя заливка 1 - Акцент 31"/>
    <w:basedOn w:val="a3"/>
    <w:uiPriority w:val="63"/>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100" w:beforeAutospacing="1" w:afterLines="0" w:after="10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10">
    <w:name w:val="Средняя заливка 2 - Акцент 31"/>
    <w:basedOn w:val="a3"/>
    <w:uiPriority w:val="64"/>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
    <w:name w:val="Средний список 1 - Акцент 31"/>
    <w:basedOn w:val="a3"/>
    <w:uiPriority w:val="65"/>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9BBB59"/>
        <w:bottom w:val="single" w:sz="8" w:space="0" w:color="9BBB59"/>
      </w:tblBorders>
    </w:tblPr>
    <w:tblStylePr w:type="firstRow">
      <w:rPr>
        <w:rFonts w:ascii="Calibri" w:eastAsia="MS Gothic" w:hAnsi="Calibri"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311">
    <w:name w:val="Средний список 2 - Акцент 31"/>
    <w:basedOn w:val="a3"/>
    <w:uiPriority w:val="66"/>
    <w:rsid w:val="00986A27"/>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1-312">
    <w:name w:val="Средняя сетка 1 - Акцент 31"/>
    <w:basedOn w:val="a3"/>
    <w:uiPriority w:val="67"/>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312">
    <w:name w:val="Средняя сетка 2 - Акцент 31"/>
    <w:basedOn w:val="a3"/>
    <w:uiPriority w:val="68"/>
    <w:rsid w:val="00986A27"/>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3-31">
    <w:name w:val="Средняя сетка 3 - Акцент 31"/>
    <w:basedOn w:val="a3"/>
    <w:uiPriority w:val="69"/>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3">
    <w:name w:val="Темный список - Акцент 31"/>
    <w:basedOn w:val="a3"/>
    <w:uiPriority w:val="70"/>
    <w:rsid w:val="00986A27"/>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314">
    <w:name w:val="Цветная заливка - Акцент 31"/>
    <w:basedOn w:val="a3"/>
    <w:uiPriority w:val="71"/>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315">
    <w:name w:val="Цветной список - Акцент 31"/>
    <w:basedOn w:val="a3"/>
    <w:uiPriority w:val="72"/>
    <w:rsid w:val="00986A27"/>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16">
    <w:name w:val="Цветная сетка - Акцент 31"/>
    <w:basedOn w:val="a3"/>
    <w:uiPriority w:val="73"/>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0">
    <w:name w:val="Светлая заливка - Акцент 41"/>
    <w:basedOn w:val="a3"/>
    <w:uiPriority w:val="60"/>
    <w:rsid w:val="00986A27"/>
    <w:pPr>
      <w:spacing w:after="0" w:line="240" w:lineRule="auto"/>
    </w:pPr>
    <w:rPr>
      <w:rFonts w:ascii="Cambria" w:eastAsia="MS Mincho" w:hAnsi="Cambria" w:cs="Times New Roman"/>
      <w:color w:val="5F497A"/>
      <w:lang w:val="en-US"/>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411">
    <w:name w:val="Светлый список - Акцент 41"/>
    <w:basedOn w:val="a3"/>
    <w:uiPriority w:val="61"/>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pPr>
        <w:spacing w:beforeLines="0" w:before="100" w:beforeAutospacing="1" w:afterLines="0" w:after="100" w:afterAutospacing="1" w:line="240" w:lineRule="auto"/>
      </w:pPr>
      <w:rPr>
        <w:b/>
        <w:bCs/>
        <w:color w:val="FFFFFF"/>
      </w:rPr>
      <w:tblPr/>
      <w:tcPr>
        <w:shd w:val="clear" w:color="auto" w:fill="8064A2"/>
      </w:tcPr>
    </w:tblStylePr>
    <w:tblStylePr w:type="lastRow">
      <w:pPr>
        <w:spacing w:beforeLines="0" w:before="100" w:beforeAutospacing="1" w:afterLines="0" w:after="100" w:afterAutospacing="1"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412">
    <w:name w:val="Светлая сетка - Акцент 41"/>
    <w:basedOn w:val="a3"/>
    <w:uiPriority w:val="62"/>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100" w:beforeAutospacing="1" w:afterLines="0" w:after="100" w:afterAutospacing="1" w:line="240" w:lineRule="auto"/>
      </w:pPr>
      <w:rPr>
        <w:rFonts w:ascii="Calibri" w:eastAsia="MS Gothic" w:hAnsi="Calibri"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100" w:beforeAutospacing="1" w:afterLines="0" w:after="100" w:afterAutospacing="1" w:line="240" w:lineRule="auto"/>
      </w:pPr>
      <w:rPr>
        <w:rFonts w:ascii="Calibri" w:eastAsia="MS Gothic" w:hAnsi="Calibri"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410">
    <w:name w:val="Средняя заливка 1 - Акцент 41"/>
    <w:basedOn w:val="a3"/>
    <w:uiPriority w:val="63"/>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100" w:beforeAutospacing="1" w:afterLines="0" w:after="100" w:afterAutospacing="1"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100" w:beforeAutospacing="1" w:afterLines="0" w:after="100" w:afterAutospacing="1"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410">
    <w:name w:val="Средняя заливка 2 - Акцент 41"/>
    <w:basedOn w:val="a3"/>
    <w:uiPriority w:val="64"/>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1">
    <w:name w:val="Средний список 1 - Акцент 41"/>
    <w:basedOn w:val="a3"/>
    <w:uiPriority w:val="65"/>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8064A2"/>
        <w:bottom w:val="single" w:sz="8" w:space="0" w:color="8064A2"/>
      </w:tblBorders>
    </w:tblPr>
    <w:tblStylePr w:type="firstRow">
      <w:rPr>
        <w:rFonts w:ascii="Calibri" w:eastAsia="MS Gothic" w:hAnsi="Calibri"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2-411">
    <w:name w:val="Средний список 2 - Акцент 41"/>
    <w:basedOn w:val="a3"/>
    <w:uiPriority w:val="66"/>
    <w:rsid w:val="00986A27"/>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1-412">
    <w:name w:val="Средняя сетка 1 - Акцент 41"/>
    <w:basedOn w:val="a3"/>
    <w:uiPriority w:val="67"/>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412">
    <w:name w:val="Средняя сетка 2 - Акцент 41"/>
    <w:basedOn w:val="a3"/>
    <w:uiPriority w:val="68"/>
    <w:rsid w:val="00986A27"/>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3-41">
    <w:name w:val="Средняя сетка 3 - Акцент 41"/>
    <w:basedOn w:val="a3"/>
    <w:uiPriority w:val="69"/>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413">
    <w:name w:val="Темный список - Акцент 41"/>
    <w:basedOn w:val="a3"/>
    <w:uiPriority w:val="70"/>
    <w:rsid w:val="00986A27"/>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414">
    <w:name w:val="Цветная заливка - Акцент 41"/>
    <w:basedOn w:val="a3"/>
    <w:uiPriority w:val="71"/>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415">
    <w:name w:val="Цветной список - Акцент 41"/>
    <w:basedOn w:val="a3"/>
    <w:uiPriority w:val="72"/>
    <w:rsid w:val="00986A27"/>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416">
    <w:name w:val="Цветная сетка - Акцент 41"/>
    <w:basedOn w:val="a3"/>
    <w:uiPriority w:val="73"/>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0">
    <w:name w:val="Светлая заливка - Акцент 51"/>
    <w:basedOn w:val="a3"/>
    <w:uiPriority w:val="60"/>
    <w:rsid w:val="00986A27"/>
    <w:pPr>
      <w:spacing w:after="0" w:line="240" w:lineRule="auto"/>
    </w:pPr>
    <w:rPr>
      <w:rFonts w:ascii="Cambria" w:eastAsia="MS Mincho" w:hAnsi="Cambria" w:cs="Times New Roman"/>
      <w:color w:val="31849B"/>
      <w:lang w:val="en-US"/>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11">
    <w:name w:val="Светлый список - Акцент 51"/>
    <w:basedOn w:val="a3"/>
    <w:uiPriority w:val="61"/>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12">
    <w:name w:val="Светлая сетка - Акцент 51"/>
    <w:basedOn w:val="a3"/>
    <w:uiPriority w:val="62"/>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100" w:beforeAutospacing="1" w:afterLines="0" w:after="100" w:afterAutospacing="1" w:line="240" w:lineRule="auto"/>
      </w:pPr>
      <w:rPr>
        <w:rFonts w:ascii="Calibri" w:eastAsia="MS Gothic" w:hAnsi="Calibri"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line="240" w:lineRule="auto"/>
      </w:pPr>
      <w:rPr>
        <w:rFonts w:ascii="Calibri" w:eastAsia="MS Gothic" w:hAnsi="Calibri"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510">
    <w:name w:val="Средняя заливка 1 - Акцент 51"/>
    <w:basedOn w:val="a3"/>
    <w:uiPriority w:val="63"/>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100" w:beforeAutospacing="1" w:afterLines="0" w:after="10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2-510">
    <w:name w:val="Средняя заливка 2 - Акцент 51"/>
    <w:basedOn w:val="a3"/>
    <w:uiPriority w:val="64"/>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511">
    <w:name w:val="Средний список 1 - Акцент 51"/>
    <w:basedOn w:val="a3"/>
    <w:uiPriority w:val="65"/>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4BACC6"/>
        <w:bottom w:val="single" w:sz="8" w:space="0" w:color="4BACC6"/>
      </w:tblBorders>
    </w:tblPr>
    <w:tblStylePr w:type="firstRow">
      <w:rPr>
        <w:rFonts w:ascii="Calibri" w:eastAsia="MS Gothic" w:hAnsi="Calibri"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511">
    <w:name w:val="Средний список 2 - Акцент 51"/>
    <w:basedOn w:val="a3"/>
    <w:uiPriority w:val="66"/>
    <w:rsid w:val="00986A27"/>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512">
    <w:name w:val="Средняя сетка 1 - Акцент 51"/>
    <w:basedOn w:val="a3"/>
    <w:uiPriority w:val="67"/>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2-512">
    <w:name w:val="Средняя сетка 2 - Акцент 51"/>
    <w:basedOn w:val="a3"/>
    <w:uiPriority w:val="68"/>
    <w:rsid w:val="00986A27"/>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1">
    <w:name w:val="Средняя сетка 3 - Акцент 51"/>
    <w:basedOn w:val="a3"/>
    <w:uiPriority w:val="69"/>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3">
    <w:name w:val="Темный список - Акцент 51"/>
    <w:basedOn w:val="a3"/>
    <w:uiPriority w:val="70"/>
    <w:rsid w:val="00986A27"/>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514">
    <w:name w:val="Цветная заливка - Акцент 51"/>
    <w:basedOn w:val="a3"/>
    <w:uiPriority w:val="71"/>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515">
    <w:name w:val="Цветной список - Акцент 51"/>
    <w:basedOn w:val="a3"/>
    <w:uiPriority w:val="72"/>
    <w:rsid w:val="00986A27"/>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516">
    <w:name w:val="Цветная сетка - Акцент 51"/>
    <w:basedOn w:val="a3"/>
    <w:uiPriority w:val="73"/>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0">
    <w:name w:val="Светлая заливка - Акцент 61"/>
    <w:basedOn w:val="a3"/>
    <w:uiPriority w:val="60"/>
    <w:rsid w:val="00986A27"/>
    <w:pPr>
      <w:spacing w:after="0" w:line="240" w:lineRule="auto"/>
    </w:pPr>
    <w:rPr>
      <w:rFonts w:ascii="Cambria" w:eastAsia="MS Mincho" w:hAnsi="Cambria" w:cs="Times New Roman"/>
      <w:color w:val="E36C0A"/>
      <w:lang w:val="en-US"/>
    </w:rPr>
    <w:tblPr>
      <w:tblStyleRowBandSize w:val="1"/>
      <w:tblStyleColBandSize w:val="1"/>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611">
    <w:name w:val="Светлый список - Акцент 61"/>
    <w:basedOn w:val="a3"/>
    <w:uiPriority w:val="61"/>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100" w:beforeAutospacing="1" w:afterLines="0" w:after="100" w:afterAutospacing="1" w:line="240" w:lineRule="auto"/>
      </w:pPr>
      <w:rPr>
        <w:b/>
        <w:bCs/>
        <w:color w:val="FFFFFF"/>
      </w:rPr>
      <w:tblPr/>
      <w:tcPr>
        <w:shd w:val="clear" w:color="auto" w:fill="F79646"/>
      </w:tcPr>
    </w:tblStylePr>
    <w:tblStylePr w:type="lastRow">
      <w:pPr>
        <w:spacing w:beforeLines="0" w:before="100" w:beforeAutospacing="1" w:afterLines="0" w:after="100" w:afterAutospacing="1"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12">
    <w:name w:val="Светлая сетка - Акцент 61"/>
    <w:basedOn w:val="a3"/>
    <w:uiPriority w:val="62"/>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100" w:beforeAutospacing="1" w:afterLines="0" w:after="100" w:afterAutospacing="1" w:line="240" w:lineRule="auto"/>
      </w:pPr>
      <w:rPr>
        <w:rFonts w:ascii="Calibri" w:eastAsia="MS Gothic" w:hAnsi="Calibr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100" w:beforeAutospacing="1" w:afterLines="0" w:after="100" w:afterAutospacing="1" w:line="240" w:lineRule="auto"/>
      </w:pPr>
      <w:rPr>
        <w:rFonts w:ascii="Calibri" w:eastAsia="MS Gothic" w:hAnsi="Calibr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10">
    <w:name w:val="Средняя заливка 1 - Акцент 61"/>
    <w:basedOn w:val="a3"/>
    <w:uiPriority w:val="63"/>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100" w:beforeAutospacing="1" w:afterLines="0" w:after="100" w:afterAutospacing="1"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100" w:beforeAutospacing="1" w:afterLines="0" w:after="100" w:afterAutospacing="1"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610">
    <w:name w:val="Средняя заливка 2 - Акцент 61"/>
    <w:basedOn w:val="a3"/>
    <w:uiPriority w:val="64"/>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611">
    <w:name w:val="Средний список 1 - Акцент 61"/>
    <w:basedOn w:val="a3"/>
    <w:uiPriority w:val="65"/>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F79646"/>
        <w:bottom w:val="single" w:sz="8" w:space="0" w:color="F79646"/>
      </w:tblBorders>
    </w:tblPr>
    <w:tblStylePr w:type="firstRow">
      <w:rPr>
        <w:rFonts w:ascii="Calibri" w:eastAsia="MS Gothic" w:hAnsi="Calibri"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611">
    <w:name w:val="Средний список 2 - Акцент 61"/>
    <w:basedOn w:val="a3"/>
    <w:uiPriority w:val="66"/>
    <w:rsid w:val="00986A27"/>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612">
    <w:name w:val="Средняя сетка 1 - Акцент 61"/>
    <w:basedOn w:val="a3"/>
    <w:uiPriority w:val="67"/>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612">
    <w:name w:val="Средняя сетка 2 - Акцент 61"/>
    <w:basedOn w:val="a3"/>
    <w:uiPriority w:val="68"/>
    <w:rsid w:val="00986A27"/>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61">
    <w:name w:val="Средняя сетка 3 - Акцент 61"/>
    <w:basedOn w:val="a3"/>
    <w:uiPriority w:val="69"/>
    <w:rsid w:val="00986A27"/>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3">
    <w:name w:val="Темный список - Акцент 61"/>
    <w:basedOn w:val="a3"/>
    <w:uiPriority w:val="70"/>
    <w:rsid w:val="00986A27"/>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14">
    <w:name w:val="Цветная заливка - Акцент 61"/>
    <w:basedOn w:val="a3"/>
    <w:uiPriority w:val="71"/>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5">
    <w:name w:val="Цветной список - Акцент 61"/>
    <w:basedOn w:val="a3"/>
    <w:uiPriority w:val="72"/>
    <w:rsid w:val="00986A27"/>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6">
    <w:name w:val="Цветная сетка - Акцент 61"/>
    <w:basedOn w:val="a3"/>
    <w:uiPriority w:val="73"/>
    <w:rsid w:val="00986A27"/>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a">
    <w:name w:val="Normal Indent"/>
    <w:basedOn w:val="a1"/>
    <w:uiPriority w:val="99"/>
    <w:semiHidden/>
    <w:unhideWhenUsed/>
    <w:rsid w:val="0064395C"/>
    <w:pPr>
      <w:spacing w:after="200" w:line="276" w:lineRule="auto"/>
      <w:ind w:left="720"/>
    </w:pPr>
    <w:rPr>
      <w:lang w:val="en-US"/>
    </w:rPr>
  </w:style>
  <w:style w:type="character" w:customStyle="1" w:styleId="UnresolvedMention">
    <w:name w:val="Unresolved Mention"/>
    <w:basedOn w:val="a2"/>
    <w:uiPriority w:val="99"/>
    <w:semiHidden/>
    <w:rsid w:val="00643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1962">
      <w:bodyDiv w:val="1"/>
      <w:marLeft w:val="0"/>
      <w:marRight w:val="0"/>
      <w:marTop w:val="0"/>
      <w:marBottom w:val="0"/>
      <w:divBdr>
        <w:top w:val="none" w:sz="0" w:space="0" w:color="auto"/>
        <w:left w:val="none" w:sz="0" w:space="0" w:color="auto"/>
        <w:bottom w:val="none" w:sz="0" w:space="0" w:color="auto"/>
        <w:right w:val="none" w:sz="0" w:space="0" w:color="auto"/>
      </w:divBdr>
    </w:div>
    <w:div w:id="803426721">
      <w:bodyDiv w:val="1"/>
      <w:marLeft w:val="0"/>
      <w:marRight w:val="0"/>
      <w:marTop w:val="0"/>
      <w:marBottom w:val="0"/>
      <w:divBdr>
        <w:top w:val="none" w:sz="0" w:space="0" w:color="auto"/>
        <w:left w:val="none" w:sz="0" w:space="0" w:color="auto"/>
        <w:bottom w:val="none" w:sz="0" w:space="0" w:color="auto"/>
        <w:right w:val="none" w:sz="0" w:space="0" w:color="auto"/>
      </w:divBdr>
    </w:div>
    <w:div w:id="966394123">
      <w:bodyDiv w:val="1"/>
      <w:marLeft w:val="0"/>
      <w:marRight w:val="0"/>
      <w:marTop w:val="0"/>
      <w:marBottom w:val="0"/>
      <w:divBdr>
        <w:top w:val="none" w:sz="0" w:space="0" w:color="auto"/>
        <w:left w:val="none" w:sz="0" w:space="0" w:color="auto"/>
        <w:bottom w:val="none" w:sz="0" w:space="0" w:color="auto"/>
        <w:right w:val="none" w:sz="0" w:space="0" w:color="auto"/>
      </w:divBdr>
    </w:div>
    <w:div w:id="1239367528">
      <w:bodyDiv w:val="1"/>
      <w:marLeft w:val="0"/>
      <w:marRight w:val="0"/>
      <w:marTop w:val="0"/>
      <w:marBottom w:val="0"/>
      <w:divBdr>
        <w:top w:val="none" w:sz="0" w:space="0" w:color="auto"/>
        <w:left w:val="none" w:sz="0" w:space="0" w:color="auto"/>
        <w:bottom w:val="none" w:sz="0" w:space="0" w:color="auto"/>
        <w:right w:val="none" w:sz="0" w:space="0" w:color="auto"/>
      </w:divBdr>
    </w:div>
    <w:div w:id="180145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2850" TargetMode="External"/><Relationship Id="rId21" Type="http://schemas.openxmlformats.org/officeDocument/2006/relationships/image" Target="media/image16.jpg"/><Relationship Id="rId324" Type="http://schemas.openxmlformats.org/officeDocument/2006/relationships/hyperlink" Target="https://resh.edu.ru/subject/32/2/" TargetMode="External"/><Relationship Id="rId531" Type="http://schemas.openxmlformats.org/officeDocument/2006/relationships/hyperlink" Target="https://m.edsoo.ru/f29fd43c" TargetMode="External"/><Relationship Id="rId170" Type="http://schemas.openxmlformats.org/officeDocument/2006/relationships/hyperlink" Target="https://m.edsoo.ru/7f412850" TargetMode="External"/><Relationship Id="rId268" Type="http://schemas.openxmlformats.org/officeDocument/2006/relationships/hyperlink" Target="https://resh.edu.ru/subject/32/2/" TargetMode="External"/><Relationship Id="rId475" Type="http://schemas.openxmlformats.org/officeDocument/2006/relationships/hyperlink" Target="https://m.edsoo.ru/f29f6952" TargetMode="External"/><Relationship Id="rId32" Type="http://schemas.openxmlformats.org/officeDocument/2006/relationships/image" Target="media/image27.jpg"/><Relationship Id="rId128" Type="http://schemas.openxmlformats.org/officeDocument/2006/relationships/hyperlink" Target="https://m.edsoo.ru/7f412850" TargetMode="External"/><Relationship Id="rId335" Type="http://schemas.openxmlformats.org/officeDocument/2006/relationships/hyperlink" Target="https://resh.edu.ru/subject/32/2/" TargetMode="External"/><Relationship Id="rId542" Type="http://schemas.openxmlformats.org/officeDocument/2006/relationships/hyperlink" Target="https://m.edsoo.ru/f29fe6ac" TargetMode="External"/><Relationship Id="rId181" Type="http://schemas.openxmlformats.org/officeDocument/2006/relationships/hyperlink" Target="https://m.edsoo.ru/7f412850" TargetMode="External"/><Relationship Id="rId402" Type="http://schemas.openxmlformats.org/officeDocument/2006/relationships/hyperlink" Target="https://m.edsoo.ru/8bc4fe30" TargetMode="External"/><Relationship Id="rId279" Type="http://schemas.openxmlformats.org/officeDocument/2006/relationships/hyperlink" Target="https://resh.edu.ru/subject/32/2/" TargetMode="External"/><Relationship Id="rId486" Type="http://schemas.openxmlformats.org/officeDocument/2006/relationships/hyperlink" Target="https://m.edsoo.ru/f2a0bdc0" TargetMode="External"/><Relationship Id="rId43" Type="http://schemas.openxmlformats.org/officeDocument/2006/relationships/image" Target="media/image38.jpg"/><Relationship Id="rId139" Type="http://schemas.openxmlformats.org/officeDocument/2006/relationships/hyperlink" Target="https://m.edsoo.ru/7f412850" TargetMode="External"/><Relationship Id="rId346" Type="http://schemas.openxmlformats.org/officeDocument/2006/relationships/hyperlink" Target="https://m.edsoo.ru/8bc483ec" TargetMode="External"/><Relationship Id="rId553" Type="http://schemas.openxmlformats.org/officeDocument/2006/relationships/hyperlink" Target="https://m.edsoo.ru/f29fc0aa" TargetMode="External"/><Relationship Id="rId192" Type="http://schemas.openxmlformats.org/officeDocument/2006/relationships/hyperlink" Target="https://m.edsoo.ru/7f412850" TargetMode="External"/><Relationship Id="rId206" Type="http://schemas.openxmlformats.org/officeDocument/2006/relationships/hyperlink" Target="https://m.edsoo.ru/7f412850" TargetMode="External"/><Relationship Id="rId413" Type="http://schemas.openxmlformats.org/officeDocument/2006/relationships/hyperlink" Target="https://m.edsoo.ru/8bc4e24c" TargetMode="External"/><Relationship Id="rId497" Type="http://schemas.openxmlformats.org/officeDocument/2006/relationships/hyperlink" Target="https://m.edsoo.ru/f29f8a18" TargetMode="External"/><Relationship Id="rId357" Type="http://schemas.openxmlformats.org/officeDocument/2006/relationships/hyperlink" Target="https://m.edsoo.ru/8bc489a0" TargetMode="External"/><Relationship Id="rId54" Type="http://schemas.openxmlformats.org/officeDocument/2006/relationships/image" Target="media/image49.jpg"/><Relationship Id="rId217" Type="http://schemas.openxmlformats.org/officeDocument/2006/relationships/hyperlink" Target="https://resh.edu.ru/subject/32/2/" TargetMode="External"/><Relationship Id="rId564" Type="http://schemas.openxmlformats.org/officeDocument/2006/relationships/hyperlink" Target="https://m.edsoo.ru/f29fe8dc" TargetMode="External"/><Relationship Id="rId424" Type="http://schemas.openxmlformats.org/officeDocument/2006/relationships/hyperlink" Target="https://m.edsoo.ru/8bc522a2" TargetMode="External"/><Relationship Id="rId270" Type="http://schemas.openxmlformats.org/officeDocument/2006/relationships/hyperlink" Target="https://resh.edu.ru/subject/32/2/" TargetMode="External"/><Relationship Id="rId65" Type="http://schemas.openxmlformats.org/officeDocument/2006/relationships/image" Target="media/image60.jpg"/><Relationship Id="rId130" Type="http://schemas.openxmlformats.org/officeDocument/2006/relationships/hyperlink" Target="https://m.edsoo.ru/7f412850" TargetMode="External"/><Relationship Id="rId368" Type="http://schemas.openxmlformats.org/officeDocument/2006/relationships/hyperlink" Target="https://m.edsoo.ru/8bc4c5c8" TargetMode="External"/><Relationship Id="rId575" Type="http://schemas.openxmlformats.org/officeDocument/2006/relationships/hyperlink" Target="https://m.edsoo.ru/f29ff214" TargetMode="External"/><Relationship Id="rId228" Type="http://schemas.openxmlformats.org/officeDocument/2006/relationships/hyperlink" Target="https://resh.edu.ru/subject/32/2/" TargetMode="External"/><Relationship Id="rId435" Type="http://schemas.openxmlformats.org/officeDocument/2006/relationships/hyperlink" Target="https://m.edsoo.ru/8bc52da6" TargetMode="External"/><Relationship Id="rId281" Type="http://schemas.openxmlformats.org/officeDocument/2006/relationships/hyperlink" Target="https://resh.edu.ru/subject/32/2/" TargetMode="External"/><Relationship Id="rId502" Type="http://schemas.openxmlformats.org/officeDocument/2006/relationships/hyperlink" Target="https://m.edsoo.ru/f29f7a78" TargetMode="External"/><Relationship Id="rId76" Type="http://schemas.openxmlformats.org/officeDocument/2006/relationships/image" Target="media/image71.jpg"/><Relationship Id="rId141" Type="http://schemas.openxmlformats.org/officeDocument/2006/relationships/hyperlink" Target="https://m.edsoo.ru/7f412850" TargetMode="External"/><Relationship Id="rId379" Type="http://schemas.openxmlformats.org/officeDocument/2006/relationships/hyperlink" Target="https://m.edsoo.ru/8bc4e24c" TargetMode="External"/><Relationship Id="rId586" Type="http://schemas.openxmlformats.org/officeDocument/2006/relationships/hyperlink" Target="https://m.edsoo.ru/f2a08cb0" TargetMode="External"/><Relationship Id="rId7" Type="http://schemas.openxmlformats.org/officeDocument/2006/relationships/image" Target="media/image2.jpg"/><Relationship Id="rId239" Type="http://schemas.openxmlformats.org/officeDocument/2006/relationships/hyperlink" Target="https://resh.edu.ru/subject/32/2/" TargetMode="External"/><Relationship Id="rId446" Type="http://schemas.openxmlformats.org/officeDocument/2006/relationships/hyperlink" Target="https://m.edsoo.ru/8bc5434a" TargetMode="External"/><Relationship Id="rId292" Type="http://schemas.openxmlformats.org/officeDocument/2006/relationships/hyperlink" Target="https://resh.edu.ru/subject/32/2/" TargetMode="External"/><Relationship Id="rId306" Type="http://schemas.openxmlformats.org/officeDocument/2006/relationships/hyperlink" Target="https://resh.edu.ru/subject/32/2/" TargetMode="External"/><Relationship Id="rId87" Type="http://schemas.openxmlformats.org/officeDocument/2006/relationships/hyperlink" Target="https://m.edsoo.ru/7f412850" TargetMode="External"/><Relationship Id="rId513" Type="http://schemas.openxmlformats.org/officeDocument/2006/relationships/hyperlink" Target="https://m.edsoo.ru/f29faec6" TargetMode="External"/><Relationship Id="rId597" Type="http://schemas.openxmlformats.org/officeDocument/2006/relationships/fontTable" Target="fontTable.xml"/><Relationship Id="rId152" Type="http://schemas.openxmlformats.org/officeDocument/2006/relationships/hyperlink" Target="https://m.edsoo.ru/7f412850" TargetMode="External"/><Relationship Id="rId457" Type="http://schemas.openxmlformats.org/officeDocument/2006/relationships/hyperlink" Target="https://m.edsoo.ru/f29f430a" TargetMode="External"/><Relationship Id="rId261" Type="http://schemas.openxmlformats.org/officeDocument/2006/relationships/hyperlink" Target="https://resh.edu.ru/subject/32/2/" TargetMode="External"/><Relationship Id="rId499" Type="http://schemas.openxmlformats.org/officeDocument/2006/relationships/hyperlink" Target="https://m.edsoo.ru/f29f8b1c" TargetMode="External"/><Relationship Id="rId14" Type="http://schemas.openxmlformats.org/officeDocument/2006/relationships/image" Target="media/image9.jpg"/><Relationship Id="rId56" Type="http://schemas.openxmlformats.org/officeDocument/2006/relationships/image" Target="media/image51.jpg"/><Relationship Id="rId317" Type="http://schemas.openxmlformats.org/officeDocument/2006/relationships/hyperlink" Target="https://resh.edu.ru/subject/32/2/" TargetMode="External"/><Relationship Id="rId359" Type="http://schemas.openxmlformats.org/officeDocument/2006/relationships/hyperlink" Target="https://m.edsoo.ru/8bc4aa16" TargetMode="External"/><Relationship Id="rId524" Type="http://schemas.openxmlformats.org/officeDocument/2006/relationships/hyperlink" Target="https://m.edsoo.ru/f29faa20" TargetMode="External"/><Relationship Id="rId566" Type="http://schemas.openxmlformats.org/officeDocument/2006/relationships/hyperlink" Target="https://m.edsoo.ru/f29feb52" TargetMode="External"/><Relationship Id="rId98" Type="http://schemas.openxmlformats.org/officeDocument/2006/relationships/hyperlink" Target="https://m.edsoo.ru/7f412850" TargetMode="External"/><Relationship Id="rId121" Type="http://schemas.openxmlformats.org/officeDocument/2006/relationships/hyperlink" Target="https://m.edsoo.ru/7f412850" TargetMode="External"/><Relationship Id="rId163" Type="http://schemas.openxmlformats.org/officeDocument/2006/relationships/hyperlink" Target="https://m.edsoo.ru/7f412850" TargetMode="External"/><Relationship Id="rId219" Type="http://schemas.openxmlformats.org/officeDocument/2006/relationships/hyperlink" Target="https://resh.edu.ru/subject/32/2/" TargetMode="External"/><Relationship Id="rId370" Type="http://schemas.openxmlformats.org/officeDocument/2006/relationships/hyperlink" Target="https://m.edsoo.ru/8bc4c80c" TargetMode="External"/><Relationship Id="rId426" Type="http://schemas.openxmlformats.org/officeDocument/2006/relationships/hyperlink" Target="https://m.edsoo.ru/8bc51f46" TargetMode="External"/><Relationship Id="rId230" Type="http://schemas.openxmlformats.org/officeDocument/2006/relationships/hyperlink" Target="https://resh.edu.ru/subject/32/2/" TargetMode="External"/><Relationship Id="rId468" Type="http://schemas.openxmlformats.org/officeDocument/2006/relationships/hyperlink" Target="https://m.edsoo.ru/f29f55de" TargetMode="External"/><Relationship Id="rId25" Type="http://schemas.openxmlformats.org/officeDocument/2006/relationships/image" Target="media/image20.jpg"/><Relationship Id="rId67" Type="http://schemas.openxmlformats.org/officeDocument/2006/relationships/image" Target="media/image62.jpg"/><Relationship Id="rId272" Type="http://schemas.openxmlformats.org/officeDocument/2006/relationships/hyperlink" Target="https://resh.edu.ru/subject/32/2/" TargetMode="External"/><Relationship Id="rId328" Type="http://schemas.openxmlformats.org/officeDocument/2006/relationships/hyperlink" Target="https://resh.edu.ru/subject/32/2/" TargetMode="External"/><Relationship Id="rId535" Type="http://schemas.openxmlformats.org/officeDocument/2006/relationships/hyperlink" Target="https://m.edsoo.ru/f29fdcc0" TargetMode="External"/><Relationship Id="rId577" Type="http://schemas.openxmlformats.org/officeDocument/2006/relationships/hyperlink" Target="https://m.edsoo.ru/f29ff44e" TargetMode="External"/><Relationship Id="rId132" Type="http://schemas.openxmlformats.org/officeDocument/2006/relationships/hyperlink" Target="https://m.edsoo.ru/7f412850" TargetMode="External"/><Relationship Id="rId174" Type="http://schemas.openxmlformats.org/officeDocument/2006/relationships/hyperlink" Target="https://m.edsoo.ru/7f412850" TargetMode="External"/><Relationship Id="rId381" Type="http://schemas.openxmlformats.org/officeDocument/2006/relationships/hyperlink" Target="https://m.edsoo.ru/8bc4e24c" TargetMode="External"/><Relationship Id="rId241" Type="http://schemas.openxmlformats.org/officeDocument/2006/relationships/hyperlink" Target="https://resh.edu.ru/subject/32/2/" TargetMode="External"/><Relationship Id="rId437" Type="http://schemas.openxmlformats.org/officeDocument/2006/relationships/hyperlink" Target="https://m.edsoo.ru/8bc541a6" TargetMode="External"/><Relationship Id="rId479" Type="http://schemas.openxmlformats.org/officeDocument/2006/relationships/hyperlink" Target="https://m.edsoo.ru/f29f70aa" TargetMode="External"/><Relationship Id="rId36" Type="http://schemas.openxmlformats.org/officeDocument/2006/relationships/image" Target="media/image31.jpg"/><Relationship Id="rId283" Type="http://schemas.openxmlformats.org/officeDocument/2006/relationships/hyperlink" Target="https://resh.edu.ru/subject/32/2/" TargetMode="External"/><Relationship Id="rId339" Type="http://schemas.openxmlformats.org/officeDocument/2006/relationships/hyperlink" Target="https://resh.edu.ru/subject/32/2/" TargetMode="External"/><Relationship Id="rId490" Type="http://schemas.openxmlformats.org/officeDocument/2006/relationships/hyperlink" Target="https://m.edsoo.ru/f29f91d4" TargetMode="External"/><Relationship Id="rId504" Type="http://schemas.openxmlformats.org/officeDocument/2006/relationships/hyperlink" Target="https://m.edsoo.ru/f2a0a4b6" TargetMode="External"/><Relationship Id="rId546" Type="http://schemas.openxmlformats.org/officeDocument/2006/relationships/hyperlink" Target="https://m.edsoo.ru/f29fb682" TargetMode="External"/><Relationship Id="rId78" Type="http://schemas.openxmlformats.org/officeDocument/2006/relationships/hyperlink" Target="https://m.edsoo.ru/7f412850" TargetMode="External"/><Relationship Id="rId101" Type="http://schemas.openxmlformats.org/officeDocument/2006/relationships/hyperlink" Target="https://m.edsoo.ru/7f412850" TargetMode="External"/><Relationship Id="rId143" Type="http://schemas.openxmlformats.org/officeDocument/2006/relationships/hyperlink" Target="https://m.edsoo.ru/7f412850" TargetMode="External"/><Relationship Id="rId185" Type="http://schemas.openxmlformats.org/officeDocument/2006/relationships/hyperlink" Target="https://m.edsoo.ru/7f412850" TargetMode="External"/><Relationship Id="rId350" Type="http://schemas.openxmlformats.org/officeDocument/2006/relationships/hyperlink" Target="https://m.edsoo.ru/8bc4a8fe" TargetMode="External"/><Relationship Id="rId406" Type="http://schemas.openxmlformats.org/officeDocument/2006/relationships/hyperlink" Target="https://m.edsoo.ru/8bc4e24c" TargetMode="External"/><Relationship Id="rId588" Type="http://schemas.openxmlformats.org/officeDocument/2006/relationships/hyperlink" Target="https://m.edsoo.ru/f2a0c7c0" TargetMode="External"/><Relationship Id="rId9" Type="http://schemas.openxmlformats.org/officeDocument/2006/relationships/image" Target="media/image4.jpg"/><Relationship Id="rId210" Type="http://schemas.openxmlformats.org/officeDocument/2006/relationships/hyperlink" Target="https://resh.edu.ru/subject/32/2/" TargetMode="External"/><Relationship Id="rId392" Type="http://schemas.openxmlformats.org/officeDocument/2006/relationships/hyperlink" Target="https://m.edsoo.ru/8bc4eb98" TargetMode="External"/><Relationship Id="rId448" Type="http://schemas.openxmlformats.org/officeDocument/2006/relationships/hyperlink" Target="https://m.edsoo.ru/f29f3ca2" TargetMode="External"/><Relationship Id="rId252" Type="http://schemas.openxmlformats.org/officeDocument/2006/relationships/hyperlink" Target="https://resh.edu.ru/subject/32/2/" TargetMode="External"/><Relationship Id="rId294" Type="http://schemas.openxmlformats.org/officeDocument/2006/relationships/hyperlink" Target="https://resh.edu.ru/subject/32/2/" TargetMode="External"/><Relationship Id="rId308" Type="http://schemas.openxmlformats.org/officeDocument/2006/relationships/hyperlink" Target="https://resh.edu.ru/subject/32/2/" TargetMode="External"/><Relationship Id="rId515" Type="http://schemas.openxmlformats.org/officeDocument/2006/relationships/hyperlink" Target="https://m.edsoo.ru/f29f9ee0" TargetMode="External"/><Relationship Id="rId47" Type="http://schemas.openxmlformats.org/officeDocument/2006/relationships/image" Target="media/image42.jpg"/><Relationship Id="rId89" Type="http://schemas.openxmlformats.org/officeDocument/2006/relationships/hyperlink" Target="https://m.edsoo.ru/7f412850" TargetMode="External"/><Relationship Id="rId112" Type="http://schemas.openxmlformats.org/officeDocument/2006/relationships/hyperlink" Target="https://m.edsoo.ru/7f412850" TargetMode="External"/><Relationship Id="rId154" Type="http://schemas.openxmlformats.org/officeDocument/2006/relationships/hyperlink" Target="https://m.edsoo.ru/7f412850" TargetMode="External"/><Relationship Id="rId361" Type="http://schemas.openxmlformats.org/officeDocument/2006/relationships/hyperlink" Target="https://m.edsoo.ru/8bc4ae44" TargetMode="External"/><Relationship Id="rId557" Type="http://schemas.openxmlformats.org/officeDocument/2006/relationships/hyperlink" Target="https://m.edsoo.ru/f29fce92" TargetMode="External"/><Relationship Id="rId196" Type="http://schemas.openxmlformats.org/officeDocument/2006/relationships/hyperlink" Target="https://m.edsoo.ru/7f412850" TargetMode="External"/><Relationship Id="rId417" Type="http://schemas.openxmlformats.org/officeDocument/2006/relationships/hyperlink" Target="https://m.edsoo.ru/8bc50876" TargetMode="External"/><Relationship Id="rId459" Type="http://schemas.openxmlformats.org/officeDocument/2006/relationships/hyperlink" Target="https://m.edsoo.ru/f29f4544" TargetMode="External"/><Relationship Id="rId16" Type="http://schemas.openxmlformats.org/officeDocument/2006/relationships/image" Target="media/image11.jpg"/><Relationship Id="rId221" Type="http://schemas.openxmlformats.org/officeDocument/2006/relationships/hyperlink" Target="https://resh.edu.ru/subject/32/2/" TargetMode="External"/><Relationship Id="rId263" Type="http://schemas.openxmlformats.org/officeDocument/2006/relationships/hyperlink" Target="https://resh.edu.ru/subject/32/2/" TargetMode="External"/><Relationship Id="rId319" Type="http://schemas.openxmlformats.org/officeDocument/2006/relationships/hyperlink" Target="https://resh.edu.ru/subject/32/2/" TargetMode="External"/><Relationship Id="rId470" Type="http://schemas.openxmlformats.org/officeDocument/2006/relationships/hyperlink" Target="https://m.edsoo.ru/f29f56ec" TargetMode="External"/><Relationship Id="rId526" Type="http://schemas.openxmlformats.org/officeDocument/2006/relationships/hyperlink" Target="https://m.edsoo.ru/f29fa8ae" TargetMode="External"/><Relationship Id="rId58" Type="http://schemas.openxmlformats.org/officeDocument/2006/relationships/image" Target="media/image53.jpg"/><Relationship Id="rId123" Type="http://schemas.openxmlformats.org/officeDocument/2006/relationships/hyperlink" Target="https://m.edsoo.ru/7f412850" TargetMode="External"/><Relationship Id="rId330" Type="http://schemas.openxmlformats.org/officeDocument/2006/relationships/hyperlink" Target="https://resh.edu.ru/subject/32/2/" TargetMode="External"/><Relationship Id="rId568" Type="http://schemas.openxmlformats.org/officeDocument/2006/relationships/hyperlink" Target="https://m.edsoo.ru/f2a0a6f0" TargetMode="External"/><Relationship Id="rId165" Type="http://schemas.openxmlformats.org/officeDocument/2006/relationships/hyperlink" Target="https://m.edsoo.ru/7f412850" TargetMode="External"/><Relationship Id="rId372" Type="http://schemas.openxmlformats.org/officeDocument/2006/relationships/hyperlink" Target="https://m.edsoo.ru/8bc4c80c" TargetMode="External"/><Relationship Id="rId428" Type="http://schemas.openxmlformats.org/officeDocument/2006/relationships/hyperlink" Target="https://m.edsoo.ru/8bc51294" TargetMode="External"/><Relationship Id="rId232" Type="http://schemas.openxmlformats.org/officeDocument/2006/relationships/hyperlink" Target="https://resh.edu.ru/subject/32/2/" TargetMode="External"/><Relationship Id="rId274" Type="http://schemas.openxmlformats.org/officeDocument/2006/relationships/hyperlink" Target="https://resh.edu.ru/subject/32/2/" TargetMode="External"/><Relationship Id="rId481" Type="http://schemas.openxmlformats.org/officeDocument/2006/relationships/hyperlink" Target="https://m.edsoo.ru/f29f783e" TargetMode="External"/><Relationship Id="rId27" Type="http://schemas.openxmlformats.org/officeDocument/2006/relationships/image" Target="media/image22.jpg"/><Relationship Id="rId69" Type="http://schemas.openxmlformats.org/officeDocument/2006/relationships/image" Target="media/image64.jpg"/><Relationship Id="rId134" Type="http://schemas.openxmlformats.org/officeDocument/2006/relationships/hyperlink" Target="https://m.edsoo.ru/7f412850" TargetMode="External"/><Relationship Id="rId537" Type="http://schemas.openxmlformats.org/officeDocument/2006/relationships/hyperlink" Target="https://m.edsoo.ru/f29fdff4" TargetMode="External"/><Relationship Id="rId579" Type="http://schemas.openxmlformats.org/officeDocument/2006/relationships/hyperlink" Target="https://m.edsoo.ru/f29fe36e" TargetMode="External"/><Relationship Id="rId80" Type="http://schemas.openxmlformats.org/officeDocument/2006/relationships/hyperlink" Target="https://m.edsoo.ru/7f412850" TargetMode="External"/><Relationship Id="rId176" Type="http://schemas.openxmlformats.org/officeDocument/2006/relationships/hyperlink" Target="https://m.edsoo.ru/7f412850" TargetMode="External"/><Relationship Id="rId341" Type="http://schemas.openxmlformats.org/officeDocument/2006/relationships/hyperlink" Target="https://m.edsoo.ru/8bc47a6e" TargetMode="External"/><Relationship Id="rId383" Type="http://schemas.openxmlformats.org/officeDocument/2006/relationships/hyperlink" Target="https://m.edsoo.ru/8bc4e24c" TargetMode="External"/><Relationship Id="rId439" Type="http://schemas.openxmlformats.org/officeDocument/2006/relationships/hyperlink" Target="https://m.edsoo.ru/8bc52ebe" TargetMode="External"/><Relationship Id="rId590" Type="http://schemas.openxmlformats.org/officeDocument/2006/relationships/hyperlink" Target="https://m.edsoo.ru/f2a0b4c4" TargetMode="External"/><Relationship Id="rId201" Type="http://schemas.openxmlformats.org/officeDocument/2006/relationships/hyperlink" Target="https://m.edsoo.ru/7f412850" TargetMode="External"/><Relationship Id="rId243" Type="http://schemas.openxmlformats.org/officeDocument/2006/relationships/hyperlink" Target="https://resh.edu.ru/subject/32/2/" TargetMode="External"/><Relationship Id="rId285" Type="http://schemas.openxmlformats.org/officeDocument/2006/relationships/hyperlink" Target="https://resh.edu.ru/subject/32/2/" TargetMode="External"/><Relationship Id="rId450" Type="http://schemas.openxmlformats.org/officeDocument/2006/relationships/hyperlink" Target="https://m.edsoo.ru/f29f3b80" TargetMode="External"/><Relationship Id="rId506" Type="http://schemas.openxmlformats.org/officeDocument/2006/relationships/hyperlink" Target="https://m.edsoo.ru/f2a0a7f4" TargetMode="External"/><Relationship Id="rId38" Type="http://schemas.openxmlformats.org/officeDocument/2006/relationships/image" Target="media/image33.jpg"/><Relationship Id="rId103" Type="http://schemas.openxmlformats.org/officeDocument/2006/relationships/hyperlink" Target="https://m.edsoo.ru/7f412850" TargetMode="External"/><Relationship Id="rId310" Type="http://schemas.openxmlformats.org/officeDocument/2006/relationships/hyperlink" Target="https://resh.edu.ru/subject/32/2/" TargetMode="External"/><Relationship Id="rId492" Type="http://schemas.openxmlformats.org/officeDocument/2006/relationships/hyperlink" Target="https://m.edsoo.ru/f29f7cbc" TargetMode="External"/><Relationship Id="rId548" Type="http://schemas.openxmlformats.org/officeDocument/2006/relationships/hyperlink" Target="https://m.edsoo.ru/f2a0a5e2" TargetMode="External"/><Relationship Id="rId91" Type="http://schemas.openxmlformats.org/officeDocument/2006/relationships/hyperlink" Target="https://m.edsoo.ru/7f412850" TargetMode="External"/><Relationship Id="rId145" Type="http://schemas.openxmlformats.org/officeDocument/2006/relationships/hyperlink" Target="https://m.edsoo.ru/7f412850" TargetMode="External"/><Relationship Id="rId187" Type="http://schemas.openxmlformats.org/officeDocument/2006/relationships/hyperlink" Target="https://m.edsoo.ru/7f412850" TargetMode="External"/><Relationship Id="rId352" Type="http://schemas.openxmlformats.org/officeDocument/2006/relationships/hyperlink" Target="https://m.edsoo.ru/8bc4a3cc" TargetMode="External"/><Relationship Id="rId394" Type="http://schemas.openxmlformats.org/officeDocument/2006/relationships/hyperlink" Target="https://m.edsoo.ru/8bc4e45e" TargetMode="External"/><Relationship Id="rId408" Type="http://schemas.openxmlformats.org/officeDocument/2006/relationships/hyperlink" Target="https://m.edsoo.ru/8bc4e24c" TargetMode="External"/><Relationship Id="rId212" Type="http://schemas.openxmlformats.org/officeDocument/2006/relationships/hyperlink" Target="https://resh.edu.ru/subject/32/2/" TargetMode="External"/><Relationship Id="rId254" Type="http://schemas.openxmlformats.org/officeDocument/2006/relationships/hyperlink" Target="https://resh.edu.ru/subject/32/2/" TargetMode="External"/><Relationship Id="rId49" Type="http://schemas.openxmlformats.org/officeDocument/2006/relationships/image" Target="media/image44.jpg"/><Relationship Id="rId114" Type="http://schemas.openxmlformats.org/officeDocument/2006/relationships/hyperlink" Target="https://m.edsoo.ru/7f412850" TargetMode="External"/><Relationship Id="rId296" Type="http://schemas.openxmlformats.org/officeDocument/2006/relationships/hyperlink" Target="https://resh.edu.ru/subject/32/2/" TargetMode="External"/><Relationship Id="rId461" Type="http://schemas.openxmlformats.org/officeDocument/2006/relationships/hyperlink" Target="https://m.edsoo.ru/f29f5282" TargetMode="External"/><Relationship Id="rId517" Type="http://schemas.openxmlformats.org/officeDocument/2006/relationships/hyperlink" Target="https://m.edsoo.ru/f29fa002" TargetMode="External"/><Relationship Id="rId559" Type="http://schemas.openxmlformats.org/officeDocument/2006/relationships/hyperlink" Target="https://m.edsoo.ru/f29fc1b8" TargetMode="External"/><Relationship Id="rId60" Type="http://schemas.openxmlformats.org/officeDocument/2006/relationships/image" Target="media/image55.jpg"/><Relationship Id="rId156" Type="http://schemas.openxmlformats.org/officeDocument/2006/relationships/hyperlink" Target="https://m.edsoo.ru/7f412850" TargetMode="External"/><Relationship Id="rId198" Type="http://schemas.openxmlformats.org/officeDocument/2006/relationships/hyperlink" Target="https://m.edsoo.ru/7f412850" TargetMode="External"/><Relationship Id="rId321" Type="http://schemas.openxmlformats.org/officeDocument/2006/relationships/hyperlink" Target="https://resh.edu.ru/subject/32/2/" TargetMode="External"/><Relationship Id="rId363" Type="http://schemas.openxmlformats.org/officeDocument/2006/relationships/hyperlink" Target="https://m.edsoo.ru/8bc4b10a" TargetMode="External"/><Relationship Id="rId419" Type="http://schemas.openxmlformats.org/officeDocument/2006/relationships/hyperlink" Target="https://m.edsoo.ru/8bc513ac" TargetMode="External"/><Relationship Id="rId570" Type="http://schemas.openxmlformats.org/officeDocument/2006/relationships/hyperlink" Target="https://m.edsoo.ru/f2a0b7ee" TargetMode="External"/><Relationship Id="rId223" Type="http://schemas.openxmlformats.org/officeDocument/2006/relationships/hyperlink" Target="https://resh.edu.ru/subject/32/2/" TargetMode="External"/><Relationship Id="rId430" Type="http://schemas.openxmlformats.org/officeDocument/2006/relationships/hyperlink" Target="https://m.edsoo.ru/8bc52fd6" TargetMode="External"/><Relationship Id="rId18" Type="http://schemas.openxmlformats.org/officeDocument/2006/relationships/image" Target="media/image13.jpg"/><Relationship Id="rId265" Type="http://schemas.openxmlformats.org/officeDocument/2006/relationships/hyperlink" Target="https://resh.edu.ru/subject/32/2/" TargetMode="External"/><Relationship Id="rId472" Type="http://schemas.openxmlformats.org/officeDocument/2006/relationships/hyperlink" Target="https://m.edsoo.ru/f29f62e0" TargetMode="External"/><Relationship Id="rId528" Type="http://schemas.openxmlformats.org/officeDocument/2006/relationships/hyperlink" Target="https://m.edsoo.ru/f29fad7c" TargetMode="External"/><Relationship Id="rId125" Type="http://schemas.openxmlformats.org/officeDocument/2006/relationships/hyperlink" Target="https://m.edsoo.ru/7f412850" TargetMode="External"/><Relationship Id="rId167" Type="http://schemas.openxmlformats.org/officeDocument/2006/relationships/hyperlink" Target="https://m.edsoo.ru/7f412850" TargetMode="External"/><Relationship Id="rId332" Type="http://schemas.openxmlformats.org/officeDocument/2006/relationships/hyperlink" Target="https://resh.edu.ru/subject/32/2/" TargetMode="External"/><Relationship Id="rId374" Type="http://schemas.openxmlformats.org/officeDocument/2006/relationships/hyperlink" Target="https://m.edsoo.ru/8bc4cd98" TargetMode="External"/><Relationship Id="rId581" Type="http://schemas.openxmlformats.org/officeDocument/2006/relationships/hyperlink" Target="https://m.edsoo.ru/f2a0b906" TargetMode="External"/><Relationship Id="rId71" Type="http://schemas.openxmlformats.org/officeDocument/2006/relationships/image" Target="media/image66.jpg"/><Relationship Id="rId234" Type="http://schemas.openxmlformats.org/officeDocument/2006/relationships/hyperlink" Target="https://resh.edu.ru/subject/32/2/" TargetMode="External"/><Relationship Id="rId2" Type="http://schemas.openxmlformats.org/officeDocument/2006/relationships/numbering" Target="numbering.xml"/><Relationship Id="rId29" Type="http://schemas.openxmlformats.org/officeDocument/2006/relationships/image" Target="media/image24.jpg"/><Relationship Id="rId276" Type="http://schemas.openxmlformats.org/officeDocument/2006/relationships/hyperlink" Target="https://resh.edu.ru/subject/32/2/" TargetMode="External"/><Relationship Id="rId441" Type="http://schemas.openxmlformats.org/officeDocument/2006/relationships/hyperlink" Target="https://m.edsoo.ru/8bc53242" TargetMode="External"/><Relationship Id="rId483" Type="http://schemas.openxmlformats.org/officeDocument/2006/relationships/hyperlink" Target="https://m.edsoo.ru/f29f6e34" TargetMode="External"/><Relationship Id="rId539" Type="http://schemas.openxmlformats.org/officeDocument/2006/relationships/hyperlink" Target="https://m.edsoo.ru/f2a0b6a4" TargetMode="External"/><Relationship Id="rId40" Type="http://schemas.openxmlformats.org/officeDocument/2006/relationships/image" Target="media/image35.jpg"/><Relationship Id="rId136" Type="http://schemas.openxmlformats.org/officeDocument/2006/relationships/hyperlink" Target="https://m.edsoo.ru/7f412850" TargetMode="External"/><Relationship Id="rId178" Type="http://schemas.openxmlformats.org/officeDocument/2006/relationships/hyperlink" Target="https://m.edsoo.ru/7f412850" TargetMode="External"/><Relationship Id="rId301" Type="http://schemas.openxmlformats.org/officeDocument/2006/relationships/hyperlink" Target="https://resh.edu.ru/subject/32/2/" TargetMode="External"/><Relationship Id="rId343" Type="http://schemas.openxmlformats.org/officeDocument/2006/relationships/hyperlink" Target="https://m.edsoo.ru/8bc47c76" TargetMode="External"/><Relationship Id="rId550" Type="http://schemas.openxmlformats.org/officeDocument/2006/relationships/hyperlink" Target="https://m.edsoo.ru/f29fba1a" TargetMode="External"/><Relationship Id="rId82" Type="http://schemas.openxmlformats.org/officeDocument/2006/relationships/hyperlink" Target="https://m.edsoo.ru/7f412850" TargetMode="External"/><Relationship Id="rId203" Type="http://schemas.openxmlformats.org/officeDocument/2006/relationships/hyperlink" Target="https://m.edsoo.ru/7f412850" TargetMode="External"/><Relationship Id="rId385" Type="http://schemas.openxmlformats.org/officeDocument/2006/relationships/hyperlink" Target="https://m.edsoo.ru/8bc4e24c" TargetMode="External"/><Relationship Id="rId592" Type="http://schemas.openxmlformats.org/officeDocument/2006/relationships/hyperlink" Target="https://m.edsoo.ru/f2a0aa06" TargetMode="External"/><Relationship Id="rId245" Type="http://schemas.openxmlformats.org/officeDocument/2006/relationships/hyperlink" Target="https://resh.edu.ru/subject/32/2/" TargetMode="External"/><Relationship Id="rId287" Type="http://schemas.openxmlformats.org/officeDocument/2006/relationships/hyperlink" Target="https://resh.edu.ru/subject/32/2/" TargetMode="External"/><Relationship Id="rId410" Type="http://schemas.openxmlformats.org/officeDocument/2006/relationships/hyperlink" Target="https://m.edsoo.ru/8bc5072c" TargetMode="External"/><Relationship Id="rId452" Type="http://schemas.openxmlformats.org/officeDocument/2006/relationships/hyperlink" Target="https://m.edsoo.ru/f29f3db0" TargetMode="External"/><Relationship Id="rId494" Type="http://schemas.openxmlformats.org/officeDocument/2006/relationships/hyperlink" Target="https://m.edsoo.ru/f29f7e42" TargetMode="External"/><Relationship Id="rId508" Type="http://schemas.openxmlformats.org/officeDocument/2006/relationships/hyperlink" Target="https://m.edsoo.ru/f29f9418" TargetMode="External"/><Relationship Id="rId105" Type="http://schemas.openxmlformats.org/officeDocument/2006/relationships/hyperlink" Target="https://m.edsoo.ru/7f412850" TargetMode="External"/><Relationship Id="rId147" Type="http://schemas.openxmlformats.org/officeDocument/2006/relationships/hyperlink" Target="https://m.edsoo.ru/7f412850" TargetMode="External"/><Relationship Id="rId312" Type="http://schemas.openxmlformats.org/officeDocument/2006/relationships/hyperlink" Target="https://resh.edu.ru/subject/32/2/" TargetMode="External"/><Relationship Id="rId354" Type="http://schemas.openxmlformats.org/officeDocument/2006/relationships/hyperlink" Target="https://m.edsoo.ru/8bc4a8fe" TargetMode="External"/><Relationship Id="rId51" Type="http://schemas.openxmlformats.org/officeDocument/2006/relationships/image" Target="media/image46.jpg"/><Relationship Id="rId93" Type="http://schemas.openxmlformats.org/officeDocument/2006/relationships/hyperlink" Target="https://m.edsoo.ru/7f412850" TargetMode="External"/><Relationship Id="rId189" Type="http://schemas.openxmlformats.org/officeDocument/2006/relationships/hyperlink" Target="https://m.edsoo.ru/7f412850" TargetMode="External"/><Relationship Id="rId396" Type="http://schemas.openxmlformats.org/officeDocument/2006/relationships/hyperlink" Target="https://m.edsoo.ru/8bc4ed00" TargetMode="External"/><Relationship Id="rId561" Type="http://schemas.openxmlformats.org/officeDocument/2006/relationships/hyperlink" Target="https://m.edsoo.ru/f2a0c9fa" TargetMode="External"/><Relationship Id="rId214" Type="http://schemas.openxmlformats.org/officeDocument/2006/relationships/hyperlink" Target="https://resh.edu.ru/subject/32/2/" TargetMode="External"/><Relationship Id="rId256" Type="http://schemas.openxmlformats.org/officeDocument/2006/relationships/hyperlink" Target="https://resh.edu.ru/subject/32/2/" TargetMode="External"/><Relationship Id="rId298" Type="http://schemas.openxmlformats.org/officeDocument/2006/relationships/hyperlink" Target="https://resh.edu.ru/subject/32/2/" TargetMode="External"/><Relationship Id="rId421" Type="http://schemas.openxmlformats.org/officeDocument/2006/relationships/hyperlink" Target="https://m.edsoo.ru/8bc5169a" TargetMode="External"/><Relationship Id="rId463" Type="http://schemas.openxmlformats.org/officeDocument/2006/relationships/hyperlink" Target="https://m.edsoo.ru/f29f5d7c" TargetMode="External"/><Relationship Id="rId519" Type="http://schemas.openxmlformats.org/officeDocument/2006/relationships/hyperlink" Target="https://m.edsoo.ru/f29fa21e" TargetMode="External"/><Relationship Id="rId116" Type="http://schemas.openxmlformats.org/officeDocument/2006/relationships/hyperlink" Target="https://m.edsoo.ru/7f412850" TargetMode="External"/><Relationship Id="rId158" Type="http://schemas.openxmlformats.org/officeDocument/2006/relationships/hyperlink" Target="https://m.edsoo.ru/7f412850" TargetMode="External"/><Relationship Id="rId323" Type="http://schemas.openxmlformats.org/officeDocument/2006/relationships/hyperlink" Target="https://resh.edu.ru/subject/32/2/" TargetMode="External"/><Relationship Id="rId530" Type="http://schemas.openxmlformats.org/officeDocument/2006/relationships/hyperlink" Target="https://m.edsoo.ru/f29fd31a" TargetMode="External"/><Relationship Id="rId20" Type="http://schemas.openxmlformats.org/officeDocument/2006/relationships/image" Target="media/image15.jpg"/><Relationship Id="rId62" Type="http://schemas.openxmlformats.org/officeDocument/2006/relationships/image" Target="media/image57.jpg"/><Relationship Id="rId365" Type="http://schemas.openxmlformats.org/officeDocument/2006/relationships/hyperlink" Target="https://m.edsoo.ru/8bc4b27c" TargetMode="External"/><Relationship Id="rId572" Type="http://schemas.openxmlformats.org/officeDocument/2006/relationships/hyperlink" Target="https://m.edsoo.ru/f2a09372" TargetMode="External"/><Relationship Id="rId225" Type="http://schemas.openxmlformats.org/officeDocument/2006/relationships/hyperlink" Target="https://resh.edu.ru/subject/32/2/" TargetMode="External"/><Relationship Id="rId267" Type="http://schemas.openxmlformats.org/officeDocument/2006/relationships/hyperlink" Target="https://resh.edu.ru/subject/32/2/" TargetMode="External"/><Relationship Id="rId432" Type="http://schemas.openxmlformats.org/officeDocument/2006/relationships/hyperlink" Target="https://m.edsoo.ru/8bc523ba" TargetMode="External"/><Relationship Id="rId474" Type="http://schemas.openxmlformats.org/officeDocument/2006/relationships/hyperlink" Target="https://m.edsoo.ru/f29f61c8" TargetMode="External"/><Relationship Id="rId127" Type="http://schemas.openxmlformats.org/officeDocument/2006/relationships/hyperlink" Target="https://m.edsoo.ru/7f412850" TargetMode="External"/><Relationship Id="rId31" Type="http://schemas.openxmlformats.org/officeDocument/2006/relationships/image" Target="media/image26.jpg"/><Relationship Id="rId73" Type="http://schemas.openxmlformats.org/officeDocument/2006/relationships/image" Target="media/image68.jpg"/><Relationship Id="rId169" Type="http://schemas.openxmlformats.org/officeDocument/2006/relationships/hyperlink" Target="https://m.edsoo.ru/7f412850" TargetMode="External"/><Relationship Id="rId334" Type="http://schemas.openxmlformats.org/officeDocument/2006/relationships/hyperlink" Target="https://resh.edu.ru/subject/32/2/" TargetMode="External"/><Relationship Id="rId376" Type="http://schemas.openxmlformats.org/officeDocument/2006/relationships/hyperlink" Target="https://m.edsoo.ru/8bc4d298" TargetMode="External"/><Relationship Id="rId541" Type="http://schemas.openxmlformats.org/officeDocument/2006/relationships/hyperlink" Target="https://m.edsoo.ru/f2a0c8ec" TargetMode="External"/><Relationship Id="rId583" Type="http://schemas.openxmlformats.org/officeDocument/2006/relationships/hyperlink" Target="https://m.edsoo.ru/f2a08b2a" TargetMode="External"/><Relationship Id="rId4" Type="http://schemas.openxmlformats.org/officeDocument/2006/relationships/settings" Target="settings.xml"/><Relationship Id="rId180" Type="http://schemas.openxmlformats.org/officeDocument/2006/relationships/hyperlink" Target="https://m.edsoo.ru/7f412850" TargetMode="External"/><Relationship Id="rId236" Type="http://schemas.openxmlformats.org/officeDocument/2006/relationships/hyperlink" Target="https://resh.edu.ru/subject/32/2/" TargetMode="External"/><Relationship Id="rId278" Type="http://schemas.openxmlformats.org/officeDocument/2006/relationships/hyperlink" Target="https://resh.edu.ru/subject/32/2/" TargetMode="External"/><Relationship Id="rId401" Type="http://schemas.openxmlformats.org/officeDocument/2006/relationships/hyperlink" Target="https://m.edsoo.ru/8bc4f548" TargetMode="External"/><Relationship Id="rId443" Type="http://schemas.openxmlformats.org/officeDocument/2006/relationships/hyperlink" Target="https://m.edsoo.ru/8bc53710" TargetMode="External"/><Relationship Id="rId303" Type="http://schemas.openxmlformats.org/officeDocument/2006/relationships/hyperlink" Target="https://resh.edu.ru/subject/32/2/" TargetMode="External"/><Relationship Id="rId485" Type="http://schemas.openxmlformats.org/officeDocument/2006/relationships/hyperlink" Target="https://m.edsoo.ru/f2a09c64" TargetMode="External"/><Relationship Id="rId42" Type="http://schemas.openxmlformats.org/officeDocument/2006/relationships/image" Target="media/image37.jpg"/><Relationship Id="rId84" Type="http://schemas.openxmlformats.org/officeDocument/2006/relationships/hyperlink" Target="https://m.edsoo.ru/7f412850" TargetMode="External"/><Relationship Id="rId138" Type="http://schemas.openxmlformats.org/officeDocument/2006/relationships/hyperlink" Target="https://m.edsoo.ru/7f412850" TargetMode="External"/><Relationship Id="rId345" Type="http://schemas.openxmlformats.org/officeDocument/2006/relationships/hyperlink" Target="https://m.edsoo.ru/8bc47e88" TargetMode="External"/><Relationship Id="rId387" Type="http://schemas.openxmlformats.org/officeDocument/2006/relationships/hyperlink" Target="https://m.edsoo.ru/8bc4e24c" TargetMode="External"/><Relationship Id="rId510" Type="http://schemas.openxmlformats.org/officeDocument/2006/relationships/hyperlink" Target="https://m.edsoo.ru/f29f983c" TargetMode="External"/><Relationship Id="rId552" Type="http://schemas.openxmlformats.org/officeDocument/2006/relationships/hyperlink" Target="https://m.edsoo.ru/f29fbf6a" TargetMode="External"/><Relationship Id="rId594" Type="http://schemas.openxmlformats.org/officeDocument/2006/relationships/hyperlink" Target="https://m.edsoo.ru/f2a0c11c" TargetMode="External"/><Relationship Id="rId191" Type="http://schemas.openxmlformats.org/officeDocument/2006/relationships/hyperlink" Target="https://m.edsoo.ru/7f412850" TargetMode="External"/><Relationship Id="rId205" Type="http://schemas.openxmlformats.org/officeDocument/2006/relationships/hyperlink" Target="https://m.edsoo.ru/7f412850" TargetMode="External"/><Relationship Id="rId247" Type="http://schemas.openxmlformats.org/officeDocument/2006/relationships/hyperlink" Target="https://resh.edu.ru/subject/32/2/" TargetMode="External"/><Relationship Id="rId412" Type="http://schemas.openxmlformats.org/officeDocument/2006/relationships/hyperlink" Target="https://m.edsoo.ru/8bc50984" TargetMode="External"/><Relationship Id="rId107" Type="http://schemas.openxmlformats.org/officeDocument/2006/relationships/hyperlink" Target="https://m.edsoo.ru/7f412850" TargetMode="External"/><Relationship Id="rId289" Type="http://schemas.openxmlformats.org/officeDocument/2006/relationships/hyperlink" Target="https://resh.edu.ru/subject/32/2/" TargetMode="External"/><Relationship Id="rId454" Type="http://schemas.openxmlformats.org/officeDocument/2006/relationships/hyperlink" Target="https://m.edsoo.ru/f29f4d8c" TargetMode="External"/><Relationship Id="rId496" Type="http://schemas.openxmlformats.org/officeDocument/2006/relationships/hyperlink" Target="https://m.edsoo.ru/f29f8478" TargetMode="External"/><Relationship Id="rId11" Type="http://schemas.openxmlformats.org/officeDocument/2006/relationships/image" Target="media/image6.jpg"/><Relationship Id="rId53" Type="http://schemas.openxmlformats.org/officeDocument/2006/relationships/image" Target="media/image48.jpg"/><Relationship Id="rId149" Type="http://schemas.openxmlformats.org/officeDocument/2006/relationships/hyperlink" Target="https://m.edsoo.ru/7f412850" TargetMode="External"/><Relationship Id="rId314" Type="http://schemas.openxmlformats.org/officeDocument/2006/relationships/hyperlink" Target="https://resh.edu.ru/subject/32/2/" TargetMode="External"/><Relationship Id="rId356" Type="http://schemas.openxmlformats.org/officeDocument/2006/relationships/hyperlink" Target="https://m.edsoo.ru/8bc48892" TargetMode="External"/><Relationship Id="rId398" Type="http://schemas.openxmlformats.org/officeDocument/2006/relationships/hyperlink" Target="https://m.edsoo.ru/8bc4eecc" TargetMode="External"/><Relationship Id="rId521" Type="http://schemas.openxmlformats.org/officeDocument/2006/relationships/hyperlink" Target="https://m.edsoo.ru/f29fa66a" TargetMode="External"/><Relationship Id="rId563" Type="http://schemas.openxmlformats.org/officeDocument/2006/relationships/hyperlink" Target="https://m.edsoo.ru/f29fe7c4" TargetMode="External"/><Relationship Id="rId95" Type="http://schemas.openxmlformats.org/officeDocument/2006/relationships/hyperlink" Target="https://m.edsoo.ru/7f412850" TargetMode="External"/><Relationship Id="rId160" Type="http://schemas.openxmlformats.org/officeDocument/2006/relationships/hyperlink" Target="https://m.edsoo.ru/7f412850" TargetMode="External"/><Relationship Id="rId216" Type="http://schemas.openxmlformats.org/officeDocument/2006/relationships/hyperlink" Target="https://resh.edu.ru/subject/32/2/" TargetMode="External"/><Relationship Id="rId423" Type="http://schemas.openxmlformats.org/officeDocument/2006/relationships/hyperlink" Target="https://m.edsoo.ru/8bc51c12" TargetMode="External"/><Relationship Id="rId258" Type="http://schemas.openxmlformats.org/officeDocument/2006/relationships/hyperlink" Target="https://resh.edu.ru/subject/32/2/" TargetMode="External"/><Relationship Id="rId465" Type="http://schemas.openxmlformats.org/officeDocument/2006/relationships/hyperlink" Target="https://m.edsoo.ru/f29f539a" TargetMode="External"/><Relationship Id="rId22" Type="http://schemas.openxmlformats.org/officeDocument/2006/relationships/image" Target="media/image17.jpg"/><Relationship Id="rId64" Type="http://schemas.openxmlformats.org/officeDocument/2006/relationships/image" Target="media/image59.jpg"/><Relationship Id="rId118" Type="http://schemas.openxmlformats.org/officeDocument/2006/relationships/hyperlink" Target="https://m.edsoo.ru/7f412850" TargetMode="External"/><Relationship Id="rId325" Type="http://schemas.openxmlformats.org/officeDocument/2006/relationships/hyperlink" Target="https://resh.edu.ru/subject/32/2/" TargetMode="External"/><Relationship Id="rId367" Type="http://schemas.openxmlformats.org/officeDocument/2006/relationships/hyperlink" Target="https://m.edsoo.ru/8bc4c2e4" TargetMode="External"/><Relationship Id="rId532" Type="http://schemas.openxmlformats.org/officeDocument/2006/relationships/hyperlink" Target="https://m.edsoo.ru/f29fd554" TargetMode="External"/><Relationship Id="rId574" Type="http://schemas.openxmlformats.org/officeDocument/2006/relationships/hyperlink" Target="https://m.edsoo.ru/f29fef08" TargetMode="External"/><Relationship Id="rId171" Type="http://schemas.openxmlformats.org/officeDocument/2006/relationships/hyperlink" Target="https://m.edsoo.ru/7f412850" TargetMode="External"/><Relationship Id="rId227" Type="http://schemas.openxmlformats.org/officeDocument/2006/relationships/hyperlink" Target="https://resh.edu.ru/subject/32/2/" TargetMode="External"/><Relationship Id="rId269" Type="http://schemas.openxmlformats.org/officeDocument/2006/relationships/hyperlink" Target="https://resh.edu.ru/subject/32/2/" TargetMode="External"/><Relationship Id="rId434" Type="http://schemas.openxmlformats.org/officeDocument/2006/relationships/hyperlink" Target="https://m.edsoo.ru/8bc52bd0" TargetMode="External"/><Relationship Id="rId476" Type="http://schemas.openxmlformats.org/officeDocument/2006/relationships/hyperlink" Target="https://m.edsoo.ru/f29f6952" TargetMode="External"/><Relationship Id="rId33" Type="http://schemas.openxmlformats.org/officeDocument/2006/relationships/image" Target="media/image28.jpg"/><Relationship Id="rId129" Type="http://schemas.openxmlformats.org/officeDocument/2006/relationships/hyperlink" Target="https://m.edsoo.ru/7f412850" TargetMode="External"/><Relationship Id="rId280" Type="http://schemas.openxmlformats.org/officeDocument/2006/relationships/hyperlink" Target="https://resh.edu.ru/subject/32/2/" TargetMode="External"/><Relationship Id="rId336" Type="http://schemas.openxmlformats.org/officeDocument/2006/relationships/hyperlink" Target="https://resh.edu.ru/subject/32/2/" TargetMode="External"/><Relationship Id="rId501" Type="http://schemas.openxmlformats.org/officeDocument/2006/relationships/hyperlink" Target="https://m.edsoo.ru/f29f7ba4" TargetMode="External"/><Relationship Id="rId543" Type="http://schemas.openxmlformats.org/officeDocument/2006/relationships/hyperlink" Target="https://m.edsoo.ru/f29fb420" TargetMode="External"/><Relationship Id="rId75" Type="http://schemas.openxmlformats.org/officeDocument/2006/relationships/image" Target="media/image70.jpg"/><Relationship Id="rId140" Type="http://schemas.openxmlformats.org/officeDocument/2006/relationships/hyperlink" Target="https://m.edsoo.ru/7f412850" TargetMode="External"/><Relationship Id="rId182" Type="http://schemas.openxmlformats.org/officeDocument/2006/relationships/hyperlink" Target="https://m.edsoo.ru/7f412850" TargetMode="External"/><Relationship Id="rId378" Type="http://schemas.openxmlformats.org/officeDocument/2006/relationships/hyperlink" Target="https://m.edsoo.ru/8bc4d43c" TargetMode="External"/><Relationship Id="rId403" Type="http://schemas.openxmlformats.org/officeDocument/2006/relationships/hyperlink" Target="https://m.edsoo.ru/8bc4e24c" TargetMode="External"/><Relationship Id="rId585" Type="http://schemas.openxmlformats.org/officeDocument/2006/relationships/hyperlink" Target="https://m.edsoo.ru/f2a08986" TargetMode="External"/><Relationship Id="rId6" Type="http://schemas.openxmlformats.org/officeDocument/2006/relationships/image" Target="media/image1.jpg"/><Relationship Id="rId238" Type="http://schemas.openxmlformats.org/officeDocument/2006/relationships/hyperlink" Target="https://resh.edu.ru/subject/32/2/" TargetMode="External"/><Relationship Id="rId445" Type="http://schemas.openxmlformats.org/officeDocument/2006/relationships/hyperlink" Target="https://m.edsoo.ru/8bc53a12" TargetMode="External"/><Relationship Id="rId487" Type="http://schemas.openxmlformats.org/officeDocument/2006/relationships/hyperlink" Target="https://m.edsoo.ru/f29f7956" TargetMode="External"/><Relationship Id="rId291" Type="http://schemas.openxmlformats.org/officeDocument/2006/relationships/hyperlink" Target="https://resh.edu.ru/subject/32/2/" TargetMode="External"/><Relationship Id="rId305" Type="http://schemas.openxmlformats.org/officeDocument/2006/relationships/hyperlink" Target="https://resh.edu.ru/subject/32/2/" TargetMode="External"/><Relationship Id="rId347" Type="http://schemas.openxmlformats.org/officeDocument/2006/relationships/hyperlink" Target="https://m.edsoo.ru/8bc4a25a" TargetMode="External"/><Relationship Id="rId512" Type="http://schemas.openxmlformats.org/officeDocument/2006/relationships/hyperlink" Target="https://m.edsoo.ru/f2a0c34c" TargetMode="External"/><Relationship Id="rId44" Type="http://schemas.openxmlformats.org/officeDocument/2006/relationships/image" Target="media/image39.jpg"/><Relationship Id="rId86" Type="http://schemas.openxmlformats.org/officeDocument/2006/relationships/hyperlink" Target="https://m.edsoo.ru/7f412850" TargetMode="External"/><Relationship Id="rId151" Type="http://schemas.openxmlformats.org/officeDocument/2006/relationships/hyperlink" Target="https://m.edsoo.ru/7f412850" TargetMode="External"/><Relationship Id="rId389" Type="http://schemas.openxmlformats.org/officeDocument/2006/relationships/hyperlink" Target="https://m.edsoo.ru/8bc4f066" TargetMode="External"/><Relationship Id="rId554" Type="http://schemas.openxmlformats.org/officeDocument/2006/relationships/hyperlink" Target="https://m.edsoo.ru/f29fc7bc" TargetMode="External"/><Relationship Id="rId596" Type="http://schemas.openxmlformats.org/officeDocument/2006/relationships/hyperlink" Target="https://m.edsoo.ru/f2a0c45a" TargetMode="External"/><Relationship Id="rId193" Type="http://schemas.openxmlformats.org/officeDocument/2006/relationships/hyperlink" Target="https://m.edsoo.ru/7f412850" TargetMode="External"/><Relationship Id="rId207" Type="http://schemas.openxmlformats.org/officeDocument/2006/relationships/hyperlink" Target="https://m.edsoo.ru/7f412850" TargetMode="External"/><Relationship Id="rId249" Type="http://schemas.openxmlformats.org/officeDocument/2006/relationships/hyperlink" Target="https://resh.edu.ru/subject/32/2/" TargetMode="External"/><Relationship Id="rId414" Type="http://schemas.openxmlformats.org/officeDocument/2006/relationships/hyperlink" Target="https://m.edsoo.ru/8bc51096" TargetMode="External"/><Relationship Id="rId456" Type="http://schemas.openxmlformats.org/officeDocument/2006/relationships/hyperlink" Target="https://m.edsoo.ru/f29f488c" TargetMode="External"/><Relationship Id="rId498" Type="http://schemas.openxmlformats.org/officeDocument/2006/relationships/hyperlink" Target="https://m.edsoo.ru/f29f85c2" TargetMode="External"/><Relationship Id="rId13" Type="http://schemas.openxmlformats.org/officeDocument/2006/relationships/image" Target="media/image8.jpg"/><Relationship Id="rId109" Type="http://schemas.openxmlformats.org/officeDocument/2006/relationships/hyperlink" Target="https://m.edsoo.ru/7f412850" TargetMode="External"/><Relationship Id="rId260" Type="http://schemas.openxmlformats.org/officeDocument/2006/relationships/hyperlink" Target="https://resh.edu.ru/subject/32/2/" TargetMode="External"/><Relationship Id="rId316" Type="http://schemas.openxmlformats.org/officeDocument/2006/relationships/hyperlink" Target="https://resh.edu.ru/subject/32/2/" TargetMode="External"/><Relationship Id="rId523" Type="http://schemas.openxmlformats.org/officeDocument/2006/relationships/hyperlink" Target="https://m.edsoo.ru/f29fab56" TargetMode="External"/><Relationship Id="rId55" Type="http://schemas.openxmlformats.org/officeDocument/2006/relationships/image" Target="media/image50.jpg"/><Relationship Id="rId97" Type="http://schemas.openxmlformats.org/officeDocument/2006/relationships/hyperlink" Target="https://m.edsoo.ru/7f412850" TargetMode="External"/><Relationship Id="rId120" Type="http://schemas.openxmlformats.org/officeDocument/2006/relationships/hyperlink" Target="https://m.edsoo.ru/7f412850" TargetMode="External"/><Relationship Id="rId358" Type="http://schemas.openxmlformats.org/officeDocument/2006/relationships/hyperlink" Target="https://m.edsoo.ru/8bc48ab8" TargetMode="External"/><Relationship Id="rId565" Type="http://schemas.openxmlformats.org/officeDocument/2006/relationships/hyperlink" Target="https://m.edsoo.ru/f29fe9ea" TargetMode="External"/><Relationship Id="rId162" Type="http://schemas.openxmlformats.org/officeDocument/2006/relationships/hyperlink" Target="https://m.edsoo.ru/7f412850" TargetMode="External"/><Relationship Id="rId218" Type="http://schemas.openxmlformats.org/officeDocument/2006/relationships/hyperlink" Target="https://resh.edu.ru/subject/32/2/" TargetMode="External"/><Relationship Id="rId425" Type="http://schemas.openxmlformats.org/officeDocument/2006/relationships/hyperlink" Target="https://m.edsoo.ru/8bc51e24" TargetMode="External"/><Relationship Id="rId467" Type="http://schemas.openxmlformats.org/officeDocument/2006/relationships/hyperlink" Target="https://m.edsoo.ru/f29f54c6" TargetMode="External"/><Relationship Id="rId271" Type="http://schemas.openxmlformats.org/officeDocument/2006/relationships/hyperlink" Target="https://resh.edu.ru/subject/32/2/" TargetMode="External"/><Relationship Id="rId24" Type="http://schemas.openxmlformats.org/officeDocument/2006/relationships/image" Target="media/image19.jpg"/><Relationship Id="rId66" Type="http://schemas.openxmlformats.org/officeDocument/2006/relationships/image" Target="media/image61.jpg"/><Relationship Id="rId131" Type="http://schemas.openxmlformats.org/officeDocument/2006/relationships/hyperlink" Target="https://m.edsoo.ru/7f412850" TargetMode="External"/><Relationship Id="rId327" Type="http://schemas.openxmlformats.org/officeDocument/2006/relationships/hyperlink" Target="https://resh.edu.ru/subject/32/2/" TargetMode="External"/><Relationship Id="rId369" Type="http://schemas.openxmlformats.org/officeDocument/2006/relationships/hyperlink" Target="https://m.edsoo.ru/8bc4c6f4" TargetMode="External"/><Relationship Id="rId534" Type="http://schemas.openxmlformats.org/officeDocument/2006/relationships/hyperlink" Target="https://m.edsoo.ru/f29fdb80" TargetMode="External"/><Relationship Id="rId576" Type="http://schemas.openxmlformats.org/officeDocument/2006/relationships/hyperlink" Target="https://m.edsoo.ru/f29ff336" TargetMode="External"/><Relationship Id="rId173" Type="http://schemas.openxmlformats.org/officeDocument/2006/relationships/hyperlink" Target="https://m.edsoo.ru/7f412850" TargetMode="External"/><Relationship Id="rId229" Type="http://schemas.openxmlformats.org/officeDocument/2006/relationships/hyperlink" Target="https://resh.edu.ru/subject/32/2/" TargetMode="External"/><Relationship Id="rId380" Type="http://schemas.openxmlformats.org/officeDocument/2006/relationships/hyperlink" Target="https://m.edsoo.ru/8bc4d676" TargetMode="External"/><Relationship Id="rId436" Type="http://schemas.openxmlformats.org/officeDocument/2006/relationships/hyperlink" Target="https://m.edsoo.ru/8bc52928" TargetMode="External"/><Relationship Id="rId240" Type="http://schemas.openxmlformats.org/officeDocument/2006/relationships/hyperlink" Target="https://resh.edu.ru/subject/32/2/" TargetMode="External"/><Relationship Id="rId478" Type="http://schemas.openxmlformats.org/officeDocument/2006/relationships/hyperlink" Target="https://m.edsoo.ru/f29f6d1c" TargetMode="External"/><Relationship Id="rId35" Type="http://schemas.openxmlformats.org/officeDocument/2006/relationships/image" Target="media/image30.jpg"/><Relationship Id="rId77" Type="http://schemas.openxmlformats.org/officeDocument/2006/relationships/image" Target="media/image72.jpg"/><Relationship Id="rId100" Type="http://schemas.openxmlformats.org/officeDocument/2006/relationships/hyperlink" Target="https://m.edsoo.ru/7f412850" TargetMode="External"/><Relationship Id="rId282" Type="http://schemas.openxmlformats.org/officeDocument/2006/relationships/hyperlink" Target="https://resh.edu.ru/subject/32/2/" TargetMode="External"/><Relationship Id="rId338" Type="http://schemas.openxmlformats.org/officeDocument/2006/relationships/hyperlink" Target="https://resh.edu.ru/subject/32/2/" TargetMode="External"/><Relationship Id="rId503" Type="http://schemas.openxmlformats.org/officeDocument/2006/relationships/hyperlink" Target="https://m.edsoo.ru/f29f8284" TargetMode="External"/><Relationship Id="rId545" Type="http://schemas.openxmlformats.org/officeDocument/2006/relationships/hyperlink" Target="https://m.edsoo.ru/f29fb7e0" TargetMode="External"/><Relationship Id="rId587" Type="http://schemas.openxmlformats.org/officeDocument/2006/relationships/hyperlink" Target="https://m.edsoo.ru/f2a09674" TargetMode="External"/><Relationship Id="rId8" Type="http://schemas.openxmlformats.org/officeDocument/2006/relationships/image" Target="media/image3.jpg"/><Relationship Id="rId142" Type="http://schemas.openxmlformats.org/officeDocument/2006/relationships/hyperlink" Target="https://m.edsoo.ru/7f412850" TargetMode="External"/><Relationship Id="rId184" Type="http://schemas.openxmlformats.org/officeDocument/2006/relationships/hyperlink" Target="https://m.edsoo.ru/7f412850" TargetMode="External"/><Relationship Id="rId391" Type="http://schemas.openxmlformats.org/officeDocument/2006/relationships/hyperlink" Target="https://m.edsoo.ru/8bc4e684" TargetMode="External"/><Relationship Id="rId405" Type="http://schemas.openxmlformats.org/officeDocument/2006/relationships/hyperlink" Target="https://m.edsoo.ru/8bc50358" TargetMode="External"/><Relationship Id="rId447" Type="http://schemas.openxmlformats.org/officeDocument/2006/relationships/hyperlink" Target="https://m.edsoo.ru/8bc541a6" TargetMode="External"/><Relationship Id="rId251" Type="http://schemas.openxmlformats.org/officeDocument/2006/relationships/hyperlink" Target="https://resh.edu.ru/subject/32/2/" TargetMode="External"/><Relationship Id="rId489" Type="http://schemas.openxmlformats.org/officeDocument/2006/relationships/hyperlink" Target="https://m.edsoo.ru/f29f8ff4" TargetMode="External"/><Relationship Id="rId46" Type="http://schemas.openxmlformats.org/officeDocument/2006/relationships/image" Target="media/image41.jpg"/><Relationship Id="rId293" Type="http://schemas.openxmlformats.org/officeDocument/2006/relationships/hyperlink" Target="https://resh.edu.ru/subject/32/2/" TargetMode="External"/><Relationship Id="rId307" Type="http://schemas.openxmlformats.org/officeDocument/2006/relationships/hyperlink" Target="https://resh.edu.ru/subject/32/2/" TargetMode="External"/><Relationship Id="rId349" Type="http://schemas.openxmlformats.org/officeDocument/2006/relationships/hyperlink" Target="https://m.edsoo.ru/8bc4a4f8" TargetMode="External"/><Relationship Id="rId514" Type="http://schemas.openxmlformats.org/officeDocument/2006/relationships/hyperlink" Target="https://m.edsoo.ru/f29f9c42" TargetMode="External"/><Relationship Id="rId556" Type="http://schemas.openxmlformats.org/officeDocument/2006/relationships/hyperlink" Target="https://m.edsoo.ru/f29fc4c4" TargetMode="External"/><Relationship Id="rId88" Type="http://schemas.openxmlformats.org/officeDocument/2006/relationships/hyperlink" Target="https://m.edsoo.ru/7f412850" TargetMode="External"/><Relationship Id="rId111" Type="http://schemas.openxmlformats.org/officeDocument/2006/relationships/hyperlink" Target="https://m.edsoo.ru/7f412850" TargetMode="External"/><Relationship Id="rId153" Type="http://schemas.openxmlformats.org/officeDocument/2006/relationships/hyperlink" Target="https://m.edsoo.ru/7f412850" TargetMode="External"/><Relationship Id="rId195" Type="http://schemas.openxmlformats.org/officeDocument/2006/relationships/hyperlink" Target="https://m.edsoo.ru/7f412850" TargetMode="External"/><Relationship Id="rId209" Type="http://schemas.openxmlformats.org/officeDocument/2006/relationships/hyperlink" Target="https://resh.edu.ru/subject/32/2/" TargetMode="External"/><Relationship Id="rId360" Type="http://schemas.openxmlformats.org/officeDocument/2006/relationships/hyperlink" Target="https://m.edsoo.ru/8bc49cc4" TargetMode="External"/><Relationship Id="rId416" Type="http://schemas.openxmlformats.org/officeDocument/2006/relationships/hyperlink" Target="https://m.edsoo.ru/8bc50984" TargetMode="External"/><Relationship Id="rId598" Type="http://schemas.openxmlformats.org/officeDocument/2006/relationships/theme" Target="theme/theme1.xml"/><Relationship Id="rId220" Type="http://schemas.openxmlformats.org/officeDocument/2006/relationships/hyperlink" Target="https://resh.edu.ru/subject/32/2/" TargetMode="External"/><Relationship Id="rId458" Type="http://schemas.openxmlformats.org/officeDocument/2006/relationships/hyperlink" Target="https://m.edsoo.ru/f29f4666" TargetMode="External"/><Relationship Id="rId15" Type="http://schemas.openxmlformats.org/officeDocument/2006/relationships/image" Target="media/image10.jpg"/><Relationship Id="rId57" Type="http://schemas.openxmlformats.org/officeDocument/2006/relationships/image" Target="media/image52.jpg"/><Relationship Id="rId262" Type="http://schemas.openxmlformats.org/officeDocument/2006/relationships/hyperlink" Target="https://resh.edu.ru/subject/32/2/" TargetMode="External"/><Relationship Id="rId318" Type="http://schemas.openxmlformats.org/officeDocument/2006/relationships/hyperlink" Target="https://resh.edu.ru/subject/32/2/" TargetMode="External"/><Relationship Id="rId525" Type="http://schemas.openxmlformats.org/officeDocument/2006/relationships/hyperlink" Target="https://m.edsoo.ru/f29fa7a0" TargetMode="External"/><Relationship Id="rId567" Type="http://schemas.openxmlformats.org/officeDocument/2006/relationships/hyperlink" Target="https://m.edsoo.ru/f29fecba" TargetMode="External"/><Relationship Id="rId99" Type="http://schemas.openxmlformats.org/officeDocument/2006/relationships/hyperlink" Target="https://m.edsoo.ru/7f412850" TargetMode="External"/><Relationship Id="rId122" Type="http://schemas.openxmlformats.org/officeDocument/2006/relationships/hyperlink" Target="https://m.edsoo.ru/7f412850" TargetMode="External"/><Relationship Id="rId164" Type="http://schemas.openxmlformats.org/officeDocument/2006/relationships/hyperlink" Target="https://m.edsoo.ru/7f412850" TargetMode="External"/><Relationship Id="rId371" Type="http://schemas.openxmlformats.org/officeDocument/2006/relationships/hyperlink" Target="https://m.edsoo.ru/8bc4c938" TargetMode="External"/><Relationship Id="rId427" Type="http://schemas.openxmlformats.org/officeDocument/2006/relationships/hyperlink" Target="https://m.edsoo.ru/8bc5218a" TargetMode="External"/><Relationship Id="rId469" Type="http://schemas.openxmlformats.org/officeDocument/2006/relationships/hyperlink" Target="https://m.edsoo.ru/f29f5afc" TargetMode="External"/><Relationship Id="rId26" Type="http://schemas.openxmlformats.org/officeDocument/2006/relationships/image" Target="media/image21.jpg"/><Relationship Id="rId231" Type="http://schemas.openxmlformats.org/officeDocument/2006/relationships/hyperlink" Target="https://resh.edu.ru/subject/32/2/" TargetMode="External"/><Relationship Id="rId273" Type="http://schemas.openxmlformats.org/officeDocument/2006/relationships/hyperlink" Target="https://resh.edu.ru/subject/32/2/" TargetMode="External"/><Relationship Id="rId329" Type="http://schemas.openxmlformats.org/officeDocument/2006/relationships/hyperlink" Target="https://resh.edu.ru/subject/32/2/" TargetMode="External"/><Relationship Id="rId480" Type="http://schemas.openxmlformats.org/officeDocument/2006/relationships/hyperlink" Target="https://m.edsoo.ru/f29f6c04" TargetMode="External"/><Relationship Id="rId536" Type="http://schemas.openxmlformats.org/officeDocument/2006/relationships/hyperlink" Target="https://m.edsoo.ru/f29fded2" TargetMode="External"/><Relationship Id="rId68" Type="http://schemas.openxmlformats.org/officeDocument/2006/relationships/image" Target="media/image63.jpg"/><Relationship Id="rId133" Type="http://schemas.openxmlformats.org/officeDocument/2006/relationships/hyperlink" Target="https://m.edsoo.ru/7f412850" TargetMode="External"/><Relationship Id="rId175" Type="http://schemas.openxmlformats.org/officeDocument/2006/relationships/hyperlink" Target="https://m.edsoo.ru/7f412850" TargetMode="External"/><Relationship Id="rId340" Type="http://schemas.openxmlformats.org/officeDocument/2006/relationships/hyperlink" Target="https://m.edsoo.ru/8bc478de" TargetMode="External"/><Relationship Id="rId578" Type="http://schemas.openxmlformats.org/officeDocument/2006/relationships/hyperlink" Target="https://m.edsoo.ru/f2a08300" TargetMode="External"/><Relationship Id="rId200" Type="http://schemas.openxmlformats.org/officeDocument/2006/relationships/hyperlink" Target="https://m.edsoo.ru/7f412850" TargetMode="External"/><Relationship Id="rId382" Type="http://schemas.openxmlformats.org/officeDocument/2006/relationships/hyperlink" Target="https://m.edsoo.ru/8bc4e24c" TargetMode="External"/><Relationship Id="rId438" Type="http://schemas.openxmlformats.org/officeDocument/2006/relationships/hyperlink" Target="https://m.edsoo.ru/8bc52a40" TargetMode="External"/><Relationship Id="rId242" Type="http://schemas.openxmlformats.org/officeDocument/2006/relationships/hyperlink" Target="https://resh.edu.ru/subject/32/2/" TargetMode="External"/><Relationship Id="rId284" Type="http://schemas.openxmlformats.org/officeDocument/2006/relationships/hyperlink" Target="https://resh.edu.ru/subject/32/2/" TargetMode="External"/><Relationship Id="rId491" Type="http://schemas.openxmlformats.org/officeDocument/2006/relationships/hyperlink" Target="https://m.edsoo.ru/f29f9300" TargetMode="External"/><Relationship Id="rId505" Type="http://schemas.openxmlformats.org/officeDocument/2006/relationships/hyperlink" Target="https://m.edsoo.ru/f2a09dd6" TargetMode="External"/><Relationship Id="rId37" Type="http://schemas.openxmlformats.org/officeDocument/2006/relationships/image" Target="media/image32.jpg"/><Relationship Id="rId79" Type="http://schemas.openxmlformats.org/officeDocument/2006/relationships/hyperlink" Target="https://m.edsoo.ru/7f412850" TargetMode="External"/><Relationship Id="rId102" Type="http://schemas.openxmlformats.org/officeDocument/2006/relationships/hyperlink" Target="https://m.edsoo.ru/7f412850" TargetMode="External"/><Relationship Id="rId144" Type="http://schemas.openxmlformats.org/officeDocument/2006/relationships/hyperlink" Target="https://m.edsoo.ru/7f412850" TargetMode="External"/><Relationship Id="rId547" Type="http://schemas.openxmlformats.org/officeDocument/2006/relationships/hyperlink" Target="https://m.edsoo.ru/f29fb8f8" TargetMode="External"/><Relationship Id="rId589" Type="http://schemas.openxmlformats.org/officeDocument/2006/relationships/hyperlink" Target="https://m.edsoo.ru/f2a0b1c2" TargetMode="External"/><Relationship Id="rId90" Type="http://schemas.openxmlformats.org/officeDocument/2006/relationships/hyperlink" Target="https://m.edsoo.ru/7f412850" TargetMode="External"/><Relationship Id="rId186" Type="http://schemas.openxmlformats.org/officeDocument/2006/relationships/hyperlink" Target="https://m.edsoo.ru/7f412850" TargetMode="External"/><Relationship Id="rId351" Type="http://schemas.openxmlformats.org/officeDocument/2006/relationships/hyperlink" Target="https://m.edsoo.ru/8bc4875c" TargetMode="External"/><Relationship Id="rId393" Type="http://schemas.openxmlformats.org/officeDocument/2006/relationships/hyperlink" Target="https://m.edsoo.ru/8bc4e972" TargetMode="External"/><Relationship Id="rId407" Type="http://schemas.openxmlformats.org/officeDocument/2006/relationships/hyperlink" Target="https://m.edsoo.ru/8bc4e24c" TargetMode="External"/><Relationship Id="rId449" Type="http://schemas.openxmlformats.org/officeDocument/2006/relationships/hyperlink" Target="https://m.edsoo.ru/f29f3a5e" TargetMode="External"/><Relationship Id="rId211" Type="http://schemas.openxmlformats.org/officeDocument/2006/relationships/hyperlink" Target="https://resh.edu.ru/subject/32/2/" TargetMode="External"/><Relationship Id="rId253" Type="http://schemas.openxmlformats.org/officeDocument/2006/relationships/hyperlink" Target="https://resh.edu.ru/subject/32/2/" TargetMode="External"/><Relationship Id="rId295" Type="http://schemas.openxmlformats.org/officeDocument/2006/relationships/hyperlink" Target="https://resh.edu.ru/subject/32/2/" TargetMode="External"/><Relationship Id="rId309" Type="http://schemas.openxmlformats.org/officeDocument/2006/relationships/hyperlink" Target="https://resh.edu.ru/subject/32/2/" TargetMode="External"/><Relationship Id="rId460" Type="http://schemas.openxmlformats.org/officeDocument/2006/relationships/hyperlink" Target="https://m.edsoo.ru/f29f41de" TargetMode="External"/><Relationship Id="rId516" Type="http://schemas.openxmlformats.org/officeDocument/2006/relationships/hyperlink" Target="https://m.edsoo.ru/f29f9b34" TargetMode="External"/><Relationship Id="rId48" Type="http://schemas.openxmlformats.org/officeDocument/2006/relationships/image" Target="media/image43.jpg"/><Relationship Id="rId113" Type="http://schemas.openxmlformats.org/officeDocument/2006/relationships/hyperlink" Target="https://m.edsoo.ru/7f412850" TargetMode="External"/><Relationship Id="rId320" Type="http://schemas.openxmlformats.org/officeDocument/2006/relationships/hyperlink" Target="https://resh.edu.ru/subject/32/2/" TargetMode="External"/><Relationship Id="rId558" Type="http://schemas.openxmlformats.org/officeDocument/2006/relationships/hyperlink" Target="https://m.edsoo.ru/f29fcd02" TargetMode="External"/><Relationship Id="rId155" Type="http://schemas.openxmlformats.org/officeDocument/2006/relationships/hyperlink" Target="https://m.edsoo.ru/7f412850" TargetMode="External"/><Relationship Id="rId197" Type="http://schemas.openxmlformats.org/officeDocument/2006/relationships/hyperlink" Target="https://m.edsoo.ru/7f412850" TargetMode="External"/><Relationship Id="rId362" Type="http://schemas.openxmlformats.org/officeDocument/2006/relationships/hyperlink" Target="https://m.edsoo.ru/8bc4b542" TargetMode="External"/><Relationship Id="rId418" Type="http://schemas.openxmlformats.org/officeDocument/2006/relationships/hyperlink" Target="https://m.edsoo.ru/8bc4e24c" TargetMode="External"/><Relationship Id="rId222" Type="http://schemas.openxmlformats.org/officeDocument/2006/relationships/hyperlink" Target="https://resh.edu.ru/subject/32/2/" TargetMode="External"/><Relationship Id="rId264" Type="http://schemas.openxmlformats.org/officeDocument/2006/relationships/hyperlink" Target="https://resh.edu.ru/subject/32/2/" TargetMode="External"/><Relationship Id="rId471" Type="http://schemas.openxmlformats.org/officeDocument/2006/relationships/hyperlink" Target="https://m.edsoo.ru/f29f5e94" TargetMode="External"/><Relationship Id="rId17" Type="http://schemas.openxmlformats.org/officeDocument/2006/relationships/image" Target="media/image12.jpg"/><Relationship Id="rId59" Type="http://schemas.openxmlformats.org/officeDocument/2006/relationships/image" Target="media/image54.jpg"/><Relationship Id="rId124" Type="http://schemas.openxmlformats.org/officeDocument/2006/relationships/hyperlink" Target="https://m.edsoo.ru/7f412850" TargetMode="External"/><Relationship Id="rId527" Type="http://schemas.openxmlformats.org/officeDocument/2006/relationships/hyperlink" Target="https://m.edsoo.ru/f2a0ba28" TargetMode="External"/><Relationship Id="rId569" Type="http://schemas.openxmlformats.org/officeDocument/2006/relationships/hyperlink" Target="https://m.edsoo.ru/f2a0afd8" TargetMode="External"/><Relationship Id="rId70" Type="http://schemas.openxmlformats.org/officeDocument/2006/relationships/image" Target="media/image65.jpg"/><Relationship Id="rId166" Type="http://schemas.openxmlformats.org/officeDocument/2006/relationships/hyperlink" Target="https://m.edsoo.ru/7f412850" TargetMode="External"/><Relationship Id="rId331" Type="http://schemas.openxmlformats.org/officeDocument/2006/relationships/hyperlink" Target="https://resh.edu.ru/subject/32/2/" TargetMode="External"/><Relationship Id="rId373" Type="http://schemas.openxmlformats.org/officeDocument/2006/relationships/hyperlink" Target="https://m.edsoo.ru/8bc4c938" TargetMode="External"/><Relationship Id="rId429" Type="http://schemas.openxmlformats.org/officeDocument/2006/relationships/hyperlink" Target="https://m.edsoo.ru/8bc52ebe" TargetMode="External"/><Relationship Id="rId580" Type="http://schemas.openxmlformats.org/officeDocument/2006/relationships/hyperlink" Target="https://m.edsoo.ru/f2a0bee2" TargetMode="External"/><Relationship Id="rId1" Type="http://schemas.openxmlformats.org/officeDocument/2006/relationships/customXml" Target="../customXml/item1.xml"/><Relationship Id="rId233" Type="http://schemas.openxmlformats.org/officeDocument/2006/relationships/hyperlink" Target="https://resh.edu.ru/subject/32/2/" TargetMode="External"/><Relationship Id="rId440" Type="http://schemas.openxmlformats.org/officeDocument/2006/relationships/hyperlink" Target="https://m.edsoo.ru/8bc53242" TargetMode="External"/><Relationship Id="rId28" Type="http://schemas.openxmlformats.org/officeDocument/2006/relationships/image" Target="media/image23.jpg"/><Relationship Id="rId275" Type="http://schemas.openxmlformats.org/officeDocument/2006/relationships/hyperlink" Target="https://resh.edu.ru/subject/32/2/" TargetMode="External"/><Relationship Id="rId300" Type="http://schemas.openxmlformats.org/officeDocument/2006/relationships/hyperlink" Target="https://resh.edu.ru/subject/32/2/" TargetMode="External"/><Relationship Id="rId482" Type="http://schemas.openxmlformats.org/officeDocument/2006/relationships/hyperlink" Target="https://m.edsoo.ru/f29f76cc" TargetMode="External"/><Relationship Id="rId538" Type="http://schemas.openxmlformats.org/officeDocument/2006/relationships/hyperlink" Target="https://m.edsoo.ru/f29fe12a" TargetMode="External"/><Relationship Id="rId81" Type="http://schemas.openxmlformats.org/officeDocument/2006/relationships/hyperlink" Target="https://m.edsoo.ru/7f412850" TargetMode="External"/><Relationship Id="rId135" Type="http://schemas.openxmlformats.org/officeDocument/2006/relationships/hyperlink" Target="https://m.edsoo.ru/7f412850" TargetMode="External"/><Relationship Id="rId177" Type="http://schemas.openxmlformats.org/officeDocument/2006/relationships/hyperlink" Target="https://m.edsoo.ru/7f412850" TargetMode="External"/><Relationship Id="rId342" Type="http://schemas.openxmlformats.org/officeDocument/2006/relationships/hyperlink" Target="https://m.edsoo.ru/8bc47b72" TargetMode="External"/><Relationship Id="rId384" Type="http://schemas.openxmlformats.org/officeDocument/2006/relationships/hyperlink" Target="https://m.edsoo.ru/8bc4d676" TargetMode="External"/><Relationship Id="rId591" Type="http://schemas.openxmlformats.org/officeDocument/2006/relationships/hyperlink" Target="https://m.edsoo.ru/f2a0b348" TargetMode="External"/><Relationship Id="rId202" Type="http://schemas.openxmlformats.org/officeDocument/2006/relationships/hyperlink" Target="https://m.edsoo.ru/7f412850" TargetMode="External"/><Relationship Id="rId244" Type="http://schemas.openxmlformats.org/officeDocument/2006/relationships/hyperlink" Target="https://resh.edu.ru/subject/32/2/" TargetMode="External"/><Relationship Id="rId39" Type="http://schemas.openxmlformats.org/officeDocument/2006/relationships/image" Target="media/image34.jpg"/><Relationship Id="rId286" Type="http://schemas.openxmlformats.org/officeDocument/2006/relationships/hyperlink" Target="https://resh.edu.ru/subject/32/2/" TargetMode="External"/><Relationship Id="rId451" Type="http://schemas.openxmlformats.org/officeDocument/2006/relationships/hyperlink" Target="https://m.edsoo.ru/f29f3928" TargetMode="External"/><Relationship Id="rId493" Type="http://schemas.openxmlformats.org/officeDocument/2006/relationships/hyperlink" Target="https://m.edsoo.ru/f29f87f2" TargetMode="External"/><Relationship Id="rId507" Type="http://schemas.openxmlformats.org/officeDocument/2006/relationships/hyperlink" Target="https://m.edsoo.ru/f29f9558" TargetMode="External"/><Relationship Id="rId549" Type="http://schemas.openxmlformats.org/officeDocument/2006/relationships/hyperlink" Target="https://m.edsoo.ru/f2a0a36c" TargetMode="External"/><Relationship Id="rId50" Type="http://schemas.openxmlformats.org/officeDocument/2006/relationships/image" Target="media/image45.jpg"/><Relationship Id="rId104" Type="http://schemas.openxmlformats.org/officeDocument/2006/relationships/hyperlink" Target="https://m.edsoo.ru/7f412850" TargetMode="External"/><Relationship Id="rId146" Type="http://schemas.openxmlformats.org/officeDocument/2006/relationships/hyperlink" Target="https://m.edsoo.ru/7f412850" TargetMode="External"/><Relationship Id="rId188" Type="http://schemas.openxmlformats.org/officeDocument/2006/relationships/hyperlink" Target="https://m.edsoo.ru/7f412850" TargetMode="External"/><Relationship Id="rId311" Type="http://schemas.openxmlformats.org/officeDocument/2006/relationships/hyperlink" Target="https://resh.edu.ru/subject/32/2/" TargetMode="External"/><Relationship Id="rId353" Type="http://schemas.openxmlformats.org/officeDocument/2006/relationships/hyperlink" Target="https://m.edsoo.ru/8bc4a7dc" TargetMode="External"/><Relationship Id="rId395" Type="http://schemas.openxmlformats.org/officeDocument/2006/relationships/hyperlink" Target="https://m.edsoo.ru/8bc4e35a" TargetMode="External"/><Relationship Id="rId409" Type="http://schemas.openxmlformats.org/officeDocument/2006/relationships/hyperlink" Target="https://m.edsoo.ru/8bc504ac" TargetMode="External"/><Relationship Id="rId560" Type="http://schemas.openxmlformats.org/officeDocument/2006/relationships/hyperlink" Target="https://m.edsoo.ru/f29fd0f4" TargetMode="External"/><Relationship Id="rId92" Type="http://schemas.openxmlformats.org/officeDocument/2006/relationships/hyperlink" Target="https://m.edsoo.ru/7f412850" TargetMode="External"/><Relationship Id="rId213" Type="http://schemas.openxmlformats.org/officeDocument/2006/relationships/hyperlink" Target="https://resh.edu.ru/subject/32/2/" TargetMode="External"/><Relationship Id="rId420" Type="http://schemas.openxmlformats.org/officeDocument/2006/relationships/hyperlink" Target="https://m.edsoo.ru/8bc514ba" TargetMode="External"/><Relationship Id="rId255" Type="http://schemas.openxmlformats.org/officeDocument/2006/relationships/hyperlink" Target="https://resh.edu.ru/subject/32/2/" TargetMode="External"/><Relationship Id="rId297" Type="http://schemas.openxmlformats.org/officeDocument/2006/relationships/hyperlink" Target="https://resh.edu.ru/subject/32/2/" TargetMode="External"/><Relationship Id="rId462" Type="http://schemas.openxmlformats.org/officeDocument/2006/relationships/hyperlink" Target="https://m.edsoo.ru/f29f5c50" TargetMode="External"/><Relationship Id="rId518" Type="http://schemas.openxmlformats.org/officeDocument/2006/relationships/hyperlink" Target="https://m.edsoo.ru/f29fa11a" TargetMode="External"/><Relationship Id="rId115" Type="http://schemas.openxmlformats.org/officeDocument/2006/relationships/hyperlink" Target="https://m.edsoo.ru/7f412850" TargetMode="External"/><Relationship Id="rId157" Type="http://schemas.openxmlformats.org/officeDocument/2006/relationships/hyperlink" Target="https://m.edsoo.ru/7f412850" TargetMode="External"/><Relationship Id="rId322" Type="http://schemas.openxmlformats.org/officeDocument/2006/relationships/hyperlink" Target="https://resh.edu.ru/subject/32/2/" TargetMode="External"/><Relationship Id="rId364" Type="http://schemas.openxmlformats.org/officeDocument/2006/relationships/hyperlink" Target="https://m.edsoo.ru/8bc4bfb0" TargetMode="External"/><Relationship Id="rId61" Type="http://schemas.openxmlformats.org/officeDocument/2006/relationships/image" Target="media/image56.jpg"/><Relationship Id="rId199" Type="http://schemas.openxmlformats.org/officeDocument/2006/relationships/hyperlink" Target="https://m.edsoo.ru/7f412850" TargetMode="External"/><Relationship Id="rId571" Type="http://schemas.openxmlformats.org/officeDocument/2006/relationships/hyperlink" Target="https://m.edsoo.ru/f2a09502" TargetMode="External"/><Relationship Id="rId19" Type="http://schemas.openxmlformats.org/officeDocument/2006/relationships/image" Target="media/image14.jpg"/><Relationship Id="rId224" Type="http://schemas.openxmlformats.org/officeDocument/2006/relationships/hyperlink" Target="https://resh.edu.ru/subject/32/2/" TargetMode="External"/><Relationship Id="rId266" Type="http://schemas.openxmlformats.org/officeDocument/2006/relationships/hyperlink" Target="https://resh.edu.ru/subject/32/2/" TargetMode="External"/><Relationship Id="rId431" Type="http://schemas.openxmlformats.org/officeDocument/2006/relationships/hyperlink" Target="https://m.edsoo.ru/8bc50bbe" TargetMode="External"/><Relationship Id="rId473" Type="http://schemas.openxmlformats.org/officeDocument/2006/relationships/hyperlink" Target="https://m.edsoo.ru/f29f60a6" TargetMode="External"/><Relationship Id="rId529" Type="http://schemas.openxmlformats.org/officeDocument/2006/relationships/hyperlink" Target="https://m.edsoo.ru/f29fd216" TargetMode="External"/><Relationship Id="rId30" Type="http://schemas.openxmlformats.org/officeDocument/2006/relationships/image" Target="media/image25.jpg"/><Relationship Id="rId126" Type="http://schemas.openxmlformats.org/officeDocument/2006/relationships/hyperlink" Target="https://m.edsoo.ru/7f412850" TargetMode="External"/><Relationship Id="rId168" Type="http://schemas.openxmlformats.org/officeDocument/2006/relationships/hyperlink" Target="https://m.edsoo.ru/7f412850" TargetMode="External"/><Relationship Id="rId333" Type="http://schemas.openxmlformats.org/officeDocument/2006/relationships/hyperlink" Target="https://resh.edu.ru/subject/32/2/" TargetMode="External"/><Relationship Id="rId540" Type="http://schemas.openxmlformats.org/officeDocument/2006/relationships/hyperlink" Target="https://m.edsoo.ru/f29fe256" TargetMode="External"/><Relationship Id="rId72" Type="http://schemas.openxmlformats.org/officeDocument/2006/relationships/image" Target="media/image67.jpg"/><Relationship Id="rId375" Type="http://schemas.openxmlformats.org/officeDocument/2006/relationships/hyperlink" Target="https://m.edsoo.ru/8bc4d194" TargetMode="External"/><Relationship Id="rId582" Type="http://schemas.openxmlformats.org/officeDocument/2006/relationships/hyperlink" Target="https://m.edsoo.ru/f2a087e2" TargetMode="External"/><Relationship Id="rId3" Type="http://schemas.openxmlformats.org/officeDocument/2006/relationships/styles" Target="styles.xml"/><Relationship Id="rId235" Type="http://schemas.openxmlformats.org/officeDocument/2006/relationships/hyperlink" Target="https://resh.edu.ru/subject/32/2/" TargetMode="External"/><Relationship Id="rId277" Type="http://schemas.openxmlformats.org/officeDocument/2006/relationships/hyperlink" Target="https://resh.edu.ru/subject/32/2/" TargetMode="External"/><Relationship Id="rId400" Type="http://schemas.openxmlformats.org/officeDocument/2006/relationships/hyperlink" Target="https://m.edsoo.ru/8bc4f958" TargetMode="External"/><Relationship Id="rId442" Type="http://schemas.openxmlformats.org/officeDocument/2006/relationships/hyperlink" Target="https://m.edsoo.ru/8bc52fd6" TargetMode="External"/><Relationship Id="rId484" Type="http://schemas.openxmlformats.org/officeDocument/2006/relationships/hyperlink" Target="https://m.edsoo.ru/f29f6f38" TargetMode="External"/><Relationship Id="rId137" Type="http://schemas.openxmlformats.org/officeDocument/2006/relationships/hyperlink" Target="https://m.edsoo.ru/7f412850" TargetMode="External"/><Relationship Id="rId302" Type="http://schemas.openxmlformats.org/officeDocument/2006/relationships/hyperlink" Target="https://resh.edu.ru/subject/32/2/" TargetMode="External"/><Relationship Id="rId344" Type="http://schemas.openxmlformats.org/officeDocument/2006/relationships/hyperlink" Target="https://m.edsoo.ru/8bc47d84" TargetMode="External"/><Relationship Id="rId41" Type="http://schemas.openxmlformats.org/officeDocument/2006/relationships/image" Target="media/image36.jpg"/><Relationship Id="rId83" Type="http://schemas.openxmlformats.org/officeDocument/2006/relationships/hyperlink" Target="https://m.edsoo.ru/7f412850" TargetMode="External"/><Relationship Id="rId179" Type="http://schemas.openxmlformats.org/officeDocument/2006/relationships/hyperlink" Target="https://m.edsoo.ru/7f412850" TargetMode="External"/><Relationship Id="rId386" Type="http://schemas.openxmlformats.org/officeDocument/2006/relationships/hyperlink" Target="https://m.edsoo.ru/8bc4e24c" TargetMode="External"/><Relationship Id="rId551" Type="http://schemas.openxmlformats.org/officeDocument/2006/relationships/hyperlink" Target="https://m.edsoo.ru/f29fbb28" TargetMode="External"/><Relationship Id="rId593" Type="http://schemas.openxmlformats.org/officeDocument/2006/relationships/hyperlink" Target="https://m.edsoo.ru/f2a0c234" TargetMode="External"/><Relationship Id="rId190" Type="http://schemas.openxmlformats.org/officeDocument/2006/relationships/hyperlink" Target="https://m.edsoo.ru/7f412850" TargetMode="External"/><Relationship Id="rId204" Type="http://schemas.openxmlformats.org/officeDocument/2006/relationships/hyperlink" Target="https://m.edsoo.ru/7f412850" TargetMode="External"/><Relationship Id="rId246" Type="http://schemas.openxmlformats.org/officeDocument/2006/relationships/hyperlink" Target="https://resh.edu.ru/subject/32/2/" TargetMode="External"/><Relationship Id="rId288" Type="http://schemas.openxmlformats.org/officeDocument/2006/relationships/hyperlink" Target="https://resh.edu.ru/subject/32/2/" TargetMode="External"/><Relationship Id="rId411" Type="http://schemas.openxmlformats.org/officeDocument/2006/relationships/hyperlink" Target="https://m.edsoo.ru/8bc50e34" TargetMode="External"/><Relationship Id="rId453" Type="http://schemas.openxmlformats.org/officeDocument/2006/relationships/hyperlink" Target="https://m.edsoo.ru/f29f4544" TargetMode="External"/><Relationship Id="rId509" Type="http://schemas.openxmlformats.org/officeDocument/2006/relationships/hyperlink" Target="https://m.edsoo.ru/f29f9710" TargetMode="External"/><Relationship Id="rId106" Type="http://schemas.openxmlformats.org/officeDocument/2006/relationships/hyperlink" Target="https://m.edsoo.ru/7f412850" TargetMode="External"/><Relationship Id="rId313" Type="http://schemas.openxmlformats.org/officeDocument/2006/relationships/hyperlink" Target="https://resh.edu.ru/subject/32/2/" TargetMode="External"/><Relationship Id="rId495" Type="http://schemas.openxmlformats.org/officeDocument/2006/relationships/hyperlink" Target="https://m.edsoo.ru/f29f890a" TargetMode="External"/><Relationship Id="rId10" Type="http://schemas.openxmlformats.org/officeDocument/2006/relationships/image" Target="media/image5.jpg"/><Relationship Id="rId52" Type="http://schemas.openxmlformats.org/officeDocument/2006/relationships/image" Target="media/image47.jpg"/><Relationship Id="rId94" Type="http://schemas.openxmlformats.org/officeDocument/2006/relationships/hyperlink" Target="https://m.edsoo.ru/7f412850" TargetMode="External"/><Relationship Id="rId148" Type="http://schemas.openxmlformats.org/officeDocument/2006/relationships/hyperlink" Target="https://m.edsoo.ru/7f412850" TargetMode="External"/><Relationship Id="rId355" Type="http://schemas.openxmlformats.org/officeDocument/2006/relationships/hyperlink" Target="https://m.edsoo.ru/8bc4875c" TargetMode="External"/><Relationship Id="rId397" Type="http://schemas.openxmlformats.org/officeDocument/2006/relationships/hyperlink" Target="https://m.edsoo.ru/8bc4e24c" TargetMode="External"/><Relationship Id="rId520" Type="http://schemas.openxmlformats.org/officeDocument/2006/relationships/hyperlink" Target="https://m.edsoo.ru/f29f9d82" TargetMode="External"/><Relationship Id="rId562" Type="http://schemas.openxmlformats.org/officeDocument/2006/relationships/hyperlink" Target="https://m.edsoo.ru/f29fc5f0" TargetMode="External"/><Relationship Id="rId215" Type="http://schemas.openxmlformats.org/officeDocument/2006/relationships/hyperlink" Target="https://resh.edu.ru/subject/32/2/" TargetMode="External"/><Relationship Id="rId257" Type="http://schemas.openxmlformats.org/officeDocument/2006/relationships/hyperlink" Target="https://resh.edu.ru/subject/32/2/" TargetMode="External"/><Relationship Id="rId422" Type="http://schemas.openxmlformats.org/officeDocument/2006/relationships/hyperlink" Target="https://m.edsoo.ru/8bc518de" TargetMode="External"/><Relationship Id="rId464" Type="http://schemas.openxmlformats.org/officeDocument/2006/relationships/hyperlink" Target="https://m.edsoo.ru/f2a09ae8" TargetMode="External"/><Relationship Id="rId299" Type="http://schemas.openxmlformats.org/officeDocument/2006/relationships/hyperlink" Target="https://resh.edu.ru/subject/32/2/" TargetMode="External"/><Relationship Id="rId63" Type="http://schemas.openxmlformats.org/officeDocument/2006/relationships/image" Target="media/image58.jpg"/><Relationship Id="rId159" Type="http://schemas.openxmlformats.org/officeDocument/2006/relationships/hyperlink" Target="https://m.edsoo.ru/7f412850" TargetMode="External"/><Relationship Id="rId366" Type="http://schemas.openxmlformats.org/officeDocument/2006/relationships/hyperlink" Target="https://m.edsoo.ru/8bc4c1d6" TargetMode="External"/><Relationship Id="rId573" Type="http://schemas.openxmlformats.org/officeDocument/2006/relationships/hyperlink" Target="https://m.edsoo.ru/f29fede6" TargetMode="External"/><Relationship Id="rId226" Type="http://schemas.openxmlformats.org/officeDocument/2006/relationships/hyperlink" Target="https://resh.edu.ru/subject/32/2/" TargetMode="External"/><Relationship Id="rId433" Type="http://schemas.openxmlformats.org/officeDocument/2006/relationships/hyperlink" Target="https://m.edsoo.ru/8bc52806" TargetMode="External"/><Relationship Id="rId74" Type="http://schemas.openxmlformats.org/officeDocument/2006/relationships/image" Target="media/image69.jpg"/><Relationship Id="rId377" Type="http://schemas.openxmlformats.org/officeDocument/2006/relationships/hyperlink" Target="https://m.edsoo.ru/8bc4d072" TargetMode="External"/><Relationship Id="rId500" Type="http://schemas.openxmlformats.org/officeDocument/2006/relationships/hyperlink" Target="https://m.edsoo.ru/f29f86d0" TargetMode="External"/><Relationship Id="rId584" Type="http://schemas.openxmlformats.org/officeDocument/2006/relationships/hyperlink" Target="https://m.edsoo.ru/f2a097d2" TargetMode="External"/><Relationship Id="rId5" Type="http://schemas.openxmlformats.org/officeDocument/2006/relationships/webSettings" Target="webSettings.xml"/><Relationship Id="rId237" Type="http://schemas.openxmlformats.org/officeDocument/2006/relationships/hyperlink" Target="https://resh.edu.ru/subject/32/2/" TargetMode="External"/><Relationship Id="rId444" Type="http://schemas.openxmlformats.org/officeDocument/2006/relationships/hyperlink" Target="https://m.edsoo.ru/8bc53850" TargetMode="External"/><Relationship Id="rId290" Type="http://schemas.openxmlformats.org/officeDocument/2006/relationships/hyperlink" Target="https://resh.edu.ru/subject/32/2/" TargetMode="External"/><Relationship Id="rId304" Type="http://schemas.openxmlformats.org/officeDocument/2006/relationships/hyperlink" Target="https://resh.edu.ru/subject/32/2/" TargetMode="External"/><Relationship Id="rId388" Type="http://schemas.openxmlformats.org/officeDocument/2006/relationships/hyperlink" Target="https://m.edsoo.ru/8bc4e24c" TargetMode="External"/><Relationship Id="rId511" Type="http://schemas.openxmlformats.org/officeDocument/2006/relationships/hyperlink" Target="https://m.edsoo.ru/f2a0c00e" TargetMode="External"/><Relationship Id="rId85" Type="http://schemas.openxmlformats.org/officeDocument/2006/relationships/hyperlink" Target="https://m.edsoo.ru/7f412850" TargetMode="External"/><Relationship Id="rId150" Type="http://schemas.openxmlformats.org/officeDocument/2006/relationships/hyperlink" Target="https://m.edsoo.ru/7f412850" TargetMode="External"/><Relationship Id="rId595" Type="http://schemas.openxmlformats.org/officeDocument/2006/relationships/hyperlink" Target="https://m.edsoo.ru/f2a0a902" TargetMode="External"/><Relationship Id="rId248" Type="http://schemas.openxmlformats.org/officeDocument/2006/relationships/hyperlink" Target="https://resh.edu.ru/subject/32/2/" TargetMode="External"/><Relationship Id="rId455" Type="http://schemas.openxmlformats.org/officeDocument/2006/relationships/hyperlink" Target="https://m.edsoo.ru/f29f4774" TargetMode="External"/><Relationship Id="rId12" Type="http://schemas.openxmlformats.org/officeDocument/2006/relationships/image" Target="media/image7.jpg"/><Relationship Id="rId108" Type="http://schemas.openxmlformats.org/officeDocument/2006/relationships/hyperlink" Target="https://m.edsoo.ru/7f412850" TargetMode="External"/><Relationship Id="rId315" Type="http://schemas.openxmlformats.org/officeDocument/2006/relationships/hyperlink" Target="https://resh.edu.ru/subject/32/2/" TargetMode="External"/><Relationship Id="rId522" Type="http://schemas.openxmlformats.org/officeDocument/2006/relationships/hyperlink" Target="https://m.edsoo.ru/f29fac6e" TargetMode="External"/><Relationship Id="rId96" Type="http://schemas.openxmlformats.org/officeDocument/2006/relationships/hyperlink" Target="https://m.edsoo.ru/7f412850" TargetMode="External"/><Relationship Id="rId161" Type="http://schemas.openxmlformats.org/officeDocument/2006/relationships/hyperlink" Target="https://m.edsoo.ru/7f412850" TargetMode="External"/><Relationship Id="rId399" Type="http://schemas.openxmlformats.org/officeDocument/2006/relationships/hyperlink" Target="https://m.edsoo.ru/8bc4f1c4" TargetMode="External"/><Relationship Id="rId259" Type="http://schemas.openxmlformats.org/officeDocument/2006/relationships/hyperlink" Target="https://resh.edu.ru/subject/32/2/" TargetMode="External"/><Relationship Id="rId466" Type="http://schemas.openxmlformats.org/officeDocument/2006/relationships/hyperlink" Target="https://m.edsoo.ru/f2a09962" TargetMode="External"/><Relationship Id="rId23" Type="http://schemas.openxmlformats.org/officeDocument/2006/relationships/image" Target="media/image18.jpg"/><Relationship Id="rId119" Type="http://schemas.openxmlformats.org/officeDocument/2006/relationships/hyperlink" Target="https://m.edsoo.ru/7f412850" TargetMode="External"/><Relationship Id="rId326" Type="http://schemas.openxmlformats.org/officeDocument/2006/relationships/hyperlink" Target="https://resh.edu.ru/subject/32/2/" TargetMode="External"/><Relationship Id="rId533" Type="http://schemas.openxmlformats.org/officeDocument/2006/relationships/hyperlink" Target="https://m.edsoo.ru/f29fd662" TargetMode="External"/><Relationship Id="rId172" Type="http://schemas.openxmlformats.org/officeDocument/2006/relationships/hyperlink" Target="https://m.edsoo.ru/7f412850" TargetMode="External"/><Relationship Id="rId477" Type="http://schemas.openxmlformats.org/officeDocument/2006/relationships/hyperlink" Target="https://m.edsoo.ru/f29f6ace" TargetMode="External"/><Relationship Id="rId337" Type="http://schemas.openxmlformats.org/officeDocument/2006/relationships/hyperlink" Target="https://resh.edu.ru/subject/32/2/" TargetMode="External"/><Relationship Id="rId34" Type="http://schemas.openxmlformats.org/officeDocument/2006/relationships/image" Target="media/image29.jpg"/><Relationship Id="rId544" Type="http://schemas.openxmlformats.org/officeDocument/2006/relationships/hyperlink" Target="https://m.edsoo.ru/f29fb556" TargetMode="External"/><Relationship Id="rId183" Type="http://schemas.openxmlformats.org/officeDocument/2006/relationships/hyperlink" Target="https://m.edsoo.ru/7f412850" TargetMode="External"/><Relationship Id="rId390" Type="http://schemas.openxmlformats.org/officeDocument/2006/relationships/hyperlink" Target="https://m.edsoo.ru/8bc4ea8a" TargetMode="External"/><Relationship Id="rId404" Type="http://schemas.openxmlformats.org/officeDocument/2006/relationships/hyperlink" Target="https://m.edsoo.ru/8bc4ff70" TargetMode="External"/><Relationship Id="rId250" Type="http://schemas.openxmlformats.org/officeDocument/2006/relationships/hyperlink" Target="https://resh.edu.ru/subject/32/2/" TargetMode="External"/><Relationship Id="rId488" Type="http://schemas.openxmlformats.org/officeDocument/2006/relationships/hyperlink" Target="https://m.edsoo.ru/f29f8eb4" TargetMode="External"/><Relationship Id="rId45" Type="http://schemas.openxmlformats.org/officeDocument/2006/relationships/image" Target="media/image40.jpg"/><Relationship Id="rId110" Type="http://schemas.openxmlformats.org/officeDocument/2006/relationships/hyperlink" Target="https://m.edsoo.ru/7f412850" TargetMode="External"/><Relationship Id="rId348" Type="http://schemas.openxmlformats.org/officeDocument/2006/relationships/hyperlink" Target="https://m.edsoo.ru/8bc4861c" TargetMode="External"/><Relationship Id="rId555" Type="http://schemas.openxmlformats.org/officeDocument/2006/relationships/hyperlink" Target="https://m.edsoo.ru/f29fc30c" TargetMode="External"/><Relationship Id="rId194" Type="http://schemas.openxmlformats.org/officeDocument/2006/relationships/hyperlink" Target="https://m.edsoo.ru/7f412850" TargetMode="External"/><Relationship Id="rId208" Type="http://schemas.openxmlformats.org/officeDocument/2006/relationships/hyperlink" Target="https://m.edsoo.ru/7f412850" TargetMode="External"/><Relationship Id="rId415" Type="http://schemas.openxmlformats.org/officeDocument/2006/relationships/hyperlink" Target="https://m.edsoo.ru/8bc522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C8266-60AB-4CCF-A3B4-668CA08C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43396</Words>
  <Characters>247360</Characters>
  <Application>Microsoft Office Word</Application>
  <DocSecurity>0</DocSecurity>
  <Lines>2061</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Нина</cp:lastModifiedBy>
  <cp:revision>16</cp:revision>
  <dcterms:created xsi:type="dcterms:W3CDTF">2023-09-13T13:31:00Z</dcterms:created>
  <dcterms:modified xsi:type="dcterms:W3CDTF">2023-09-18T09:37:00Z</dcterms:modified>
</cp:coreProperties>
</file>